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4e95" w14:textId="76a4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
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2012 года № 1424. Утратило силу постановлением Правительства Республики Казахстан от 31 декабря 2015 года № 1193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сентября 2012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(САПП Республики Казахстан, 2007 г., № 51, ст. 648)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633"/>
        <w:gridCol w:w="2813"/>
        <w:gridCol w:w="1753"/>
        <w:gridCol w:w="2913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квалификационный уровень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условия установления указанной доплаты определяются уполномоченным органом в области образования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организаций образования, реализующих учебные программы начального, основного и общего среднего образования, прошедшим повышение квалификации по учебным программам АОО «Назарбаев интеллектуальные школы» и получившим сертификат по программе соответствующего уровня: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(продвинутого) уровня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(основного) уровня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третьего (базового) уровня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от 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сентября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