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ad64" w14:textId="9f5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охранной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1421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охранной деятельности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93"/>
        <w:gridCol w:w="3533"/>
        <w:gridCol w:w="36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филиала,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назначаются 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имеющие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или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на командных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программе,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диплома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увольнении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послужном списке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ИС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42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 охранника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принимаются 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моложе 19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программе,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преступления, 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занятию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владению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зрения, психическим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наркоманией).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из ГБД ФЛ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справки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ИС МЗ РК</w:t>
            </w:r>
          </w:p>
        </w:tc>
      </w:tr>
      <w:tr>
        <w:trPr>
          <w:trHeight w:val="108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освобожденные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нижнего предела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 особенной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привлеченные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умышленных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власти,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нравственность;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непривлечении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печатью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увольнении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послужном списке</w:t>
            </w:r>
          </w:p>
        </w:tc>
      </w:tr>
      <w:tr>
        <w:trPr>
          <w:trHeight w:val="5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уволенные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 назад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уволенные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назад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должности охранника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использующих в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оружие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(либо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требованиям).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для охранных организаций национальных компаний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380"/>
        <w:gridCol w:w="3481"/>
        <w:gridCol w:w="4204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компании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ГБД ФЛ – государственная база данных «Физические лица»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– автоматизированная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КПС и СУ ГП РК – Комитет правовой статистики и специальных учетов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МЗ РК – информационная система Министерства здравоохранения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1421  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686 «Об утверждении квалификационных требований, предъявляемых к осуществлению охранной деятельности» (САПП Республики Казахстан, 2007 г., № 27,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2009 года № 461 «О внесении изменений в постановление Правительства Республики Казахстан от 10 августа 2007 года № 686» (САПП Республики Казахстан, 2009 г., № 18, ст. 156).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2010 года № 1334 «О внесении изменений в постановление Правительства Республики Казахстан от 10 августа 2007 года № 686» (САПП Республики Казахстан, 2011 г., № 5, ст.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утвержденных постановлением Правительства Республики Казахстан от 1 июля 2011 года № 751 «О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безопасности» (САПП Республики Казахстан, 2011 г., № 45, ст. 599).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августа 2011 года № 909 «Об утверждении Правил учреждения охранных организаций национальными компаниями и о внесении дополнения в постановление Правительства Республики Казахстан от 10 августа 2007 года № 686 «Об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работ» (САПП Республики Казахстан, 2011 г., № 51, ст. 699).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1451 «О внесении изменений в постановление Правительства Республики Казахстан от 10 августа 2007 года № 686 «Об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работ» (САПП Республики Казахстан, 2012 г., № 5, ст. 108).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