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020" w14:textId="90f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(Общая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«Казпочта» совершить сделки по отчуждению стратегических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1420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объектов акционерного общества «Казпочта»,</w:t>
      </w:r>
      <w:r>
        <w:br/>
      </w:r>
      <w:r>
        <w:rPr>
          <w:rFonts w:ascii="Times New Roman"/>
          <w:b/>
          <w:i w:val="false"/>
          <w:color w:val="000000"/>
        </w:rPr>
        <w:t>
разрешаемых к отчуждению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032"/>
        <w:gridCol w:w="3951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объект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недвижимости,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участок 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недвижимости,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1а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