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bad3" w14:textId="a50b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7 ноября 2012 года № 1413</w:t>
      </w:r>
    </w:p>
    <w:p>
      <w:pPr>
        <w:spacing w:after="0"/>
        <w:ind w:left="0"/>
        <w:jc w:val="both"/>
      </w:pPr>
      <w:bookmarkStart w:name="z2"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 за исключением </w:t>
      </w:r>
      <w:r>
        <w:rPr>
          <w:rFonts w:ascii="Times New Roman"/>
          <w:b w:val="false"/>
          <w:i w:val="false"/>
          <w:color w:val="000000"/>
          <w:sz w:val="28"/>
        </w:rPr>
        <w:t>абзаца восьмого</w:t>
      </w:r>
      <w:r>
        <w:rPr>
          <w:rFonts w:ascii="Times New Roman"/>
          <w:b w:val="false"/>
          <w:i w:val="false"/>
          <w:color w:val="000000"/>
          <w:sz w:val="28"/>
        </w:rPr>
        <w:t xml:space="preserve"> пункта 9, </w:t>
      </w:r>
      <w:r>
        <w:rPr>
          <w:rFonts w:ascii="Times New Roman"/>
          <w:b w:val="false"/>
          <w:i w:val="false"/>
          <w:color w:val="000000"/>
          <w:sz w:val="28"/>
        </w:rPr>
        <w:t>абзаца четырнадцатого</w:t>
      </w:r>
      <w:r>
        <w:rPr>
          <w:rFonts w:ascii="Times New Roman"/>
          <w:b w:val="false"/>
          <w:i w:val="false"/>
          <w:color w:val="000000"/>
          <w:sz w:val="28"/>
        </w:rPr>
        <w:t xml:space="preserve"> пункта 10, абзацев </w:t>
      </w:r>
      <w:r>
        <w:rPr>
          <w:rFonts w:ascii="Times New Roman"/>
          <w:b w:val="false"/>
          <w:i w:val="false"/>
          <w:color w:val="000000"/>
          <w:sz w:val="28"/>
        </w:rPr>
        <w:t>четвертого</w:t>
      </w:r>
      <w:r>
        <w:rPr>
          <w:rFonts w:ascii="Times New Roman"/>
          <w:b w:val="false"/>
          <w:i w:val="false"/>
          <w:color w:val="000000"/>
          <w:sz w:val="28"/>
        </w:rPr>
        <w:t>, </w:t>
      </w:r>
      <w:r>
        <w:rPr>
          <w:rFonts w:ascii="Times New Roman"/>
          <w:b w:val="false"/>
          <w:i w:val="false"/>
          <w:color w:val="000000"/>
          <w:sz w:val="28"/>
        </w:rPr>
        <w:t>пятого</w:t>
      </w:r>
      <w:r>
        <w:rPr>
          <w:rFonts w:ascii="Times New Roman"/>
          <w:b w:val="false"/>
          <w:i w:val="false"/>
          <w:color w:val="000000"/>
          <w:sz w:val="28"/>
        </w:rPr>
        <w:t>, </w:t>
      </w:r>
      <w:r>
        <w:rPr>
          <w:rFonts w:ascii="Times New Roman"/>
          <w:b w:val="false"/>
          <w:i w:val="false"/>
          <w:color w:val="000000"/>
          <w:sz w:val="28"/>
        </w:rPr>
        <w:t>седьмого</w:t>
      </w:r>
      <w:r>
        <w:rPr>
          <w:rFonts w:ascii="Times New Roman"/>
          <w:b w:val="false"/>
          <w:i w:val="false"/>
          <w:color w:val="000000"/>
          <w:sz w:val="28"/>
        </w:rPr>
        <w:t>, </w:t>
      </w:r>
      <w:r>
        <w:rPr>
          <w:rFonts w:ascii="Times New Roman"/>
          <w:b w:val="false"/>
          <w:i w:val="false"/>
          <w:color w:val="000000"/>
          <w:sz w:val="28"/>
        </w:rPr>
        <w:t>пятнадцатого</w:t>
      </w:r>
      <w:r>
        <w:rPr>
          <w:rFonts w:ascii="Times New Roman"/>
          <w:b w:val="false"/>
          <w:i w:val="false"/>
          <w:color w:val="000000"/>
          <w:sz w:val="28"/>
        </w:rPr>
        <w:t>, </w:t>
      </w:r>
      <w:r>
        <w:rPr>
          <w:rFonts w:ascii="Times New Roman"/>
          <w:b w:val="false"/>
          <w:i w:val="false"/>
          <w:color w:val="000000"/>
          <w:sz w:val="28"/>
        </w:rPr>
        <w:t>двадцатого</w:t>
      </w:r>
      <w:r>
        <w:rPr>
          <w:rFonts w:ascii="Times New Roman"/>
          <w:b w:val="false"/>
          <w:i w:val="false"/>
          <w:color w:val="000000"/>
          <w:sz w:val="28"/>
        </w:rPr>
        <w:t xml:space="preserve"> пункта 14, </w:t>
      </w:r>
      <w:r>
        <w:rPr>
          <w:rFonts w:ascii="Times New Roman"/>
          <w:b w:val="false"/>
          <w:i w:val="false"/>
          <w:color w:val="000000"/>
          <w:sz w:val="28"/>
        </w:rPr>
        <w:t>абзаца четвертого</w:t>
      </w:r>
      <w:r>
        <w:rPr>
          <w:rFonts w:ascii="Times New Roman"/>
          <w:b w:val="false"/>
          <w:i w:val="false"/>
          <w:color w:val="000000"/>
          <w:sz w:val="28"/>
        </w:rPr>
        <w:t xml:space="preserve"> пункта 17 изменений и дополнений, которые вносятся в некоторые решения Правительства Республики Казахстан, которые вводятся в действие с 1 января 2013 года.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ноября 2012 года № 1413</w:t>
      </w:r>
    </w:p>
    <w:bookmarkEnd w:id="1"/>
    <w:bookmarkStart w:name="z5" w:id="2"/>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
которые вносятся в некоторые решения Правительства</w:t>
      </w:r>
      <w:r>
        <w:br/>
      </w:r>
      <w:r>
        <w:rPr>
          <w:rFonts w:ascii="Times New Roman"/>
          <w:b/>
          <w:i w:val="false"/>
          <w:color w:val="000000"/>
        </w:rPr>
        <w:t>
Республики Казахстан</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16.07.2015 </w:t>
      </w:r>
      <w:r>
        <w:rPr>
          <w:rFonts w:ascii="Times New Roman"/>
          <w:b w:val="false"/>
          <w:i w:val="false"/>
          <w:color w:val="000000"/>
          <w:sz w:val="28"/>
        </w:rPr>
        <w:t>№ 542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31.10.2015  </w:t>
      </w:r>
      <w:r>
        <w:rPr>
          <w:rFonts w:ascii="Times New Roman"/>
          <w:b w:val="false"/>
          <w:i w:val="false"/>
          <w:color w:val="000000"/>
          <w:sz w:val="28"/>
        </w:rPr>
        <w:t>№ 870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Правительства РК от 31.10.2015  </w:t>
      </w:r>
      <w:r>
        <w:rPr>
          <w:rFonts w:ascii="Times New Roman"/>
          <w:b w:val="false"/>
          <w:i w:val="false"/>
          <w:color w:val="000000"/>
          <w:sz w:val="28"/>
        </w:rPr>
        <w:t>№ 870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Утратил силу постановлением Правительства РК от 29.12.2015 </w:t>
      </w:r>
      <w:r>
        <w:rPr>
          <w:rFonts w:ascii="Times New Roman"/>
          <w:b w:val="false"/>
          <w:i w:val="false"/>
          <w:color w:val="000000"/>
          <w:sz w:val="28"/>
        </w:rPr>
        <w:t>№ 1108</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Утратил силу постановлением Правительства РК от 04.09.2015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Утратил силу постановлением Правительства РК от 04.09.2015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Утратил силу постановлением Правительства РК от 04.09.2015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Утратил силу постановлением Правительства РК от 04.09.2015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Утратил силу постановлением Правительства РК от 04.09.2015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 xml:space="preserve">Утратил силу постановлением Правительства РК от 04.09.2015 </w:t>
      </w:r>
      <w:r>
        <w:rPr>
          <w:rFonts w:ascii="Times New Roman"/>
          <w:b w:val="false"/>
          <w:i w:val="false"/>
          <w:color w:val="000000"/>
          <w:sz w:val="28"/>
        </w:rPr>
        <w:t>№ 745</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сентября 2006 года № 943 "Об утверждении Правил резервирования земельных участков, предназначенных для создания и расширения особо охраняемых природных территорий республиканского и местного значения" (САПП Республики Казахстан, 2006 г., № 36, ст. 404):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резервирования земельных участков, предназначенных для создания и расширения особо охраняемых природных территорий республиканского и местного значения, утвержденные указанным постановлением,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октября 2006 года № 1034 "Об утверждении Перечней редких и находящихся под угрозой исчезновения видов животных и растений" (САПП Республики Казахстан, 2006 г., № 40, ст. 444): </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Перечней редких и находящихся под угрозой исчезновения видов растений и животных";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w:t>
      </w:r>
      <w:r>
        <w:br/>
      </w:r>
      <w:r>
        <w:rPr>
          <w:rFonts w:ascii="Times New Roman"/>
          <w:b w:val="false"/>
          <w:i w:val="false"/>
          <w:color w:val="000000"/>
          <w:sz w:val="28"/>
        </w:rPr>
        <w:t>
      1) перечень редких и находящихся под угрозой исчезновения видов растений;</w:t>
      </w:r>
      <w:r>
        <w:br/>
      </w:r>
      <w:r>
        <w:rPr>
          <w:rFonts w:ascii="Times New Roman"/>
          <w:b w:val="false"/>
          <w:i w:val="false"/>
          <w:color w:val="000000"/>
          <w:sz w:val="28"/>
        </w:rPr>
        <w:t>
      2) перечень редких и находящихся под угрозой исчезновения видов животных.";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животных и </w:t>
      </w:r>
      <w:r>
        <w:rPr>
          <w:rFonts w:ascii="Times New Roman"/>
          <w:b w:val="false"/>
          <w:i w:val="false"/>
          <w:color w:val="000000"/>
          <w:sz w:val="28"/>
        </w:rPr>
        <w:t>Перечень</w:t>
      </w:r>
      <w:r>
        <w:rPr>
          <w:rFonts w:ascii="Times New Roman"/>
          <w:b w:val="false"/>
          <w:i w:val="false"/>
          <w:color w:val="000000"/>
          <w:sz w:val="28"/>
        </w:rPr>
        <w:t xml:space="preserve"> редких и находящихся под угрозой исчезновения видов растений, утвержденные указанным постановлением, изложить в новой редакции согласно приложениям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мая 2010 года № 399 "Об утверждении Правил упразднения государственных природных заказников и государственных заповедных зон республиканского значения и уменьшения их территории" (САПП Республики Казахстан, 2010 г., № 32, ст. 259):</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Правил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прилагаемые Правила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упразднения государственных природных заказников и государственных заповедных зон республиканского значения и уменьшения их территории, утвержденные указанным постановлением,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 xml:space="preserve">Утратил силу постановлением Правительства РК от 04.09.2015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ff0000"/>
          <w:sz w:val="28"/>
        </w:rPr>
        <w:t xml:space="preserve">Утратил силу постановлением Правительства РК от 31.10.2015  </w:t>
      </w:r>
      <w:r>
        <w:rPr>
          <w:rFonts w:ascii="Times New Roman"/>
          <w:b w:val="false"/>
          <w:i w:val="false"/>
          <w:color w:val="000000"/>
          <w:sz w:val="28"/>
        </w:rPr>
        <w:t>№ 870</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ff0000"/>
          <w:sz w:val="28"/>
        </w:rPr>
        <w:t xml:space="preserve">Утратил силу постановлением Правительства РК от 04.09.2015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ff0000"/>
          <w:sz w:val="28"/>
        </w:rPr>
        <w:t xml:space="preserve">Утратил силу постановлением Правительства РК от 04.09.2015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 xml:space="preserve">Утратил силу постановлением Правительства РК от 04.09.2015 </w:t>
      </w:r>
      <w:r>
        <w:rPr>
          <w:rFonts w:ascii="Times New Roman"/>
          <w:b w:val="false"/>
          <w:i w:val="false"/>
          <w:color w:val="00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ff0000"/>
          <w:sz w:val="28"/>
        </w:rPr>
        <w:t xml:space="preserve">Утратил силу постановлением Правительства РК от 15.04.2016 </w:t>
      </w:r>
      <w:r>
        <w:rPr>
          <w:rFonts w:ascii="Times New Roman"/>
          <w:b w:val="false"/>
          <w:i w:val="false"/>
          <w:color w:val="000000"/>
          <w:sz w:val="28"/>
        </w:rPr>
        <w:t>№ 224</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3"/>
    <w:bookmarkStart w:name="z132"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ноября 2012 года № 1413 </w:t>
      </w:r>
    </w:p>
    <w:bookmarkEnd w:id="4"/>
    <w:p>
      <w:pPr>
        <w:spacing w:after="0"/>
        <w:ind w:left="0"/>
        <w:jc w:val="both"/>
      </w:pPr>
      <w:r>
        <w:rPr>
          <w:rFonts w:ascii="Times New Roman"/>
          <w:b w:val="false"/>
          <w:i w:val="false"/>
          <w:color w:val="ff0000"/>
          <w:sz w:val="28"/>
        </w:rPr>
        <w:t xml:space="preserve">      Сноска. Приложение 1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ноября 2012 года № 1413 </w:t>
      </w:r>
    </w:p>
    <w:bookmarkEnd w:id="5"/>
    <w:p>
      <w:pPr>
        <w:spacing w:after="0"/>
        <w:ind w:left="0"/>
        <w:jc w:val="both"/>
      </w:pPr>
      <w:r>
        <w:rPr>
          <w:rFonts w:ascii="Times New Roman"/>
          <w:b w:val="false"/>
          <w:i w:val="false"/>
          <w:color w:val="ff0000"/>
          <w:sz w:val="28"/>
        </w:rPr>
        <w:t xml:space="preserve">      Сноска. Приложение 2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4"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ноября 2012 года № 1413 </w:t>
      </w:r>
    </w:p>
    <w:bookmarkEnd w:id="6"/>
    <w:p>
      <w:pPr>
        <w:spacing w:after="0"/>
        <w:ind w:left="0"/>
        <w:jc w:val="both"/>
      </w:pPr>
      <w:r>
        <w:rPr>
          <w:rFonts w:ascii="Times New Roman"/>
          <w:b w:val="false"/>
          <w:i w:val="false"/>
          <w:color w:val="ff0000"/>
          <w:sz w:val="28"/>
        </w:rPr>
        <w:t xml:space="preserve">      Сноска. Приложение 3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ноября 2012 года № 1413</w:t>
      </w:r>
    </w:p>
    <w:bookmarkEnd w:id="7"/>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29 сентября 2006 года № 943</w:t>
      </w:r>
    </w:p>
    <w:p>
      <w:pPr>
        <w:spacing w:after="0"/>
        <w:ind w:left="0"/>
        <w:jc w:val="left"/>
      </w:pPr>
      <w:r>
        <w:rPr>
          <w:rFonts w:ascii="Times New Roman"/>
          <w:b/>
          <w:i w:val="false"/>
          <w:color w:val="000000"/>
        </w:rPr>
        <w:t xml:space="preserve"> Правила</w:t>
      </w:r>
      <w:r>
        <w:br/>
      </w:r>
      <w:r>
        <w:rPr>
          <w:rFonts w:ascii="Times New Roman"/>
          <w:b/>
          <w:i w:val="false"/>
          <w:color w:val="000000"/>
        </w:rPr>
        <w:t>
резервирования земельных участков, предназначенных для создания</w:t>
      </w:r>
      <w:r>
        <w:br/>
      </w:r>
      <w:r>
        <w:rPr>
          <w:rFonts w:ascii="Times New Roman"/>
          <w:b/>
          <w:i w:val="false"/>
          <w:color w:val="000000"/>
        </w:rPr>
        <w:t>
и расширения особо охраняемых природных территорий</w:t>
      </w:r>
      <w:r>
        <w:br/>
      </w:r>
      <w:r>
        <w:rPr>
          <w:rFonts w:ascii="Times New Roman"/>
          <w:b/>
          <w:i w:val="false"/>
          <w:color w:val="000000"/>
        </w:rPr>
        <w:t>
республиканского и местного значения 1. Общие положения</w:t>
      </w:r>
    </w:p>
    <w:p>
      <w:pPr>
        <w:spacing w:after="0"/>
        <w:ind w:left="0"/>
        <w:jc w:val="both"/>
      </w:pPr>
      <w:r>
        <w:rPr>
          <w:rFonts w:ascii="Times New Roman"/>
          <w:b w:val="false"/>
          <w:i w:val="false"/>
          <w:color w:val="000000"/>
          <w:sz w:val="28"/>
        </w:rPr>
        <w:t>      1. Настоящие Правила резервирования земельных участков, предназначенных для создания и расширения особо охраняемых природных территорий республиканского и местного значения (далее - Правила) разработаны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июля 2006 года "Об особо охраняемых природных территориях" (далее - Закон) и определяют порядок резервирования земельных участков, предназначенных для создания и расширения особо охраняемых природных территорий республиканского и местного значения.</w:t>
      </w:r>
      <w:r>
        <w:br/>
      </w:r>
      <w:r>
        <w:rPr>
          <w:rFonts w:ascii="Times New Roman"/>
          <w:b w:val="false"/>
          <w:i w:val="false"/>
          <w:color w:val="000000"/>
          <w:sz w:val="28"/>
        </w:rPr>
        <w:t>
      2. Резервирование земельных участков, предназначенных для создания и расширения особо охраняемых природных территорий республиканского и местного значения, осуществляется в соответствии с утвержденными естественно-научными обоснованиями по созданию и расширению особо охраняемых природных территорий.</w:t>
      </w:r>
      <w:r>
        <w:br/>
      </w:r>
      <w:r>
        <w:rPr>
          <w:rFonts w:ascii="Times New Roman"/>
          <w:b w:val="false"/>
          <w:i w:val="false"/>
          <w:color w:val="000000"/>
          <w:sz w:val="28"/>
        </w:rPr>
        <w:t>
      Решения о резервировании земельных участков принимаются местными исполнительными органами области (города республиканского значения, столицы).</w:t>
      </w:r>
    </w:p>
    <w:p>
      <w:pPr>
        <w:spacing w:after="0"/>
        <w:ind w:left="0"/>
        <w:jc w:val="left"/>
      </w:pPr>
      <w:r>
        <w:rPr>
          <w:rFonts w:ascii="Times New Roman"/>
          <w:b/>
          <w:i w:val="false"/>
          <w:color w:val="000000"/>
        </w:rPr>
        <w:t xml:space="preserve"> 2. Порядок резервирования земельных участков предназначенных</w:t>
      </w:r>
      <w:r>
        <w:br/>
      </w:r>
      <w:r>
        <w:rPr>
          <w:rFonts w:ascii="Times New Roman"/>
          <w:b/>
          <w:i w:val="false"/>
          <w:color w:val="000000"/>
        </w:rPr>
        <w:t>
для создания и расширения особо охраняемых природных территорий</w:t>
      </w:r>
      <w:r>
        <w:br/>
      </w:r>
      <w:r>
        <w:rPr>
          <w:rFonts w:ascii="Times New Roman"/>
          <w:b/>
          <w:i w:val="false"/>
          <w:color w:val="000000"/>
        </w:rPr>
        <w:t>
республиканского и местного значения</w:t>
      </w:r>
    </w:p>
    <w:p>
      <w:pPr>
        <w:spacing w:after="0"/>
        <w:ind w:left="0"/>
        <w:jc w:val="both"/>
      </w:pPr>
      <w:r>
        <w:rPr>
          <w:rFonts w:ascii="Times New Roman"/>
          <w:b w:val="false"/>
          <w:i w:val="false"/>
          <w:color w:val="000000"/>
          <w:sz w:val="28"/>
        </w:rPr>
        <w:t>      3. Территориальные подразделения уполномоченного органа в области особо охраняемых природных территорий, местные исполнительные органы области (города республиканского значения, столицы), в компетенцию которых входят вопросы особо охраняемых природных территорий местного значения, в соответствии с утвержденным естественно-научным обоснованием по созданию или расширению особо охраняемой природной территории республиканского либо местного значения подготавливают предложения (ходатайства) о резервировании земель под особо охраняемые природные территории в местный исполнительный орган области (города республиканского значения, столицы).</w:t>
      </w:r>
      <w:r>
        <w:br/>
      </w:r>
      <w:r>
        <w:rPr>
          <w:rFonts w:ascii="Times New Roman"/>
          <w:b w:val="false"/>
          <w:i w:val="false"/>
          <w:color w:val="000000"/>
          <w:sz w:val="28"/>
        </w:rPr>
        <w:t>
      4. Местный исполнительный орган области (города республиканского значения, столицы) для рассмотрения указанных предложений (ходатайств) и подготовки необходимых материалов образует комиссию в составе представителей местного исполнительного органа области (города республиканского значения, столицы), территориальных органов в области особо охраняемых природных территорий и охраны окружающей среды, областного (города республиканского значения, столицы), районного органа по земельным отношениям, специализированных республиканских государственных предприятий, ведущих государственный земельный кадастр и других заинтересованных органов, которая обследует в натуре земельные участки, предназначенные для создания и расширения особо охраняемых природных территорий республиканского и местного значения, с участием заинтересованных собственников земельных участков и землепользователей или их представителей.</w:t>
      </w:r>
      <w:r>
        <w:br/>
      </w:r>
      <w:r>
        <w:rPr>
          <w:rFonts w:ascii="Times New Roman"/>
          <w:b w:val="false"/>
          <w:i w:val="false"/>
          <w:color w:val="000000"/>
          <w:sz w:val="28"/>
        </w:rPr>
        <w:t>
      Рабочим органом комиссии является территориальное подразделение уполномоченного органа в области особо охраняемых природных территорий.</w:t>
      </w:r>
      <w:r>
        <w:br/>
      </w:r>
      <w:r>
        <w:rPr>
          <w:rFonts w:ascii="Times New Roman"/>
          <w:b w:val="false"/>
          <w:i w:val="false"/>
          <w:color w:val="000000"/>
          <w:sz w:val="28"/>
        </w:rPr>
        <w:t xml:space="preserve">
      5. Результаты обследования земельных участков, предназначенных для создания и расширения особо охраняемых природных территорий республиканского и местного значения, оформляются актом с приложением плана (схемы) земельных участков, который подписывается членами комиссии и собственниками земельных участков и землепользователей или их представителями. </w:t>
      </w:r>
      <w:r>
        <w:br/>
      </w:r>
      <w:r>
        <w:rPr>
          <w:rFonts w:ascii="Times New Roman"/>
          <w:b w:val="false"/>
          <w:i w:val="false"/>
          <w:color w:val="000000"/>
          <w:sz w:val="28"/>
        </w:rPr>
        <w:t>
      План (схема) резервирования земельных участков составляется на основе сведений земельного кадастра, имеющихся в областных (районных) уполномоченных органах по земельным отношениям или в специализированных республиканских государственных предприятиях, ведущих государственный земельный кадастр.</w:t>
      </w:r>
      <w:r>
        <w:br/>
      </w:r>
      <w:r>
        <w:rPr>
          <w:rFonts w:ascii="Times New Roman"/>
          <w:b w:val="false"/>
          <w:i w:val="false"/>
          <w:color w:val="000000"/>
          <w:sz w:val="28"/>
        </w:rPr>
        <w:t>
      Материалы по современному состоянию земельных участков, резервируемых под создание и расширение особо охраняемых природных территорий республиканского и местного значения (земельно-кадастровая карта, перечень смежных и сторонних землепользователей, экспликация земель), предоставляются комиссии уполномоченными органами областей (города республиканского значения, столицы) по земельным отношениям с участием специализированных республиканских государственных предприятий, ведущими государственный земельный кадастр.</w:t>
      </w:r>
      <w:r>
        <w:br/>
      </w:r>
      <w:r>
        <w:rPr>
          <w:rFonts w:ascii="Times New Roman"/>
          <w:b w:val="false"/>
          <w:i w:val="false"/>
          <w:color w:val="000000"/>
          <w:sz w:val="28"/>
        </w:rPr>
        <w:t>
      Границы земельных участков на план (схеме) определяются условно или по естественным географическим рубежам. Точные координаты земельных участков устанавливаются при подготовке землеустроительного проекта, выполняемого в составе технико-экономического обоснования по созданию или расширению особо охраняемой природной территории.</w:t>
      </w:r>
      <w:r>
        <w:br/>
      </w:r>
      <w:r>
        <w:rPr>
          <w:rFonts w:ascii="Times New Roman"/>
          <w:b w:val="false"/>
          <w:i w:val="false"/>
          <w:color w:val="000000"/>
          <w:sz w:val="28"/>
        </w:rPr>
        <w:t>
      В акте отражаются сведения о местонахождении земельных участков, резервируемых для создания и расширения особо охраняемых природных территорий республиканского и местного значения, их площади, качественном состоянии, предлагаемых режимах охраны и использования, наличия на них зданий и сооружений и их оценочной стоимости, предварительной оценке возможных расходов государственного бюджета на компенсацию убытков собственникам земельных участков и землепользователям в связи с ограничением режима их хозяйственного использования.</w:t>
      </w:r>
      <w:r>
        <w:br/>
      </w:r>
      <w:r>
        <w:rPr>
          <w:rFonts w:ascii="Times New Roman"/>
          <w:b w:val="false"/>
          <w:i w:val="false"/>
          <w:color w:val="000000"/>
          <w:sz w:val="28"/>
        </w:rPr>
        <w:t>
      6. На основании акта комиссии принимается решение областного (города республиканского значения, столицы) местного исполнительного органа о резервировании земельных участков для создания и расширения особо охраняемых природных территорий республиканского и местного значения, которым определяются границы резервируемых земельных участков, дается схема их расположения и экспликация, устанавливаются ограничения (обременения) права их использования, обеспечивающие сохранение объектов государственного природно-заповедного фонда.</w:t>
      </w:r>
    </w:p>
    <w:bookmarkStart w:name="z136" w:id="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ноября 2012 года № 1413</w:t>
      </w:r>
    </w:p>
    <w:bookmarkEnd w:id="8"/>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октября 2006 года № 1034</w:t>
      </w:r>
    </w:p>
    <w:p>
      <w:pPr>
        <w:spacing w:after="0"/>
        <w:ind w:left="0"/>
        <w:jc w:val="left"/>
      </w:pPr>
      <w:r>
        <w:rPr>
          <w:rFonts w:ascii="Times New Roman"/>
          <w:b/>
          <w:i w:val="false"/>
          <w:color w:val="000000"/>
        </w:rPr>
        <w:t xml:space="preserve"> Өсiмдiктердiң сирек кездесетiн және құрып кету қаупi</w:t>
      </w:r>
      <w:r>
        <w:br/>
      </w:r>
      <w:r>
        <w:rPr>
          <w:rFonts w:ascii="Times New Roman"/>
          <w:b/>
          <w:i w:val="false"/>
          <w:color w:val="000000"/>
        </w:rPr>
        <w:t>
төнген түрлерiнiң тiзбесi Перечень редких и находящихся под угрозой исчезновения</w:t>
      </w:r>
      <w:r>
        <w:br/>
      </w:r>
      <w:r>
        <w:rPr>
          <w:rFonts w:ascii="Times New Roman"/>
          <w:b/>
          <w:i w:val="false"/>
          <w:color w:val="000000"/>
        </w:rPr>
        <w:t>
видов растений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693"/>
        <w:gridCol w:w="4593"/>
        <w:gridCol w:w="4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Атауы/Наименование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п/п</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 тiлiнде</w:t>
            </w:r>
            <w:r>
              <w:br/>
            </w:r>
            <w:r>
              <w:rPr>
                <w:rFonts w:ascii="Times New Roman"/>
                <w:b w:val="false"/>
                <w:i w:val="false"/>
                <w:color w:val="000000"/>
                <w:sz w:val="20"/>
              </w:rPr>
              <w:t>
</w:t>
            </w:r>
            <w:r>
              <w:rPr>
                <w:rFonts w:ascii="Times New Roman"/>
                <w:b/>
                <w:i w:val="false"/>
                <w:color w:val="000000"/>
                <w:sz w:val="20"/>
              </w:rPr>
              <w:t xml:space="preserve">На казахском языке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Латын тiлiнде</w:t>
            </w:r>
            <w:r>
              <w:br/>
            </w:r>
            <w:r>
              <w:rPr>
                <w:rFonts w:ascii="Times New Roman"/>
                <w:b w:val="false"/>
                <w:i w:val="false"/>
                <w:color w:val="000000"/>
                <w:sz w:val="20"/>
              </w:rPr>
              <w:t>
</w:t>
            </w:r>
            <w:r>
              <w:rPr>
                <w:rFonts w:ascii="Times New Roman"/>
                <w:b/>
                <w:i w:val="false"/>
                <w:color w:val="000000"/>
                <w:sz w:val="20"/>
              </w:rPr>
              <w:t>На латинском языке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 тiлiнде</w:t>
            </w:r>
            <w:r>
              <w:br/>
            </w:r>
            <w:r>
              <w:rPr>
                <w:rFonts w:ascii="Times New Roman"/>
                <w:b w:val="false"/>
                <w:i w:val="false"/>
                <w:color w:val="000000"/>
                <w:sz w:val="20"/>
              </w:rPr>
              <w:t>
</w:t>
            </w:r>
            <w:r>
              <w:rPr>
                <w:rFonts w:ascii="Times New Roman"/>
                <w:b/>
                <w:i w:val="false"/>
                <w:color w:val="000000"/>
                <w:sz w:val="20"/>
              </w:rPr>
              <w:t>На русском языке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Өсiмдiктер</w:t>
            </w:r>
            <w:r>
              <w:br/>
            </w:r>
            <w:r>
              <w:rPr>
                <w:rFonts w:ascii="Times New Roman"/>
                <w:b w:val="false"/>
                <w:i w:val="false"/>
                <w:color w:val="000000"/>
                <w:sz w:val="20"/>
              </w:rPr>
              <w:t>
</w:t>
            </w:r>
            <w:r>
              <w:rPr>
                <w:rFonts w:ascii="Times New Roman"/>
                <w:b/>
                <w:i w:val="false"/>
                <w:color w:val="000000"/>
                <w:sz w:val="20"/>
              </w:rPr>
              <w:t>Бөлiм - Сушырмауық тәрiздiлер</w:t>
            </w:r>
          </w:p>
          <w:p>
            <w:pPr>
              <w:spacing w:after="20"/>
              <w:ind w:left="20"/>
              <w:jc w:val="both"/>
            </w:pPr>
            <w:r>
              <w:rPr>
                <w:rFonts w:ascii="Times New Roman"/>
                <w:b/>
                <w:i w:val="false"/>
                <w:color w:val="000000"/>
                <w:sz w:val="20"/>
              </w:rPr>
              <w:t>Plants</w:t>
            </w:r>
            <w:r>
              <w:br/>
            </w:r>
            <w:r>
              <w:rPr>
                <w:rFonts w:ascii="Times New Roman"/>
                <w:b w:val="false"/>
                <w:i w:val="false"/>
                <w:color w:val="000000"/>
                <w:sz w:val="20"/>
              </w:rPr>
              <w:t>
</w:t>
            </w:r>
            <w:r>
              <w:rPr>
                <w:rFonts w:ascii="Times New Roman"/>
                <w:b/>
                <w:i w:val="false"/>
                <w:color w:val="000000"/>
                <w:sz w:val="20"/>
              </w:rPr>
              <w:t>Lycopodiophyta</w:t>
            </w:r>
          </w:p>
          <w:p>
            <w:pPr>
              <w:spacing w:after="20"/>
              <w:ind w:left="20"/>
              <w:jc w:val="both"/>
            </w:pPr>
            <w:r>
              <w:rPr>
                <w:rFonts w:ascii="Times New Roman"/>
                <w:b/>
                <w:i w:val="false"/>
                <w:color w:val="000000"/>
                <w:sz w:val="20"/>
              </w:rPr>
              <w:t>Растения</w:t>
            </w:r>
            <w:r>
              <w:br/>
            </w:r>
            <w:r>
              <w:rPr>
                <w:rFonts w:ascii="Times New Roman"/>
                <w:b w:val="false"/>
                <w:i w:val="false"/>
                <w:color w:val="000000"/>
                <w:sz w:val="20"/>
              </w:rPr>
              <w:t>
</w:t>
            </w:r>
            <w:r>
              <w:rPr>
                <w:rFonts w:ascii="Times New Roman"/>
                <w:b/>
                <w:i w:val="false"/>
                <w:color w:val="000000"/>
                <w:sz w:val="20"/>
              </w:rPr>
              <w:t>Отдел - Плауновидные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Альпi дифизиаструмы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Diphasiastrum alpinum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Дифазиаструм альпийский</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Таңдамалы гуперция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Huperzia selago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Гуперция. Баранец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Бөлiм - Папоротник тәрiздiлер</w:t>
            </w:r>
            <w:r>
              <w:br/>
            </w:r>
            <w:r>
              <w:rPr>
                <w:rFonts w:ascii="Times New Roman"/>
                <w:b w:val="false"/>
                <w:i w:val="false"/>
                <w:color w:val="000000"/>
                <w:sz w:val="20"/>
              </w:rPr>
              <w:t>
</w:t>
            </w:r>
            <w:r>
              <w:rPr>
                <w:rFonts w:ascii="Times New Roman"/>
                <w:b/>
                <w:i w:val="false"/>
                <w:color w:val="000000"/>
                <w:sz w:val="20"/>
              </w:rPr>
              <w:t>Polypodiophyta</w:t>
            </w:r>
            <w:r>
              <w:br/>
            </w:r>
            <w:r>
              <w:rPr>
                <w:rFonts w:ascii="Times New Roman"/>
                <w:b w:val="false"/>
                <w:i w:val="false"/>
                <w:color w:val="000000"/>
                <w:sz w:val="20"/>
              </w:rPr>
              <w:t>
</w:t>
            </w:r>
            <w:r>
              <w:rPr>
                <w:rFonts w:ascii="Times New Roman"/>
                <w:b/>
                <w:i w:val="false"/>
                <w:color w:val="000000"/>
                <w:sz w:val="20"/>
              </w:rPr>
              <w:t>Отдел - Папоротниковые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Шолпаншаш сүмбiл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Adiantum capillus-veneris</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Адиантум Венерин волос</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Мыңжылқы усасыр</w:t>
            </w:r>
            <w:r>
              <w:br/>
            </w:r>
            <w:r>
              <w:rPr>
                <w:rFonts w:ascii="Times New Roman"/>
                <w:b w:val="false"/>
                <w:i w:val="false"/>
                <w:color w:val="000000"/>
                <w:sz w:val="20"/>
              </w:rPr>
              <w:t>
</w:t>
            </w:r>
            <w:r>
              <w:rPr>
                <w:rFonts w:ascii="Times New Roman"/>
                <w:b w:val="false"/>
                <w:i w:val="false"/>
                <w:color w:val="000000"/>
                <w:sz w:val="20"/>
              </w:rPr>
              <w:t xml:space="preserve">қырыққұлағы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Dryopteris mindshelkensis</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Щитовник мынжылкинский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Бөлiм - Жалаң тұқымдылар</w:t>
            </w:r>
            <w:r>
              <w:br/>
            </w:r>
            <w:r>
              <w:rPr>
                <w:rFonts w:ascii="Times New Roman"/>
                <w:b w:val="false"/>
                <w:i w:val="false"/>
                <w:color w:val="000000"/>
                <w:sz w:val="20"/>
              </w:rPr>
              <w:t>
</w:t>
            </w:r>
            <w:r>
              <w:rPr>
                <w:rFonts w:ascii="Times New Roman"/>
                <w:b/>
                <w:i w:val="false"/>
                <w:color w:val="000000"/>
                <w:sz w:val="20"/>
              </w:rPr>
              <w:t>Pinophyta</w:t>
            </w:r>
            <w:r>
              <w:br/>
            </w:r>
            <w:r>
              <w:rPr>
                <w:rFonts w:ascii="Times New Roman"/>
                <w:b w:val="false"/>
                <w:i w:val="false"/>
                <w:color w:val="000000"/>
                <w:sz w:val="20"/>
              </w:rPr>
              <w:t>
</w:t>
            </w:r>
            <w:r>
              <w:rPr>
                <w:rFonts w:ascii="Times New Roman"/>
                <w:b/>
                <w:i w:val="false"/>
                <w:color w:val="000000"/>
                <w:sz w:val="20"/>
              </w:rPr>
              <w:t>Отдел - Голосеменные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Шренк шыршасы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Picea schrenkiana</w:t>
            </w:r>
            <w:r>
              <w:br/>
            </w:r>
            <w:r>
              <w:rPr>
                <w:rFonts w:ascii="Times New Roman"/>
                <w:b w:val="false"/>
                <w:i w:val="false"/>
                <w:color w:val="000000"/>
                <w:sz w:val="20"/>
              </w:rPr>
              <w:t>
</w:t>
            </w:r>
            <w:r>
              <w:rPr>
                <w:rFonts w:ascii="Times New Roman"/>
                <w:b w:val="false"/>
                <w:i w:val="false"/>
                <w:color w:val="000000"/>
                <w:sz w:val="20"/>
              </w:rPr>
              <w:t>f. prostrata</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Стланиковая форма ели</w:t>
            </w:r>
            <w:r>
              <w:br/>
            </w:r>
            <w:r>
              <w:rPr>
                <w:rFonts w:ascii="Times New Roman"/>
                <w:b w:val="false"/>
                <w:i w:val="false"/>
                <w:color w:val="000000"/>
                <w:sz w:val="20"/>
              </w:rPr>
              <w:t>
</w:t>
            </w:r>
            <w:r>
              <w:rPr>
                <w:rFonts w:ascii="Times New Roman"/>
                <w:b w:val="false"/>
                <w:i w:val="false"/>
                <w:color w:val="000000"/>
                <w:sz w:val="20"/>
              </w:rPr>
              <w:t>Шренка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Зеравшан аршасы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Juniperus seravschanica</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Можжевельник зеравшанский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693"/>
        <w:gridCol w:w="4593"/>
        <w:gridCol w:w="4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Бөлiм </w:t>
            </w:r>
            <w:r>
              <w:rPr>
                <w:rFonts w:ascii="Times New Roman"/>
                <w:b w:val="false"/>
                <w:i w:val="false"/>
                <w:color w:val="000000"/>
                <w:sz w:val="20"/>
              </w:rPr>
              <w:t xml:space="preserve">- </w:t>
            </w:r>
            <w:r>
              <w:rPr>
                <w:rFonts w:ascii="Times New Roman"/>
                <w:b/>
                <w:i w:val="false"/>
                <w:color w:val="000000"/>
                <w:sz w:val="20"/>
              </w:rPr>
              <w:t>Жабық тұқымдылар</w:t>
            </w:r>
            <w:r>
              <w:br/>
            </w:r>
            <w:r>
              <w:rPr>
                <w:rFonts w:ascii="Times New Roman"/>
                <w:b w:val="false"/>
                <w:i w:val="false"/>
                <w:color w:val="000000"/>
                <w:sz w:val="20"/>
              </w:rPr>
              <w:t>
</w:t>
            </w:r>
            <w:r>
              <w:rPr>
                <w:rFonts w:ascii="Times New Roman"/>
                <w:b/>
                <w:i w:val="false"/>
                <w:color w:val="000000"/>
                <w:sz w:val="20"/>
              </w:rPr>
              <w:t>Magnoliophyta</w:t>
            </w:r>
            <w:r>
              <w:br/>
            </w:r>
            <w:r>
              <w:rPr>
                <w:rFonts w:ascii="Times New Roman"/>
                <w:b w:val="false"/>
                <w:i w:val="false"/>
                <w:color w:val="000000"/>
                <w:sz w:val="20"/>
              </w:rPr>
              <w:t>
</w:t>
            </w:r>
            <w:r>
              <w:rPr>
                <w:rFonts w:ascii="Times New Roman"/>
                <w:b/>
                <w:i w:val="false"/>
                <w:color w:val="000000"/>
                <w:sz w:val="20"/>
              </w:rPr>
              <w:t xml:space="preserve">Отдел </w:t>
            </w:r>
            <w:r>
              <w:rPr>
                <w:rFonts w:ascii="Times New Roman"/>
                <w:b w:val="false"/>
                <w:i w:val="false"/>
                <w:color w:val="000000"/>
                <w:sz w:val="20"/>
              </w:rPr>
              <w:t xml:space="preserve">- </w:t>
            </w:r>
            <w:r>
              <w:rPr>
                <w:rFonts w:ascii="Times New Roman"/>
                <w:b/>
                <w:i w:val="false"/>
                <w:color w:val="000000"/>
                <w:sz w:val="20"/>
              </w:rPr>
              <w:t>Покрытосеменные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тұңғиық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Nymphaea alba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Кувшинка белая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Жаңғақты лотос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Nelumbo nucifera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Лотос орехоносный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Виталий шөмiшгүлi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Aquilegia vitalii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Водосбор Виталия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шөмiшгүлi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Aquilegia karatavica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Водосбор </w:t>
            </w:r>
            <w:r>
              <w:rPr>
                <w:rFonts w:ascii="Times New Roman"/>
                <w:b w:val="false"/>
                <w:i w:val="false"/>
                <w:color w:val="000000"/>
                <w:sz w:val="20"/>
              </w:rPr>
              <w:t xml:space="preserve">каратауский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Сарғылт құндызшөп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Pulsatilla flavescens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Прострел </w:t>
            </w:r>
            <w:r>
              <w:rPr>
                <w:rFonts w:ascii="Times New Roman"/>
                <w:b w:val="false"/>
                <w:i w:val="false"/>
                <w:color w:val="000000"/>
                <w:sz w:val="20"/>
              </w:rPr>
              <w:t xml:space="preserve">желтоватый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құндызшөп</w:t>
            </w:r>
            <w:r>
              <w:br/>
            </w:r>
            <w:r>
              <w:rPr>
                <w:rFonts w:ascii="Times New Roman"/>
                <w:b w:val="false"/>
                <w:i w:val="false"/>
                <w:color w:val="000000"/>
                <w:sz w:val="20"/>
              </w:rPr>
              <w:t>
</w:t>
            </w:r>
            <w:r>
              <w:rPr>
                <w:rFonts w:ascii="Times New Roman"/>
                <w:b w:val="false"/>
                <w:i w:val="false"/>
                <w:color w:val="000000"/>
                <w:sz w:val="20"/>
              </w:rPr>
              <w:t>Ұйқышөп</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Pulsatilla flavescens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Прострел </w:t>
            </w:r>
            <w:r>
              <w:rPr>
                <w:rFonts w:ascii="Times New Roman"/>
                <w:b w:val="false"/>
                <w:i w:val="false"/>
                <w:color w:val="000000"/>
                <w:sz w:val="20"/>
              </w:rPr>
              <w:t>раскрытый.</w:t>
            </w:r>
            <w:r>
              <w:br/>
            </w:r>
            <w:r>
              <w:rPr>
                <w:rFonts w:ascii="Times New Roman"/>
                <w:b w:val="false"/>
                <w:i w:val="false"/>
                <w:color w:val="000000"/>
                <w:sz w:val="20"/>
              </w:rPr>
              <w:t>
</w:t>
            </w:r>
            <w:r>
              <w:rPr>
                <w:rFonts w:ascii="Times New Roman"/>
                <w:b w:val="false"/>
                <w:i w:val="false"/>
                <w:color w:val="000000"/>
                <w:sz w:val="20"/>
              </w:rPr>
              <w:t>Сон-трава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Фальконер </w:t>
            </w:r>
            <w:r>
              <w:rPr>
                <w:rFonts w:ascii="Times New Roman"/>
                <w:b w:val="false"/>
                <w:i w:val="false"/>
                <w:color w:val="000000"/>
                <w:sz w:val="20"/>
              </w:rPr>
              <w:t xml:space="preserve">бауыршөбi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Hepatica falconeri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Печеночница </w:t>
            </w:r>
            <w:r>
              <w:rPr>
                <w:rFonts w:ascii="Times New Roman"/>
                <w:b w:val="false"/>
                <w:i w:val="false"/>
                <w:color w:val="000000"/>
                <w:sz w:val="20"/>
              </w:rPr>
              <w:t>Фальконера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 жанаргүлi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Adonis vernalis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Адонис весенний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Едiл жанаргүлi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Adonis wolgensis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Адонис волжский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Жылтыр жанаргүл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Adonis chrysocyathus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Адонис золотистый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Түктi жанаргүл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Adonis villosa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Адонис пушистый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Тянь-Шань </w:t>
            </w:r>
            <w:r>
              <w:rPr>
                <w:rFonts w:ascii="Times New Roman"/>
                <w:b w:val="false"/>
                <w:i w:val="false"/>
                <w:color w:val="000000"/>
                <w:sz w:val="20"/>
              </w:rPr>
              <w:t xml:space="preserve">жанаргүлi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Adonis tianschanica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Адонис тяньшанский </w:t>
            </w:r>
          </w:p>
        </w:tc>
      </w:tr>
      <w:tr>
        <w:trPr>
          <w:trHeight w:val="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бәpпici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Aconitum talassicum</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Борец таласский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 жапырақты</w:t>
            </w:r>
            <w:r>
              <w:br/>
            </w:r>
            <w:r>
              <w:rPr>
                <w:rFonts w:ascii="Times New Roman"/>
                <w:b w:val="false"/>
                <w:i w:val="false"/>
                <w:color w:val="000000"/>
                <w:sz w:val="20"/>
              </w:rPr>
              <w:t>
</w:t>
            </w:r>
            <w:r>
              <w:rPr>
                <w:rFonts w:ascii="Times New Roman"/>
                <w:b w:val="false"/>
                <w:i w:val="false"/>
                <w:color w:val="000000"/>
                <w:sz w:val="20"/>
              </w:rPr>
              <w:t xml:space="preserve">тегеурiнгүл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Delphinium cuneatum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Живокость </w:t>
            </w:r>
            <w:r>
              <w:rPr>
                <w:rFonts w:ascii="Times New Roman"/>
                <w:b w:val="false"/>
                <w:i w:val="false"/>
                <w:color w:val="000000"/>
                <w:sz w:val="20"/>
              </w:rPr>
              <w:t>клиновидная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Сауыр тегеурiнгүлi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Delphinium sauricum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Живокость саурская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Iле бөрiқарақаты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Berberis iliensis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Барбарис илийский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бөрiқарақаты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Berberis </w:t>
            </w:r>
            <w:r>
              <w:rPr>
                <w:rFonts w:ascii="Times New Roman"/>
                <w:b w:val="false"/>
                <w:i w:val="false"/>
                <w:color w:val="000000"/>
                <w:sz w:val="20"/>
              </w:rPr>
              <w:t>karkaralensis</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Барбарис </w:t>
            </w:r>
            <w:r>
              <w:rPr>
                <w:rFonts w:ascii="Times New Roman"/>
                <w:b w:val="false"/>
                <w:i w:val="false"/>
                <w:color w:val="000000"/>
                <w:sz w:val="20"/>
              </w:rPr>
              <w:t>каркаралинский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 </w:t>
            </w:r>
            <w:r>
              <w:rPr>
                <w:rFonts w:ascii="Times New Roman"/>
                <w:b w:val="false"/>
                <w:i w:val="false"/>
                <w:color w:val="000000"/>
                <w:sz w:val="20"/>
              </w:rPr>
              <w:t>гимноспермиумы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Gymnospermium </w:t>
            </w:r>
            <w:r>
              <w:rPr>
                <w:rFonts w:ascii="Times New Roman"/>
                <w:b w:val="false"/>
                <w:i w:val="false"/>
                <w:color w:val="000000"/>
                <w:sz w:val="20"/>
              </w:rPr>
              <w:t>altaicum</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Гимноспермиум </w:t>
            </w:r>
            <w:r>
              <w:rPr>
                <w:rFonts w:ascii="Times New Roman"/>
                <w:b w:val="false"/>
                <w:i w:val="false"/>
                <w:color w:val="000000"/>
                <w:sz w:val="20"/>
              </w:rPr>
              <w:t>алтайский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Шұғылық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Paeonia anomala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Пион Марьин-корень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шұғылығы,</w:t>
            </w:r>
            <w:r>
              <w:br/>
            </w:r>
            <w:r>
              <w:rPr>
                <w:rFonts w:ascii="Times New Roman"/>
                <w:b w:val="false"/>
                <w:i w:val="false"/>
                <w:color w:val="000000"/>
                <w:sz w:val="20"/>
              </w:rPr>
              <w:t>
</w:t>
            </w:r>
            <w:r>
              <w:rPr>
                <w:rFonts w:ascii="Times New Roman"/>
                <w:b w:val="false"/>
                <w:i w:val="false"/>
                <w:color w:val="000000"/>
                <w:sz w:val="20"/>
              </w:rPr>
              <w:t>сәлдегул</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Paeonia hybrida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Пион степной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Жiңiшке көкнәр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Papaver tenellum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 тоненький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Семенов айдаршөбi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Corydalis semenovii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Хохлатка Семенова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Қаңбақ тәрiздi</w:t>
            </w:r>
            <w:r>
              <w:br/>
            </w:r>
            <w:r>
              <w:rPr>
                <w:rFonts w:ascii="Times New Roman"/>
                <w:b w:val="false"/>
                <w:i w:val="false"/>
                <w:color w:val="000000"/>
                <w:sz w:val="20"/>
              </w:rPr>
              <w:t>
</w:t>
            </w:r>
            <w:r>
              <w:rPr>
                <w:rFonts w:ascii="Times New Roman"/>
                <w:b w:val="false"/>
                <w:i w:val="false"/>
                <w:color w:val="000000"/>
                <w:sz w:val="20"/>
              </w:rPr>
              <w:t>жерсабын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Allochrusa </w:t>
            </w:r>
            <w:r>
              <w:rPr>
                <w:rFonts w:ascii="Times New Roman"/>
                <w:b w:val="false"/>
                <w:i w:val="false"/>
                <w:color w:val="000000"/>
                <w:sz w:val="20"/>
              </w:rPr>
              <w:t>gypsophiloides</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Аллохруза </w:t>
            </w:r>
            <w:r>
              <w:rPr>
                <w:rFonts w:ascii="Times New Roman"/>
                <w:b w:val="false"/>
                <w:i w:val="false"/>
                <w:color w:val="000000"/>
                <w:sz w:val="20"/>
              </w:rPr>
              <w:t>качимовидная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Потанин құмдақшөбi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Arenaria potaninii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Песчанка Потанина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Түрлан құмдақшөбi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Eremogone turlanica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Эремогоне </w:t>
            </w:r>
            <w:r>
              <w:rPr>
                <w:rFonts w:ascii="Times New Roman"/>
                <w:b w:val="false"/>
                <w:i w:val="false"/>
                <w:color w:val="000000"/>
                <w:sz w:val="20"/>
              </w:rPr>
              <w:t>турланская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Бетпақдала </w:t>
            </w:r>
            <w:r>
              <w:rPr>
                <w:rFonts w:ascii="Times New Roman"/>
                <w:b w:val="false"/>
                <w:i w:val="false"/>
                <w:color w:val="000000"/>
                <w:sz w:val="20"/>
              </w:rPr>
              <w:t xml:space="preserve">сылдыршөбi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Silene betpakdalensis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Смолевка </w:t>
            </w:r>
            <w:r>
              <w:rPr>
                <w:rFonts w:ascii="Times New Roman"/>
                <w:b w:val="false"/>
                <w:i w:val="false"/>
                <w:color w:val="000000"/>
                <w:sz w:val="20"/>
              </w:rPr>
              <w:t xml:space="preserve">бетпакдалинская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сылдыршөбi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Silene cretacea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Смолевка меловая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Мүслiм сылдыршөбi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Silene muslimii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Смолевка Муслима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w:t>
            </w:r>
            <w:r>
              <w:rPr>
                <w:rFonts w:ascii="Times New Roman"/>
                <w:b w:val="false"/>
                <w:i w:val="false"/>
                <w:color w:val="000000"/>
                <w:sz w:val="20"/>
              </w:rPr>
              <w:t xml:space="preserve">сылдыршөбi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Silene jaxartica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Смолевка </w:t>
            </w:r>
            <w:r>
              <w:rPr>
                <w:rFonts w:ascii="Times New Roman"/>
                <w:b w:val="false"/>
                <w:i w:val="false"/>
                <w:color w:val="000000"/>
                <w:sz w:val="20"/>
              </w:rPr>
              <w:t>сырдарьинская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Тянь-Шань </w:t>
            </w:r>
            <w:r>
              <w:rPr>
                <w:rFonts w:ascii="Times New Roman"/>
                <w:b w:val="false"/>
                <w:i w:val="false"/>
                <w:color w:val="000000"/>
                <w:sz w:val="20"/>
              </w:rPr>
              <w:t>сылдыршөбi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Silene tianschanica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Смолевка </w:t>
            </w:r>
            <w:r>
              <w:rPr>
                <w:rFonts w:ascii="Times New Roman"/>
                <w:b w:val="false"/>
                <w:i w:val="false"/>
                <w:color w:val="000000"/>
                <w:sz w:val="20"/>
              </w:rPr>
              <w:t xml:space="preserve">тяньшанская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Қыртысты жалынгүл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Coronaria coriacea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Горицвет кожистый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Әулиеата қаңбағы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Gypsophilla </w:t>
            </w:r>
            <w:r>
              <w:rPr>
                <w:rFonts w:ascii="Times New Roman"/>
                <w:b w:val="false"/>
                <w:i w:val="false"/>
                <w:color w:val="000000"/>
                <w:sz w:val="20"/>
              </w:rPr>
              <w:t xml:space="preserve">aulieatensis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Качим </w:t>
            </w:r>
            <w:r>
              <w:rPr>
                <w:rFonts w:ascii="Times New Roman"/>
                <w:b w:val="false"/>
                <w:i w:val="false"/>
                <w:color w:val="000000"/>
                <w:sz w:val="20"/>
              </w:rPr>
              <w:t xml:space="preserve">аулиеатинский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Андржевский </w:t>
            </w:r>
            <w:r>
              <w:rPr>
                <w:rFonts w:ascii="Times New Roman"/>
                <w:b w:val="false"/>
                <w:i w:val="false"/>
                <w:color w:val="000000"/>
                <w:sz w:val="20"/>
              </w:rPr>
              <w:t xml:space="preserve">қалампыры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Dianthus </w:t>
            </w:r>
            <w:r>
              <w:rPr>
                <w:rFonts w:ascii="Times New Roman"/>
                <w:b w:val="false"/>
                <w:i w:val="false"/>
                <w:color w:val="000000"/>
                <w:sz w:val="20"/>
              </w:rPr>
              <w:t>andrzejowskianus</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Гвоздика </w:t>
            </w:r>
            <w:r>
              <w:rPr>
                <w:rFonts w:ascii="Times New Roman"/>
                <w:b w:val="false"/>
                <w:i w:val="false"/>
                <w:color w:val="000000"/>
                <w:sz w:val="20"/>
              </w:rPr>
              <w:t xml:space="preserve">Андржевского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бұйырғыны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Arthrophytum iliense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Ежовник тургайский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Iле сексеуiлшесi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Arthrophytum iliense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Саксаульник </w:t>
            </w:r>
            <w:r>
              <w:rPr>
                <w:rFonts w:ascii="Times New Roman"/>
                <w:b w:val="false"/>
                <w:i w:val="false"/>
                <w:color w:val="000000"/>
                <w:sz w:val="20"/>
              </w:rPr>
              <w:t>илийский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Фомин көкпегi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Atriplex fominii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Лебеда Фомина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Регель </w:t>
            </w:r>
            <w:r>
              <w:rPr>
                <w:rFonts w:ascii="Times New Roman"/>
                <w:b w:val="false"/>
                <w:i w:val="false"/>
                <w:color w:val="000000"/>
                <w:sz w:val="20"/>
              </w:rPr>
              <w:t>рафидофитоны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Rhaphidophyton </w:t>
            </w:r>
            <w:r>
              <w:rPr>
                <w:rFonts w:ascii="Times New Roman"/>
                <w:b w:val="false"/>
                <w:i w:val="false"/>
                <w:color w:val="000000"/>
                <w:sz w:val="20"/>
              </w:rPr>
              <w:t xml:space="preserve">regelii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Рафидофитон Регеля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Хиуа сораңы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Salsola chiwensis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Солянка хивинская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 жапырақты с</w:t>
            </w:r>
            <w:r>
              <w:rPr>
                <w:rFonts w:ascii="Times New Roman"/>
                <w:b w:val="false"/>
                <w:i w:val="false"/>
                <w:color w:val="000000"/>
                <w:sz w:val="20"/>
              </w:rPr>
              <w:t>ораң</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Salsola euryphylla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Солянка </w:t>
            </w:r>
            <w:r>
              <w:rPr>
                <w:rFonts w:ascii="Times New Roman"/>
                <w:b w:val="false"/>
                <w:i w:val="false"/>
                <w:color w:val="000000"/>
                <w:sz w:val="20"/>
              </w:rPr>
              <w:t>широколистная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жапырақ</w:t>
            </w:r>
            <w:r>
              <w:br/>
            </w:r>
            <w:r>
              <w:rPr>
                <w:rFonts w:ascii="Times New Roman"/>
                <w:b w:val="false"/>
                <w:i w:val="false"/>
                <w:color w:val="000000"/>
                <w:sz w:val="20"/>
              </w:rPr>
              <w:t>
</w:t>
            </w:r>
            <w:r>
              <w:rPr>
                <w:rFonts w:ascii="Times New Roman"/>
                <w:b w:val="false"/>
                <w:i w:val="false"/>
                <w:color w:val="000000"/>
                <w:sz w:val="20"/>
              </w:rPr>
              <w:t>түйесiңiр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Atraphaxis </w:t>
            </w:r>
            <w:r>
              <w:rPr>
                <w:rFonts w:ascii="Times New Roman"/>
                <w:b w:val="false"/>
                <w:i w:val="false"/>
                <w:color w:val="000000"/>
                <w:sz w:val="20"/>
              </w:rPr>
              <w:t>teretifolia</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Курчавка </w:t>
            </w:r>
            <w:r>
              <w:rPr>
                <w:rFonts w:ascii="Times New Roman"/>
                <w:b w:val="false"/>
                <w:i w:val="false"/>
                <w:color w:val="000000"/>
                <w:sz w:val="20"/>
              </w:rPr>
              <w:t>вальковатолистая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Мушкетов </w:t>
            </w:r>
            <w:r>
              <w:rPr>
                <w:rFonts w:ascii="Times New Roman"/>
                <w:b w:val="false"/>
                <w:i w:val="false"/>
                <w:color w:val="000000"/>
                <w:sz w:val="20"/>
              </w:rPr>
              <w:t>түйесiңiрi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Atraphaxis </w:t>
            </w:r>
            <w:r>
              <w:rPr>
                <w:rFonts w:ascii="Times New Roman"/>
                <w:b w:val="false"/>
                <w:i w:val="false"/>
                <w:color w:val="000000"/>
                <w:sz w:val="20"/>
              </w:rPr>
              <w:t>muschketowii</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Курчавка Мушкетова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 жүзген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Calligonum triste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Жузгун печальный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 рауғашы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Rheum altaicum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Ревень алтайский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Виттрок рауғашы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Rheum witrockii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Ревень Виттрока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Линчевский </w:t>
            </w:r>
            <w:r>
              <w:rPr>
                <w:rFonts w:ascii="Times New Roman"/>
                <w:b w:val="false"/>
                <w:i w:val="false"/>
                <w:color w:val="000000"/>
                <w:sz w:val="20"/>
              </w:rPr>
              <w:t>кeмпipшөбi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Acantholimon </w:t>
            </w:r>
            <w:r>
              <w:rPr>
                <w:rFonts w:ascii="Times New Roman"/>
                <w:b w:val="false"/>
                <w:i w:val="false"/>
                <w:color w:val="000000"/>
                <w:sz w:val="20"/>
              </w:rPr>
              <w:t>inczevskii</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Акантолимон </w:t>
            </w:r>
            <w:r>
              <w:rPr>
                <w:rFonts w:ascii="Times New Roman"/>
                <w:b w:val="false"/>
                <w:i w:val="false"/>
                <w:color w:val="000000"/>
                <w:sz w:val="20"/>
              </w:rPr>
              <w:t>Линчевского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673"/>
        <w:gridCol w:w="4593"/>
        <w:gridCol w:w="45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w:t>
            </w:r>
            <w:r>
              <w:rPr>
                <w:rFonts w:ascii="Times New Roman"/>
                <w:b w:val="false"/>
                <w:i w:val="false"/>
                <w:color w:val="000000"/>
                <w:sz w:val="20"/>
              </w:rPr>
              <w:t>кeмпipшөбi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Acantholimon </w:t>
            </w:r>
            <w:r>
              <w:rPr>
                <w:rFonts w:ascii="Times New Roman"/>
                <w:b w:val="false"/>
                <w:i w:val="false"/>
                <w:color w:val="000000"/>
                <w:sz w:val="20"/>
              </w:rPr>
              <w:t>tarbagataicum</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Акантолимон </w:t>
            </w:r>
            <w:r>
              <w:rPr>
                <w:rFonts w:ascii="Times New Roman"/>
                <w:b w:val="false"/>
                <w:i w:val="false"/>
                <w:color w:val="000000"/>
                <w:sz w:val="20"/>
              </w:rPr>
              <w:t>тарбагатайский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Титов кeмпipшөбi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Acantholimon titovii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Акантолимон </w:t>
            </w:r>
            <w:r>
              <w:rPr>
                <w:rFonts w:ascii="Times New Roman"/>
                <w:b w:val="false"/>
                <w:i w:val="false"/>
                <w:color w:val="000000"/>
                <w:sz w:val="20"/>
              </w:rPr>
              <w:t>Титова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Тiкендi </w:t>
            </w:r>
            <w:r>
              <w:rPr>
                <w:rFonts w:ascii="Times New Roman"/>
                <w:b w:val="false"/>
                <w:i w:val="false"/>
                <w:color w:val="000000"/>
                <w:sz w:val="20"/>
              </w:rPr>
              <w:t>келiншекшөп</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Chaetolimon setiferum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Хетолимон </w:t>
            </w:r>
            <w:r>
              <w:rPr>
                <w:rFonts w:ascii="Times New Roman"/>
                <w:b w:val="false"/>
                <w:i w:val="false"/>
                <w:color w:val="000000"/>
                <w:sz w:val="20"/>
              </w:rPr>
              <w:t>щетинчатый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Кауфман </w:t>
            </w:r>
            <w:r>
              <w:rPr>
                <w:rFonts w:ascii="Times New Roman"/>
                <w:b w:val="false"/>
                <w:i w:val="false"/>
                <w:color w:val="000000"/>
                <w:sz w:val="20"/>
              </w:rPr>
              <w:t xml:space="preserve">ирекжапырағы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Ikonnikovia </w:t>
            </w:r>
            <w:r>
              <w:rPr>
                <w:rFonts w:ascii="Times New Roman"/>
                <w:b w:val="false"/>
                <w:i w:val="false"/>
                <w:color w:val="000000"/>
                <w:sz w:val="20"/>
              </w:rPr>
              <w:t xml:space="preserve">kaufmanniana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Иконниковия </w:t>
            </w:r>
            <w:r>
              <w:rPr>
                <w:rFonts w:ascii="Times New Roman"/>
                <w:b w:val="false"/>
                <w:i w:val="false"/>
                <w:color w:val="000000"/>
                <w:sz w:val="20"/>
              </w:rPr>
              <w:t xml:space="preserve">Кауфмановская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Михельсон кермегi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Limonium michelsonii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Кермек Михельсона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Резниченко кермегi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Limonium </w:t>
            </w:r>
            <w:r>
              <w:rPr>
                <w:rFonts w:ascii="Times New Roman"/>
                <w:b w:val="false"/>
                <w:i w:val="false"/>
                <w:color w:val="000000"/>
                <w:sz w:val="20"/>
              </w:rPr>
              <w:t xml:space="preserve">rezniczenkoanum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Кермек </w:t>
            </w:r>
            <w:r>
              <w:rPr>
                <w:rFonts w:ascii="Times New Roman"/>
                <w:b w:val="false"/>
                <w:i w:val="false"/>
                <w:color w:val="000000"/>
                <w:sz w:val="20"/>
              </w:rPr>
              <w:t xml:space="preserve">Резниченковский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Кәдiмгi емен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Quercus robur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Дуб обыкновенный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Жабысқақ қандыағаш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Alnus glutinosa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Ольха клейкая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қайыңы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Betula kirghisorum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Береза киргизская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қайыңы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Betula talassica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Береза таласская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Ярмоленко қайыңы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Betula jarmolenkoana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Береза </w:t>
            </w:r>
            <w:r>
              <w:rPr>
                <w:rFonts w:ascii="Times New Roman"/>
                <w:b w:val="false"/>
                <w:i w:val="false"/>
                <w:color w:val="000000"/>
                <w:sz w:val="20"/>
              </w:rPr>
              <w:t xml:space="preserve">Ярмоленковская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Кәдiмгi шаттауық</w:t>
            </w:r>
            <w:r>
              <w:br/>
            </w:r>
            <w:r>
              <w:rPr>
                <w:rFonts w:ascii="Times New Roman"/>
                <w:b w:val="false"/>
                <w:i w:val="false"/>
                <w:color w:val="000000"/>
                <w:sz w:val="20"/>
              </w:rPr>
              <w:t>
</w:t>
            </w:r>
            <w:r>
              <w:rPr>
                <w:rFonts w:ascii="Times New Roman"/>
                <w:b w:val="false"/>
                <w:i w:val="false"/>
                <w:color w:val="000000"/>
                <w:sz w:val="20"/>
              </w:rPr>
              <w:t>орманжаңғақ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Corylus avellana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Лещина </w:t>
            </w:r>
            <w:r>
              <w:rPr>
                <w:rFonts w:ascii="Times New Roman"/>
                <w:b w:val="false"/>
                <w:i w:val="false"/>
                <w:color w:val="000000"/>
                <w:sz w:val="20"/>
              </w:rPr>
              <w:t xml:space="preserve">обыкновенная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қазанақ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Ledum palustre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Багульник болотный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Кәдiмгi аюжидек,</w:t>
            </w:r>
            <w:r>
              <w:br/>
            </w:r>
            <w:r>
              <w:rPr>
                <w:rFonts w:ascii="Times New Roman"/>
                <w:b w:val="false"/>
                <w:i w:val="false"/>
                <w:color w:val="000000"/>
                <w:sz w:val="20"/>
              </w:rPr>
              <w:t>
</w:t>
            </w:r>
            <w:r>
              <w:rPr>
                <w:rFonts w:ascii="Times New Roman"/>
                <w:b w:val="false"/>
                <w:i w:val="false"/>
                <w:color w:val="000000"/>
                <w:sz w:val="20"/>
              </w:rPr>
              <w:t xml:space="preserve">аюбүлдiрген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Arctostaphylos </w:t>
            </w:r>
            <w:r>
              <w:rPr>
                <w:rFonts w:ascii="Times New Roman"/>
                <w:b w:val="false"/>
                <w:i w:val="false"/>
                <w:color w:val="000000"/>
                <w:sz w:val="20"/>
              </w:rPr>
              <w:t xml:space="preserve">uva-ursi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Толокнянка </w:t>
            </w:r>
            <w:r>
              <w:rPr>
                <w:rFonts w:ascii="Times New Roman"/>
                <w:b w:val="false"/>
                <w:i w:val="false"/>
                <w:color w:val="000000"/>
                <w:sz w:val="20"/>
              </w:rPr>
              <w:t xml:space="preserve">обыкновенная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жемiстi </w:t>
            </w:r>
            <w:r>
              <w:rPr>
                <w:rFonts w:ascii="Times New Roman"/>
                <w:b w:val="false"/>
                <w:i w:val="false"/>
                <w:color w:val="000000"/>
                <w:sz w:val="20"/>
              </w:rPr>
              <w:t>мүкжидек</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Oxycoccus microcarpus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Клюква </w:t>
            </w:r>
            <w:r>
              <w:rPr>
                <w:rFonts w:ascii="Times New Roman"/>
                <w:b w:val="false"/>
                <w:i w:val="false"/>
                <w:color w:val="000000"/>
                <w:sz w:val="20"/>
              </w:rPr>
              <w:t xml:space="preserve">мелкоплодная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Шатырша қысшылшөп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Chimaphila umbellata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Зимолюбка </w:t>
            </w:r>
            <w:r>
              <w:rPr>
                <w:rFonts w:ascii="Times New Roman"/>
                <w:b w:val="false"/>
                <w:i w:val="false"/>
                <w:color w:val="000000"/>
                <w:sz w:val="20"/>
              </w:rPr>
              <w:t>зонтичная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Минквиц </w:t>
            </w:r>
            <w:r>
              <w:rPr>
                <w:rFonts w:ascii="Times New Roman"/>
                <w:b w:val="false"/>
                <w:i w:val="false"/>
                <w:color w:val="000000"/>
                <w:sz w:val="20"/>
              </w:rPr>
              <w:t>наурызгүлi,</w:t>
            </w:r>
            <w:r>
              <w:br/>
            </w:r>
            <w:r>
              <w:rPr>
                <w:rFonts w:ascii="Times New Roman"/>
                <w:b w:val="false"/>
                <w:i w:val="false"/>
                <w:color w:val="000000"/>
                <w:sz w:val="20"/>
              </w:rPr>
              <w:t>
</w:t>
            </w:r>
            <w:r>
              <w:rPr>
                <w:rFonts w:ascii="Times New Roman"/>
                <w:b w:val="false"/>
                <w:i w:val="false"/>
                <w:color w:val="000000"/>
                <w:sz w:val="20"/>
              </w:rPr>
              <w:t>наурызшешегi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Primula minkwitziae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Первоцвет </w:t>
            </w:r>
            <w:r>
              <w:rPr>
                <w:rFonts w:ascii="Times New Roman"/>
                <w:b w:val="false"/>
                <w:i w:val="false"/>
                <w:color w:val="000000"/>
                <w:sz w:val="20"/>
              </w:rPr>
              <w:t>Минквица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Семенов лөңкесi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Kaufmannia semenovii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Кауфмания </w:t>
            </w:r>
            <w:r>
              <w:rPr>
                <w:rFonts w:ascii="Times New Roman"/>
                <w:b w:val="false"/>
                <w:i w:val="false"/>
                <w:color w:val="000000"/>
                <w:sz w:val="20"/>
              </w:rPr>
              <w:t>Семенова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Андросов жыңғылы,</w:t>
            </w:r>
            <w:r>
              <w:br/>
            </w:r>
            <w:r>
              <w:rPr>
                <w:rFonts w:ascii="Times New Roman"/>
                <w:b w:val="false"/>
                <w:i w:val="false"/>
                <w:color w:val="000000"/>
                <w:sz w:val="20"/>
              </w:rPr>
              <w:t>
</w:t>
            </w:r>
            <w:r>
              <w:rPr>
                <w:rFonts w:ascii="Times New Roman"/>
                <w:b w:val="false"/>
                <w:i w:val="false"/>
                <w:color w:val="000000"/>
                <w:sz w:val="20"/>
              </w:rPr>
              <w:t>кеңөзегi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Tamarix androssowii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Гребенщик </w:t>
            </w:r>
            <w:r>
              <w:rPr>
                <w:rFonts w:ascii="Times New Roman"/>
                <w:b w:val="false"/>
                <w:i w:val="false"/>
                <w:color w:val="000000"/>
                <w:sz w:val="20"/>
              </w:rPr>
              <w:t>Андросова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Беркара терегi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Populus berkarensis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Тополь </w:t>
            </w:r>
            <w:r>
              <w:rPr>
                <w:rFonts w:ascii="Times New Roman"/>
                <w:b w:val="false"/>
                <w:i w:val="false"/>
                <w:color w:val="000000"/>
                <w:sz w:val="20"/>
              </w:rPr>
              <w:t>беркаринский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Тораңғыл терек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Populus pruinosa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Тополь </w:t>
            </w:r>
            <w:r>
              <w:rPr>
                <w:rFonts w:ascii="Times New Roman"/>
                <w:b w:val="false"/>
                <w:i w:val="false"/>
                <w:color w:val="000000"/>
                <w:sz w:val="20"/>
              </w:rPr>
              <w:t>сизолистый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жемiстi </w:t>
            </w:r>
            <w:r>
              <w:rPr>
                <w:rFonts w:ascii="Times New Roman"/>
                <w:b w:val="false"/>
                <w:i w:val="false"/>
                <w:color w:val="000000"/>
                <w:sz w:val="20"/>
              </w:rPr>
              <w:t>итжүзiм</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Bryonia melanocarpa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Переступень </w:t>
            </w:r>
            <w:r>
              <w:rPr>
                <w:rFonts w:ascii="Times New Roman"/>
                <w:b w:val="false"/>
                <w:i w:val="false"/>
                <w:color w:val="000000"/>
                <w:sz w:val="20"/>
              </w:rPr>
              <w:t>черноплодный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дәуаяғы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Macropodium nivale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Долгоног </w:t>
            </w:r>
            <w:r>
              <w:rPr>
                <w:rFonts w:ascii="Times New Roman"/>
                <w:b w:val="false"/>
                <w:i w:val="false"/>
                <w:color w:val="000000"/>
                <w:sz w:val="20"/>
              </w:rPr>
              <w:t>снеговой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Жирен ақбасқурай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Erysimum croceum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Желтушник </w:t>
            </w:r>
            <w:r>
              <w:rPr>
                <w:rFonts w:ascii="Times New Roman"/>
                <w:b w:val="false"/>
                <w:i w:val="false"/>
                <w:color w:val="000000"/>
                <w:sz w:val="20"/>
              </w:rPr>
              <w:t>оранжевый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жүрек</w:t>
            </w:r>
            <w:r>
              <w:br/>
            </w:r>
            <w:r>
              <w:rPr>
                <w:rFonts w:ascii="Times New Roman"/>
                <w:b w:val="false"/>
                <w:i w:val="false"/>
                <w:color w:val="000000"/>
                <w:sz w:val="20"/>
              </w:rPr>
              <w:t>
</w:t>
            </w:r>
            <w:r>
              <w:rPr>
                <w:rFonts w:ascii="Times New Roman"/>
                <w:b w:val="false"/>
                <w:i w:val="false"/>
                <w:color w:val="000000"/>
                <w:sz w:val="20"/>
              </w:rPr>
              <w:t>жапырақты деңгел</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Eutrema </w:t>
            </w:r>
            <w:r>
              <w:rPr>
                <w:rFonts w:ascii="Times New Roman"/>
                <w:b w:val="false"/>
                <w:i w:val="false"/>
                <w:color w:val="000000"/>
                <w:sz w:val="20"/>
              </w:rPr>
              <w:t>pseudocordifolium</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Эутрема </w:t>
            </w:r>
            <w:r>
              <w:rPr>
                <w:rFonts w:ascii="Times New Roman"/>
                <w:b w:val="false"/>
                <w:i w:val="false"/>
                <w:color w:val="000000"/>
                <w:sz w:val="20"/>
              </w:rPr>
              <w:t>ложносердцелист</w:t>
            </w:r>
            <w:r>
              <w:rPr>
                <w:rFonts w:ascii="Times New Roman"/>
                <w:b w:val="false"/>
                <w:i w:val="false"/>
                <w:color w:val="000000"/>
                <w:sz w:val="20"/>
              </w:rPr>
              <w:t>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w:t>
            </w:r>
            <w:r>
              <w:rPr>
                <w:rFonts w:ascii="Times New Roman"/>
                <w:b w:val="false"/>
                <w:i w:val="false"/>
                <w:color w:val="000000"/>
                <w:sz w:val="20"/>
              </w:rPr>
              <w:t>неоторулариясы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Neotorularia </w:t>
            </w:r>
            <w:r>
              <w:rPr>
                <w:rFonts w:ascii="Times New Roman"/>
                <w:b w:val="false"/>
                <w:i w:val="false"/>
                <w:color w:val="000000"/>
                <w:sz w:val="20"/>
              </w:rPr>
              <w:t>karatavica</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Неоторулария </w:t>
            </w:r>
            <w:r>
              <w:rPr>
                <w:rFonts w:ascii="Times New Roman"/>
                <w:b w:val="false"/>
                <w:i w:val="false"/>
                <w:color w:val="000000"/>
                <w:sz w:val="20"/>
              </w:rPr>
              <w:t>каратауская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w:t>
            </w:r>
            <w:r>
              <w:rPr>
                <w:rFonts w:ascii="Times New Roman"/>
                <w:b w:val="false"/>
                <w:i w:val="false"/>
                <w:color w:val="000000"/>
                <w:sz w:val="20"/>
              </w:rPr>
              <w:t>бочанцевиясы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Botschantzevia </w:t>
            </w:r>
            <w:r>
              <w:rPr>
                <w:rFonts w:ascii="Times New Roman"/>
                <w:b w:val="false"/>
                <w:i w:val="false"/>
                <w:color w:val="000000"/>
                <w:sz w:val="20"/>
              </w:rPr>
              <w:t>karatavica</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Бочанцевия </w:t>
            </w:r>
            <w:r>
              <w:rPr>
                <w:rFonts w:ascii="Times New Roman"/>
                <w:b w:val="false"/>
                <w:i w:val="false"/>
                <w:color w:val="000000"/>
                <w:sz w:val="20"/>
              </w:rPr>
              <w:t>каратауская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Сабақсыз лейоспора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Leiospora excapa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Гладкосемянница</w:t>
            </w:r>
            <w:r>
              <w:br/>
            </w:r>
            <w:r>
              <w:rPr>
                <w:rFonts w:ascii="Times New Roman"/>
                <w:b w:val="false"/>
                <w:i w:val="false"/>
                <w:color w:val="000000"/>
                <w:sz w:val="20"/>
              </w:rPr>
              <w:t>
</w:t>
            </w:r>
            <w:r>
              <w:rPr>
                <w:rFonts w:ascii="Times New Roman"/>
                <w:b w:val="false"/>
                <w:i w:val="false"/>
                <w:color w:val="000000"/>
                <w:sz w:val="20"/>
              </w:rPr>
              <w:t>бесстебельная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Бекетов </w:t>
            </w:r>
            <w:r>
              <w:rPr>
                <w:rFonts w:ascii="Times New Roman"/>
                <w:b w:val="false"/>
                <w:i w:val="false"/>
                <w:color w:val="000000"/>
                <w:sz w:val="20"/>
              </w:rPr>
              <w:t>неуроломасы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Neuroloma beketovii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Неуролома </w:t>
            </w:r>
            <w:r>
              <w:rPr>
                <w:rFonts w:ascii="Times New Roman"/>
                <w:b w:val="false"/>
                <w:i w:val="false"/>
                <w:color w:val="000000"/>
                <w:sz w:val="20"/>
              </w:rPr>
              <w:t xml:space="preserve">Бекетова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Мыңжылқы ақшешегi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Arabis mindshilkensis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Резуха </w:t>
            </w:r>
            <w:r>
              <w:rPr>
                <w:rFonts w:ascii="Times New Roman"/>
                <w:b w:val="false"/>
                <w:i w:val="false"/>
                <w:color w:val="000000"/>
                <w:sz w:val="20"/>
              </w:rPr>
              <w:t>мынжылкинская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Попов ақшешегi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Arabis popovii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Резуха Попова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Федченко жауылшасы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Alyssum </w:t>
            </w:r>
            <w:r>
              <w:rPr>
                <w:rFonts w:ascii="Times New Roman"/>
                <w:b w:val="false"/>
                <w:i w:val="false"/>
                <w:color w:val="000000"/>
                <w:sz w:val="20"/>
              </w:rPr>
              <w:t>fedtschenkoanum</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Бурачок Федченко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Яруткалық </w:t>
            </w:r>
            <w:r>
              <w:rPr>
                <w:rFonts w:ascii="Times New Roman"/>
                <w:b w:val="false"/>
                <w:i w:val="false"/>
                <w:color w:val="000000"/>
                <w:sz w:val="20"/>
              </w:rPr>
              <w:t>кiрпiкшөп</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Clypeola jonthlaspi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Щитница яруточная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жемiстi әжiк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Draba microcarpella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Крупка </w:t>
            </w:r>
            <w:r>
              <w:rPr>
                <w:rFonts w:ascii="Times New Roman"/>
                <w:b w:val="false"/>
                <w:i w:val="false"/>
                <w:color w:val="000000"/>
                <w:sz w:val="20"/>
              </w:rPr>
              <w:t>мелкоплодная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Мейер шытырмағы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Lepidium meyeri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Клоповник Мейера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Тамыры нық ергеш </w:t>
            </w:r>
            <w:r>
              <w:br/>
            </w:r>
            <w:r>
              <w:rPr>
                <w:rFonts w:ascii="Times New Roman"/>
                <w:b w:val="false"/>
                <w:i w:val="false"/>
                <w:color w:val="000000"/>
                <w:sz w:val="20"/>
              </w:rPr>
              <w:t xml:space="preserve">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Stroganowia robusta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Строгановия </w:t>
            </w:r>
            <w:r>
              <w:rPr>
                <w:rFonts w:ascii="Times New Roman"/>
                <w:b w:val="false"/>
                <w:i w:val="false"/>
                <w:color w:val="000000"/>
                <w:sz w:val="20"/>
              </w:rPr>
              <w:t>коренастая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 жапырақты </w:t>
            </w:r>
            <w:r>
              <w:rPr>
                <w:rFonts w:ascii="Times New Roman"/>
                <w:b w:val="false"/>
                <w:i w:val="false"/>
                <w:color w:val="000000"/>
                <w:sz w:val="20"/>
              </w:rPr>
              <w:t>ергеш</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Stroganowia </w:t>
            </w:r>
            <w:r>
              <w:rPr>
                <w:rFonts w:ascii="Times New Roman"/>
                <w:b w:val="false"/>
                <w:i w:val="false"/>
                <w:color w:val="000000"/>
                <w:sz w:val="20"/>
              </w:rPr>
              <w:t>cardiophylla</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Строгановия </w:t>
            </w:r>
            <w:r>
              <w:rPr>
                <w:rFonts w:ascii="Times New Roman"/>
                <w:b w:val="false"/>
                <w:i w:val="false"/>
                <w:color w:val="000000"/>
                <w:sz w:val="20"/>
              </w:rPr>
              <w:t>сердцелистная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Жебе жапырақты </w:t>
            </w:r>
            <w:r>
              <w:rPr>
                <w:rFonts w:ascii="Times New Roman"/>
                <w:b w:val="false"/>
                <w:i w:val="false"/>
                <w:color w:val="000000"/>
                <w:sz w:val="20"/>
              </w:rPr>
              <w:t>ергеш</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Stroganowia sagittata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Строгановия </w:t>
            </w:r>
            <w:r>
              <w:rPr>
                <w:rFonts w:ascii="Times New Roman"/>
                <w:b w:val="false"/>
                <w:i w:val="false"/>
                <w:color w:val="000000"/>
                <w:sz w:val="20"/>
              </w:rPr>
              <w:t>стрелолистая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Траутфеттер epгeшi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Stroganowia </w:t>
            </w:r>
            <w:r>
              <w:rPr>
                <w:rFonts w:ascii="Times New Roman"/>
                <w:b w:val="false"/>
                <w:i w:val="false"/>
                <w:color w:val="000000"/>
                <w:sz w:val="20"/>
              </w:rPr>
              <w:t>trautvetteri</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Строгановия </w:t>
            </w:r>
            <w:r>
              <w:rPr>
                <w:rFonts w:ascii="Times New Roman"/>
                <w:b w:val="false"/>
                <w:i w:val="false"/>
                <w:color w:val="000000"/>
                <w:sz w:val="20"/>
              </w:rPr>
              <w:t>Траутфеттера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Жеңiшке пайыз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Stubendorffia </w:t>
            </w:r>
            <w:r>
              <w:rPr>
                <w:rFonts w:ascii="Times New Roman"/>
                <w:b w:val="false"/>
                <w:i w:val="false"/>
                <w:color w:val="000000"/>
                <w:sz w:val="20"/>
              </w:rPr>
              <w:t>gracilis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Штубендорфия </w:t>
            </w:r>
            <w:r>
              <w:rPr>
                <w:rFonts w:ascii="Times New Roman"/>
                <w:b w:val="false"/>
                <w:i w:val="false"/>
                <w:color w:val="000000"/>
                <w:sz w:val="20"/>
              </w:rPr>
              <w:t>тонкая</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Күрекше мамықбас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Pterygostemon </w:t>
            </w:r>
            <w:r>
              <w:rPr>
                <w:rFonts w:ascii="Times New Roman"/>
                <w:b w:val="false"/>
                <w:i w:val="false"/>
                <w:color w:val="000000"/>
                <w:sz w:val="20"/>
              </w:rPr>
              <w:t>spathulatus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Пушистотычиночник </w:t>
            </w:r>
            <w:r>
              <w:rPr>
                <w:rFonts w:ascii="Times New Roman"/>
                <w:b w:val="false"/>
                <w:i w:val="false"/>
                <w:color w:val="000000"/>
                <w:sz w:val="20"/>
              </w:rPr>
              <w:t>лопатчатый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Ticciз қатыран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Crambe edentula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Катран беззубый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Татар қатыраны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Crambe tatarica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Катран татарский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Кавказ таудағаны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Celtis caucasica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Каркас кавказский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Бepiк сүттiген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Euphorbia </w:t>
            </w:r>
            <w:r>
              <w:rPr>
                <w:rFonts w:ascii="Times New Roman"/>
                <w:b w:val="false"/>
                <w:i w:val="false"/>
                <w:color w:val="000000"/>
                <w:sz w:val="20"/>
              </w:rPr>
              <w:t>sclerocyathium</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Молочай </w:t>
            </w:r>
            <w:r>
              <w:rPr>
                <w:rFonts w:ascii="Times New Roman"/>
                <w:b w:val="false"/>
                <w:i w:val="false"/>
                <w:color w:val="000000"/>
                <w:sz w:val="20"/>
              </w:rPr>
              <w:t>твердобокальчатый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Ярослав сүттiгенi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Euphorbia jaroslavii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Молочай Ярослава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 қасқыржидегi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Daphne altaica Pall.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Волчеягодник </w:t>
            </w:r>
            <w:r>
              <w:rPr>
                <w:rFonts w:ascii="Times New Roman"/>
                <w:b w:val="false"/>
                <w:i w:val="false"/>
                <w:color w:val="000000"/>
                <w:sz w:val="20"/>
              </w:rPr>
              <w:t>алтайский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w:t>
            </w:r>
            <w:r>
              <w:rPr>
                <w:rFonts w:ascii="Times New Roman"/>
                <w:b w:val="false"/>
                <w:i w:val="false"/>
                <w:color w:val="000000"/>
                <w:sz w:val="20"/>
              </w:rPr>
              <w:t>таушешегi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Stelleropsis </w:t>
            </w:r>
            <w:r>
              <w:rPr>
                <w:rFonts w:ascii="Times New Roman"/>
                <w:b w:val="false"/>
                <w:i w:val="false"/>
                <w:color w:val="000000"/>
                <w:sz w:val="20"/>
              </w:rPr>
              <w:t>tarbagataica</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Стеллеропсис </w:t>
            </w:r>
            <w:r>
              <w:rPr>
                <w:rFonts w:ascii="Times New Roman"/>
                <w:b w:val="false"/>
                <w:i w:val="false"/>
                <w:color w:val="000000"/>
                <w:sz w:val="20"/>
              </w:rPr>
              <w:t>тарбагатайский</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Тянь-Шань </w:t>
            </w:r>
            <w:r>
              <w:rPr>
                <w:rFonts w:ascii="Times New Roman"/>
                <w:b w:val="false"/>
                <w:i w:val="false"/>
                <w:color w:val="000000"/>
                <w:sz w:val="20"/>
              </w:rPr>
              <w:t>таушешегi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Stelleropsis </w:t>
            </w:r>
            <w:r>
              <w:rPr>
                <w:rFonts w:ascii="Times New Roman"/>
                <w:b w:val="false"/>
                <w:i w:val="false"/>
                <w:color w:val="000000"/>
                <w:sz w:val="20"/>
              </w:rPr>
              <w:t>tianschanica</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Стеллеропсис </w:t>
            </w:r>
            <w:r>
              <w:rPr>
                <w:rFonts w:ascii="Times New Roman"/>
                <w:b w:val="false"/>
                <w:i w:val="false"/>
                <w:color w:val="000000"/>
                <w:sz w:val="20"/>
              </w:rPr>
              <w:t>тяньшанский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713"/>
        <w:gridCol w:w="4593"/>
        <w:gridCol w:w="457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бозкiлемi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Pseudosedum </w:t>
            </w:r>
            <w:r>
              <w:rPr>
                <w:rFonts w:ascii="Times New Roman"/>
                <w:b w:val="false"/>
                <w:i w:val="false"/>
                <w:color w:val="000000"/>
                <w:sz w:val="20"/>
              </w:rPr>
              <w:t>karatavicum</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Ложноочиток </w:t>
            </w:r>
            <w:r>
              <w:rPr>
                <w:rFonts w:ascii="Times New Roman"/>
                <w:b w:val="false"/>
                <w:i w:val="false"/>
                <w:color w:val="000000"/>
                <w:sz w:val="20"/>
              </w:rPr>
              <w:t>каратауский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Қызғылт ceмiзот,</w:t>
            </w:r>
            <w:r>
              <w:br/>
            </w:r>
            <w:r>
              <w:rPr>
                <w:rFonts w:ascii="Times New Roman"/>
                <w:b w:val="false"/>
                <w:i w:val="false"/>
                <w:color w:val="000000"/>
                <w:sz w:val="20"/>
              </w:rPr>
              <w:t>
</w:t>
            </w:r>
            <w:r>
              <w:rPr>
                <w:rFonts w:ascii="Times New Roman"/>
                <w:b w:val="false"/>
                <w:i w:val="false"/>
                <w:color w:val="000000"/>
                <w:sz w:val="20"/>
              </w:rPr>
              <w:t>алтынтамыр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Rhodiola rosea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Родиола розовая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Үгем бадамы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Bergenia ugamica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Бадан угамский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Янчевский қарақаты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Ribes janczewskii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Смородина </w:t>
            </w:r>
            <w:r>
              <w:rPr>
                <w:rFonts w:ascii="Times New Roman"/>
                <w:b w:val="false"/>
                <w:i w:val="false"/>
                <w:color w:val="000000"/>
                <w:sz w:val="20"/>
              </w:rPr>
              <w:t>Янчевского</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жапырақты</w:t>
            </w:r>
            <w:r>
              <w:br/>
            </w:r>
            <w:r>
              <w:rPr>
                <w:rFonts w:ascii="Times New Roman"/>
                <w:b w:val="false"/>
                <w:i w:val="false"/>
                <w:color w:val="000000"/>
                <w:sz w:val="20"/>
              </w:rPr>
              <w:t>
</w:t>
            </w:r>
            <w:r>
              <w:rPr>
                <w:rFonts w:ascii="Times New Roman"/>
                <w:b w:val="false"/>
                <w:i w:val="false"/>
                <w:color w:val="000000"/>
                <w:sz w:val="20"/>
              </w:rPr>
              <w:t xml:space="preserve">шықшөп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Drosera rotundifolia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Росянка </w:t>
            </w:r>
            <w:r>
              <w:rPr>
                <w:rFonts w:ascii="Times New Roman"/>
                <w:b w:val="false"/>
                <w:i w:val="false"/>
                <w:color w:val="000000"/>
                <w:sz w:val="20"/>
              </w:rPr>
              <w:t>круглолистая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Бүршiктi дәнел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Aldrovanda vesiculosa</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Альдрованда </w:t>
            </w:r>
            <w:r>
              <w:rPr>
                <w:rFonts w:ascii="Times New Roman"/>
                <w:b w:val="false"/>
                <w:i w:val="false"/>
                <w:color w:val="000000"/>
                <w:sz w:val="20"/>
              </w:rPr>
              <w:t>пузырчатая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 суықшөбi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Sibiraea altaiensis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Сибирка </w:t>
            </w:r>
            <w:r>
              <w:rPr>
                <w:rFonts w:ascii="Times New Roman"/>
                <w:b w:val="false"/>
                <w:i w:val="false"/>
                <w:color w:val="000000"/>
                <w:sz w:val="20"/>
              </w:rPr>
              <w:t>алтайская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Тянь-Шань суықшөбi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Sibiraea tianschanica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Сибирка </w:t>
            </w:r>
            <w:r>
              <w:rPr>
                <w:rFonts w:ascii="Times New Roman"/>
                <w:b w:val="false"/>
                <w:i w:val="false"/>
                <w:color w:val="000000"/>
                <w:sz w:val="20"/>
              </w:rPr>
              <w:t>тяньшанская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Шренк тобылғытүсi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Spiraeanthus </w:t>
            </w:r>
            <w:r>
              <w:rPr>
                <w:rFonts w:ascii="Times New Roman"/>
                <w:b w:val="false"/>
                <w:i w:val="false"/>
                <w:color w:val="000000"/>
                <w:sz w:val="20"/>
              </w:rPr>
              <w:t>schrenkianus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Таволгоцвет </w:t>
            </w:r>
            <w:r>
              <w:rPr>
                <w:rFonts w:ascii="Times New Roman"/>
                <w:b w:val="false"/>
                <w:i w:val="false"/>
                <w:color w:val="000000"/>
                <w:sz w:val="20"/>
              </w:rPr>
              <w:t>Шренка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Павлов итмұрыны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Rosa pavlovii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Шиповник Павлова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Тянь-Шань </w:t>
            </w:r>
            <w:r>
              <w:rPr>
                <w:rFonts w:ascii="Times New Roman"/>
                <w:b w:val="false"/>
                <w:i w:val="false"/>
                <w:color w:val="000000"/>
                <w:sz w:val="20"/>
              </w:rPr>
              <w:t>қазтабаны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Potentilla </w:t>
            </w:r>
            <w:r>
              <w:rPr>
                <w:rFonts w:ascii="Times New Roman"/>
                <w:b w:val="false"/>
                <w:i w:val="false"/>
                <w:color w:val="000000"/>
                <w:sz w:val="20"/>
              </w:rPr>
              <w:t>tianschanica</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Лапчатка </w:t>
            </w:r>
            <w:r>
              <w:rPr>
                <w:rFonts w:ascii="Times New Roman"/>
                <w:b w:val="false"/>
                <w:i w:val="false"/>
                <w:color w:val="000000"/>
                <w:sz w:val="20"/>
              </w:rPr>
              <w:t>тяньшанская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Парсы шетенi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Sorbus persica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Рябина </w:t>
            </w:r>
            <w:r>
              <w:rPr>
                <w:rFonts w:ascii="Times New Roman"/>
                <w:b w:val="false"/>
                <w:i w:val="false"/>
                <w:color w:val="000000"/>
                <w:sz w:val="20"/>
              </w:rPr>
              <w:t>персидская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Недзвецкий алмасы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Malus niedzwetzkyana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Яблоня </w:t>
            </w:r>
            <w:r>
              <w:rPr>
                <w:rFonts w:ascii="Times New Roman"/>
                <w:b w:val="false"/>
                <w:i w:val="false"/>
                <w:color w:val="000000"/>
                <w:sz w:val="20"/>
              </w:rPr>
              <w:t>Недзвецкого</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Сиверс алмасы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Malus sieversii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Яблоня Сиверса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ырғайы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Cotoneaster </w:t>
            </w:r>
            <w:r>
              <w:rPr>
                <w:rFonts w:ascii="Times New Roman"/>
                <w:b w:val="false"/>
                <w:i w:val="false"/>
                <w:color w:val="000000"/>
                <w:sz w:val="20"/>
              </w:rPr>
              <w:t>karatavicus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Кизильник </w:t>
            </w:r>
            <w:r>
              <w:rPr>
                <w:rFonts w:ascii="Times New Roman"/>
                <w:b w:val="false"/>
                <w:i w:val="false"/>
                <w:color w:val="000000"/>
                <w:sz w:val="20"/>
              </w:rPr>
              <w:t>каратауский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Күмәндi долана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Crataegus ambigua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Боярышник </w:t>
            </w:r>
            <w:r>
              <w:rPr>
                <w:rFonts w:ascii="Times New Roman"/>
                <w:b w:val="false"/>
                <w:i w:val="false"/>
                <w:color w:val="000000"/>
                <w:sz w:val="20"/>
              </w:rPr>
              <w:t>сомнительный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Кәдiмгi өpiк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Armeniaca vulgaris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Абрикос </w:t>
            </w:r>
            <w:r>
              <w:rPr>
                <w:rFonts w:ascii="Times New Roman"/>
                <w:b w:val="false"/>
                <w:i w:val="false"/>
                <w:color w:val="000000"/>
                <w:sz w:val="20"/>
              </w:rPr>
              <w:t>обыкновенный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Ледебур бадамы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Amygdalus </w:t>
            </w:r>
            <w:r>
              <w:rPr>
                <w:rFonts w:ascii="Times New Roman"/>
                <w:b w:val="false"/>
                <w:i w:val="false"/>
                <w:color w:val="000000"/>
                <w:sz w:val="20"/>
              </w:rPr>
              <w:t>ledebouriana</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Миндаль </w:t>
            </w:r>
            <w:r>
              <w:rPr>
                <w:rFonts w:ascii="Times New Roman"/>
                <w:b w:val="false"/>
                <w:i w:val="false"/>
                <w:color w:val="000000"/>
                <w:sz w:val="20"/>
              </w:rPr>
              <w:t>Ледебуровский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Шегiршiн жапырақты</w:t>
            </w:r>
            <w:r>
              <w:br/>
            </w:r>
            <w:r>
              <w:rPr>
                <w:rFonts w:ascii="Times New Roman"/>
                <w:b w:val="false"/>
                <w:i w:val="false"/>
                <w:color w:val="000000"/>
                <w:sz w:val="20"/>
              </w:rPr>
              <w:t>
</w:t>
            </w:r>
            <w:r>
              <w:rPr>
                <w:rFonts w:ascii="Times New Roman"/>
                <w:b w:val="false"/>
                <w:i w:val="false"/>
                <w:color w:val="000000"/>
                <w:sz w:val="20"/>
              </w:rPr>
              <w:t>тасжаңғақ</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Louiseania ulmifolia </w:t>
            </w:r>
            <w:r>
              <w:br/>
            </w:r>
            <w:r>
              <w:rPr>
                <w:rFonts w:ascii="Times New Roman"/>
                <w:b w:val="false"/>
                <w:i w:val="false"/>
                <w:color w:val="000000"/>
                <w:sz w:val="20"/>
              </w:rPr>
              <w:t>
</w:t>
            </w:r>
            <w:r>
              <w:rPr>
                <w:rFonts w:ascii="Times New Roman"/>
                <w:b w:val="false"/>
                <w:i w:val="false"/>
                <w:color w:val="000000"/>
                <w:sz w:val="20"/>
              </w:rPr>
              <w:t xml:space="preserve">(Aflatunia ulmifolia)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Афлатуния </w:t>
            </w:r>
            <w:r>
              <w:rPr>
                <w:rFonts w:ascii="Times New Roman"/>
                <w:b w:val="false"/>
                <w:i w:val="false"/>
                <w:color w:val="000000"/>
                <w:sz w:val="20"/>
              </w:rPr>
              <w:t>вязолистая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Сужаңғақ, шылым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Trapa natans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Водяной орех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Едiл майқарағаны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Calophaca wolgarica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Майкараган </w:t>
            </w:r>
            <w:r>
              <w:rPr>
                <w:rFonts w:ascii="Times New Roman"/>
                <w:b w:val="false"/>
                <w:i w:val="false"/>
                <w:color w:val="000000"/>
                <w:sz w:val="20"/>
              </w:rPr>
              <w:t>волжский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майқарағаны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Calophaca soongorica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Майкараган </w:t>
            </w:r>
            <w:r>
              <w:rPr>
                <w:rFonts w:ascii="Times New Roman"/>
                <w:b w:val="false"/>
                <w:i w:val="false"/>
                <w:color w:val="000000"/>
                <w:sz w:val="20"/>
              </w:rPr>
              <w:t>джунгарский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Тiкендi қараған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Caragana </w:t>
            </w:r>
            <w:r>
              <w:rPr>
                <w:rFonts w:ascii="Times New Roman"/>
                <w:b w:val="false"/>
                <w:i w:val="false"/>
                <w:color w:val="000000"/>
                <w:sz w:val="20"/>
              </w:rPr>
              <w:t>tragacanthoides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Карагана </w:t>
            </w:r>
            <w:r>
              <w:rPr>
                <w:rFonts w:ascii="Times New Roman"/>
                <w:b w:val="false"/>
                <w:i w:val="false"/>
                <w:color w:val="000000"/>
                <w:sz w:val="20"/>
              </w:rPr>
              <w:t>трагакантовая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аспарасы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Chesneya dshungarica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Чезнея </w:t>
            </w:r>
            <w:r>
              <w:rPr>
                <w:rFonts w:ascii="Times New Roman"/>
                <w:b w:val="false"/>
                <w:i w:val="false"/>
                <w:color w:val="000000"/>
                <w:sz w:val="20"/>
              </w:rPr>
              <w:t>джунгарская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түктi таспа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w:t>
            </w:r>
            <w:r>
              <w:rPr>
                <w:rFonts w:ascii="Times New Roman"/>
                <w:b w:val="false"/>
                <w:i w:val="false"/>
                <w:color w:val="000000"/>
                <w:sz w:val="20"/>
              </w:rPr>
              <w:t>candidissimus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беловойлочный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Түктi гүлдi таспа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w:t>
            </w:r>
            <w:r>
              <w:rPr>
                <w:rFonts w:ascii="Times New Roman"/>
                <w:b w:val="false"/>
                <w:i w:val="false"/>
                <w:color w:val="000000"/>
                <w:sz w:val="20"/>
              </w:rPr>
              <w:t>trichanthus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волосистоцвет</w:t>
            </w:r>
            <w:r>
              <w:rPr>
                <w:rFonts w:ascii="Times New Roman"/>
                <w:b w:val="false"/>
                <w:i w:val="false"/>
                <w:color w:val="000000"/>
                <w:sz w:val="20"/>
              </w:rPr>
              <w:t>ковый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Жым таспасы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dshimensis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джимский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таспасы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w:t>
            </w:r>
            <w:r>
              <w:rPr>
                <w:rFonts w:ascii="Times New Roman"/>
                <w:b w:val="false"/>
                <w:i w:val="false"/>
                <w:color w:val="000000"/>
                <w:sz w:val="20"/>
              </w:rPr>
              <w:t>zaissanensis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зайсанский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таспасы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w:t>
            </w:r>
            <w:r>
              <w:rPr>
                <w:rFonts w:ascii="Times New Roman"/>
                <w:b w:val="false"/>
                <w:i w:val="false"/>
                <w:color w:val="000000"/>
                <w:sz w:val="20"/>
              </w:rPr>
              <w:t>karataviensis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каратауский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Кендiрлiк таспасы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kendyrlyki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кендырлыкский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Көкашық таспасы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w:t>
            </w:r>
            <w:r>
              <w:rPr>
                <w:rFonts w:ascii="Times New Roman"/>
                <w:b w:val="false"/>
                <w:i w:val="false"/>
                <w:color w:val="000000"/>
                <w:sz w:val="20"/>
              </w:rPr>
              <w:t>kokaschikii</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кокашикский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Қопал таспасы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kopalensis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 xml:space="preserve">копальский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Жалған шiлiктi </w:t>
            </w:r>
            <w:r>
              <w:rPr>
                <w:rFonts w:ascii="Times New Roman"/>
                <w:b w:val="false"/>
                <w:i w:val="false"/>
                <w:color w:val="000000"/>
                <w:sz w:val="20"/>
              </w:rPr>
              <w:t>таспа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w:t>
            </w:r>
            <w:r>
              <w:rPr>
                <w:rFonts w:ascii="Times New Roman"/>
                <w:b w:val="false"/>
                <w:i w:val="false"/>
                <w:color w:val="000000"/>
                <w:sz w:val="20"/>
              </w:rPr>
              <w:t>pseudocytisoides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ложноракитнико</w:t>
            </w:r>
            <w:r>
              <w:rPr>
                <w:rFonts w:ascii="Times New Roman"/>
                <w:b w:val="false"/>
                <w:i w:val="false"/>
                <w:color w:val="000000"/>
                <w:sz w:val="20"/>
              </w:rPr>
              <w:t>вый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Дерлiк үшқабатты </w:t>
            </w:r>
            <w:r>
              <w:rPr>
                <w:rFonts w:ascii="Times New Roman"/>
                <w:b w:val="false"/>
                <w:i w:val="false"/>
                <w:color w:val="000000"/>
                <w:sz w:val="20"/>
              </w:rPr>
              <w:t>таспа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w:t>
            </w:r>
            <w:r>
              <w:rPr>
                <w:rFonts w:ascii="Times New Roman"/>
                <w:b w:val="false"/>
                <w:i w:val="false"/>
                <w:color w:val="000000"/>
                <w:sz w:val="20"/>
              </w:rPr>
              <w:t>subternatus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почтитройчатый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тұмсықты таспа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w:t>
            </w:r>
            <w:r>
              <w:rPr>
                <w:rFonts w:ascii="Times New Roman"/>
                <w:b w:val="false"/>
                <w:i w:val="false"/>
                <w:color w:val="000000"/>
                <w:sz w:val="20"/>
              </w:rPr>
              <w:t>ornithorrhinchus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птицеклювый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Рубцов таспасы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rubtzovii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Рубцова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Тәттi жапырақты </w:t>
            </w:r>
            <w:r>
              <w:rPr>
                <w:rFonts w:ascii="Times New Roman"/>
                <w:b w:val="false"/>
                <w:i w:val="false"/>
                <w:color w:val="000000"/>
                <w:sz w:val="20"/>
              </w:rPr>
              <w:t>таспа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w:t>
            </w:r>
            <w:r>
              <w:rPr>
                <w:rFonts w:ascii="Times New Roman"/>
                <w:b w:val="false"/>
                <w:i w:val="false"/>
                <w:color w:val="000000"/>
                <w:sz w:val="20"/>
              </w:rPr>
              <w:t>glycyphyllos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сладколистый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Сумневич таспасы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w:t>
            </w:r>
            <w:r>
              <w:rPr>
                <w:rFonts w:ascii="Times New Roman"/>
                <w:b w:val="false"/>
                <w:i w:val="false"/>
                <w:color w:val="000000"/>
                <w:sz w:val="20"/>
              </w:rPr>
              <w:t>sumneviczii</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Сумневича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Жiңiшке сабақты </w:t>
            </w:r>
            <w:r>
              <w:rPr>
                <w:rFonts w:ascii="Times New Roman"/>
                <w:b w:val="false"/>
                <w:i w:val="false"/>
                <w:color w:val="000000"/>
                <w:sz w:val="20"/>
              </w:rPr>
              <w:t>таспа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w:t>
            </w:r>
            <w:r>
              <w:rPr>
                <w:rFonts w:ascii="Times New Roman"/>
                <w:b w:val="false"/>
                <w:i w:val="false"/>
                <w:color w:val="000000"/>
                <w:sz w:val="20"/>
              </w:rPr>
              <w:t>leptocaulis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тонкостебельный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Шарын таспасы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w:t>
            </w:r>
            <w:r>
              <w:rPr>
                <w:rFonts w:ascii="Times New Roman"/>
                <w:b w:val="false"/>
                <w:i w:val="false"/>
                <w:color w:val="000000"/>
                <w:sz w:val="20"/>
              </w:rPr>
              <w:t>tscharynensis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чарынский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Штейнберг таспасы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Astragalus </w:t>
            </w:r>
            <w:r>
              <w:rPr>
                <w:rFonts w:ascii="Times New Roman"/>
                <w:b w:val="false"/>
                <w:i w:val="false"/>
                <w:color w:val="000000"/>
                <w:sz w:val="20"/>
              </w:rPr>
              <w:t>steinbergianus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Астрагал </w:t>
            </w:r>
            <w:r>
              <w:rPr>
                <w:rFonts w:ascii="Times New Roman"/>
                <w:b w:val="false"/>
                <w:i w:val="false"/>
                <w:color w:val="000000"/>
                <w:sz w:val="20"/>
              </w:rPr>
              <w:t>Штейнберга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кекегi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Oxytropis almaatensis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Остролодочник </w:t>
            </w:r>
            <w:r>
              <w:rPr>
                <w:rFonts w:ascii="Times New Roman"/>
                <w:b w:val="false"/>
                <w:i w:val="false"/>
                <w:color w:val="000000"/>
                <w:sz w:val="20"/>
              </w:rPr>
              <w:t>алматинский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Қосбұдыр кекек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Oxytropis biloba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Остролодочник </w:t>
            </w:r>
            <w:r>
              <w:rPr>
                <w:rFonts w:ascii="Times New Roman"/>
                <w:b w:val="false"/>
                <w:i w:val="false"/>
                <w:color w:val="000000"/>
                <w:sz w:val="20"/>
              </w:rPr>
              <w:t>двулопастный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Инелi кекек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Oxytropis hystrix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Остролодочник </w:t>
            </w:r>
            <w:r>
              <w:rPr>
                <w:rFonts w:ascii="Times New Roman"/>
                <w:b w:val="false"/>
                <w:i w:val="false"/>
                <w:color w:val="000000"/>
                <w:sz w:val="20"/>
              </w:rPr>
              <w:t>иглистый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кекегi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Oxytropis </w:t>
            </w:r>
            <w:r>
              <w:rPr>
                <w:rFonts w:ascii="Times New Roman"/>
                <w:b w:val="false"/>
                <w:i w:val="false"/>
                <w:color w:val="000000"/>
                <w:sz w:val="20"/>
              </w:rPr>
              <w:t>karataviensis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Остролодочник </w:t>
            </w:r>
            <w:r>
              <w:rPr>
                <w:rFonts w:ascii="Times New Roman"/>
                <w:b w:val="false"/>
                <w:i w:val="false"/>
                <w:color w:val="000000"/>
                <w:sz w:val="20"/>
              </w:rPr>
              <w:t>каратауский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Недзвецкий кекегi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Oxytropis </w:t>
            </w:r>
            <w:r>
              <w:rPr>
                <w:rFonts w:ascii="Times New Roman"/>
                <w:b w:val="false"/>
                <w:i w:val="false"/>
                <w:color w:val="000000"/>
                <w:sz w:val="20"/>
              </w:rPr>
              <w:t>niedzweckiana</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Остролодочник </w:t>
            </w:r>
            <w:r>
              <w:rPr>
                <w:rFonts w:ascii="Times New Roman"/>
                <w:b w:val="false"/>
                <w:i w:val="false"/>
                <w:color w:val="000000"/>
                <w:sz w:val="20"/>
              </w:rPr>
              <w:t>Недзвецкого</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Дерлiк күлтебасты</w:t>
            </w:r>
            <w:r>
              <w:br/>
            </w:r>
            <w:r>
              <w:rPr>
                <w:rFonts w:ascii="Times New Roman"/>
                <w:b w:val="false"/>
                <w:i w:val="false"/>
                <w:color w:val="000000"/>
                <w:sz w:val="20"/>
              </w:rPr>
              <w:t>
</w:t>
            </w:r>
            <w:r>
              <w:rPr>
                <w:rFonts w:ascii="Times New Roman"/>
                <w:b w:val="false"/>
                <w:i w:val="false"/>
                <w:color w:val="000000"/>
                <w:sz w:val="20"/>
              </w:rPr>
              <w:t>кекек</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Oxytropis </w:t>
            </w:r>
            <w:r>
              <w:rPr>
                <w:rFonts w:ascii="Times New Roman"/>
                <w:b w:val="false"/>
                <w:i w:val="false"/>
                <w:color w:val="000000"/>
                <w:sz w:val="20"/>
              </w:rPr>
              <w:t>subverticillaris</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Остролодочник </w:t>
            </w:r>
            <w:r>
              <w:rPr>
                <w:rFonts w:ascii="Times New Roman"/>
                <w:b w:val="false"/>
                <w:i w:val="false"/>
                <w:color w:val="000000"/>
                <w:sz w:val="20"/>
              </w:rPr>
              <w:t>очтимутовчатый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Сауыр кекегi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Oxytropis saurica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Остролодочник </w:t>
            </w:r>
            <w:r>
              <w:rPr>
                <w:rFonts w:ascii="Times New Roman"/>
                <w:b w:val="false"/>
                <w:i w:val="false"/>
                <w:color w:val="000000"/>
                <w:sz w:val="20"/>
              </w:rPr>
              <w:t>саурский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653"/>
        <w:gridCol w:w="4593"/>
        <w:gridCol w:w="4593"/>
      </w:tblGrid>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кекегi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Oxytropis talassica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Остролодочник </w:t>
            </w:r>
            <w:r>
              <w:rPr>
                <w:rFonts w:ascii="Times New Roman"/>
                <w:b w:val="false"/>
                <w:i w:val="false"/>
                <w:color w:val="000000"/>
                <w:sz w:val="20"/>
              </w:rPr>
              <w:t>таласский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r>
              <w:rPr>
                <w:rFonts w:ascii="Times New Roman"/>
                <w:b w:val="false"/>
                <w:i w:val="false"/>
                <w:color w:val="000000"/>
                <w:sz w:val="20"/>
              </w:rPr>
              <w:t xml:space="preserve">гем кекегi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Oxytropis ugamica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Остролодочник </w:t>
            </w:r>
            <w:r>
              <w:rPr>
                <w:rFonts w:ascii="Times New Roman"/>
                <w:b w:val="false"/>
                <w:i w:val="false"/>
                <w:color w:val="000000"/>
                <w:sz w:val="20"/>
              </w:rPr>
              <w:t>угамский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w:t>
            </w:r>
            <w:r>
              <w:rPr>
                <w:rFonts w:ascii="Times New Roman"/>
                <w:b w:val="false"/>
                <w:i w:val="false"/>
                <w:color w:val="000000"/>
                <w:sz w:val="20"/>
              </w:rPr>
              <w:t xml:space="preserve">дыр кекек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Oxytropis echidna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Остролодочник </w:t>
            </w:r>
            <w:r>
              <w:rPr>
                <w:rFonts w:ascii="Times New Roman"/>
                <w:b w:val="false"/>
                <w:i w:val="false"/>
                <w:color w:val="000000"/>
                <w:sz w:val="20"/>
              </w:rPr>
              <w:t>шиповатый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Бектауата тиынта</w:t>
            </w:r>
            <w:r>
              <w:rPr>
                <w:rFonts w:ascii="Times New Roman"/>
                <w:b w:val="false"/>
                <w:i w:val="false"/>
                <w:color w:val="000000"/>
                <w:sz w:val="20"/>
              </w:rPr>
              <w:t>ғ</w:t>
            </w:r>
            <w:r>
              <w:rPr>
                <w:rFonts w:ascii="Times New Roman"/>
                <w:b w:val="false"/>
                <w:i w:val="false"/>
                <w:color w:val="000000"/>
                <w:sz w:val="20"/>
              </w:rPr>
              <w:t xml:space="preserve">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Hedysarum </w:t>
            </w:r>
            <w:r>
              <w:rPr>
                <w:rFonts w:ascii="Times New Roman"/>
                <w:b w:val="false"/>
                <w:i w:val="false"/>
                <w:color w:val="000000"/>
                <w:sz w:val="20"/>
              </w:rPr>
              <w:t>bectauatavicum</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Копеечник </w:t>
            </w:r>
            <w:r>
              <w:rPr>
                <w:rFonts w:ascii="Times New Roman"/>
                <w:b w:val="false"/>
                <w:i w:val="false"/>
                <w:color w:val="000000"/>
                <w:sz w:val="20"/>
              </w:rPr>
              <w:t>бектауатауский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аратау тиынта</w:t>
            </w:r>
            <w:r>
              <w:rPr>
                <w:rFonts w:ascii="Times New Roman"/>
                <w:b w:val="false"/>
                <w:i w:val="false"/>
                <w:color w:val="000000"/>
                <w:sz w:val="20"/>
              </w:rPr>
              <w:t>ғ</w:t>
            </w:r>
            <w:r>
              <w:rPr>
                <w:rFonts w:ascii="Times New Roman"/>
                <w:b w:val="false"/>
                <w:i w:val="false"/>
                <w:color w:val="000000"/>
                <w:sz w:val="20"/>
              </w:rPr>
              <w:t xml:space="preserve">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Hedysarum </w:t>
            </w:r>
            <w:r>
              <w:rPr>
                <w:rFonts w:ascii="Times New Roman"/>
                <w:b w:val="false"/>
                <w:i w:val="false"/>
                <w:color w:val="000000"/>
                <w:sz w:val="20"/>
              </w:rPr>
              <w:t>karataviense</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Копеечник </w:t>
            </w:r>
            <w:r>
              <w:rPr>
                <w:rFonts w:ascii="Times New Roman"/>
                <w:b w:val="false"/>
                <w:i w:val="false"/>
                <w:color w:val="000000"/>
                <w:sz w:val="20"/>
              </w:rPr>
              <w:t>каратауский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жыл</w:t>
            </w:r>
            <w:r>
              <w:rPr>
                <w:rFonts w:ascii="Times New Roman"/>
                <w:b w:val="false"/>
                <w:i w:val="false"/>
                <w:color w:val="000000"/>
                <w:sz w:val="20"/>
              </w:rPr>
              <w:t>қ</w:t>
            </w:r>
            <w:r>
              <w:rPr>
                <w:rFonts w:ascii="Times New Roman"/>
                <w:b w:val="false"/>
                <w:i w:val="false"/>
                <w:color w:val="000000"/>
                <w:sz w:val="20"/>
              </w:rPr>
              <w:t>ы тиынта</w:t>
            </w:r>
            <w:r>
              <w:rPr>
                <w:rFonts w:ascii="Times New Roman"/>
                <w:b w:val="false"/>
                <w:i w:val="false"/>
                <w:color w:val="000000"/>
                <w:sz w:val="20"/>
              </w:rPr>
              <w:t>ғ</w:t>
            </w:r>
            <w:r>
              <w:rPr>
                <w:rFonts w:ascii="Times New Roman"/>
                <w:b w:val="false"/>
                <w:i w:val="false"/>
                <w:color w:val="000000"/>
                <w:sz w:val="20"/>
              </w:rPr>
              <w:t xml:space="preserve">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Hedysarum </w:t>
            </w:r>
            <w:r>
              <w:rPr>
                <w:rFonts w:ascii="Times New Roman"/>
                <w:b w:val="false"/>
                <w:i w:val="false"/>
                <w:color w:val="000000"/>
                <w:sz w:val="20"/>
              </w:rPr>
              <w:t>mindshilkense</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Копеечник </w:t>
            </w:r>
            <w:r>
              <w:rPr>
                <w:rFonts w:ascii="Times New Roman"/>
                <w:b w:val="false"/>
                <w:i w:val="false"/>
                <w:color w:val="000000"/>
                <w:sz w:val="20"/>
              </w:rPr>
              <w:t>мынжылкинский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Разумовский </w:t>
            </w:r>
            <w:r>
              <w:rPr>
                <w:rFonts w:ascii="Times New Roman"/>
                <w:b w:val="false"/>
                <w:i w:val="false"/>
                <w:color w:val="000000"/>
                <w:sz w:val="20"/>
              </w:rPr>
              <w:t>тиынта</w:t>
            </w:r>
            <w:r>
              <w:rPr>
                <w:rFonts w:ascii="Times New Roman"/>
                <w:b w:val="false"/>
                <w:i w:val="false"/>
                <w:color w:val="000000"/>
                <w:sz w:val="20"/>
              </w:rPr>
              <w:t>ғ</w:t>
            </w:r>
            <w:r>
              <w:rPr>
                <w:rFonts w:ascii="Times New Roman"/>
                <w:b w:val="false"/>
                <w:i w:val="false"/>
                <w:color w:val="000000"/>
                <w:sz w:val="20"/>
              </w:rPr>
              <w:t>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Hedysarum </w:t>
            </w:r>
            <w:r>
              <w:rPr>
                <w:rFonts w:ascii="Times New Roman"/>
                <w:b w:val="false"/>
                <w:i w:val="false"/>
                <w:color w:val="000000"/>
                <w:sz w:val="20"/>
              </w:rPr>
              <w:t>razoumovianum</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Копеечник </w:t>
            </w:r>
            <w:r>
              <w:rPr>
                <w:rFonts w:ascii="Times New Roman"/>
                <w:b w:val="false"/>
                <w:i w:val="false"/>
                <w:color w:val="000000"/>
                <w:sz w:val="20"/>
              </w:rPr>
              <w:t>Разумовского</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Шыбы</w:t>
            </w:r>
            <w:r>
              <w:rPr>
                <w:rFonts w:ascii="Times New Roman"/>
                <w:b w:val="false"/>
                <w:i w:val="false"/>
                <w:color w:val="000000"/>
                <w:sz w:val="20"/>
              </w:rPr>
              <w:t>қ</w:t>
            </w:r>
            <w:r>
              <w:rPr>
                <w:rFonts w:ascii="Times New Roman"/>
                <w:b w:val="false"/>
                <w:i w:val="false"/>
                <w:color w:val="000000"/>
                <w:sz w:val="20"/>
              </w:rPr>
              <w:t>ша тиынта</w:t>
            </w:r>
            <w:r>
              <w:rPr>
                <w:rFonts w:ascii="Times New Roman"/>
                <w:b w:val="false"/>
                <w:i w:val="false"/>
                <w:color w:val="000000"/>
                <w:sz w:val="20"/>
              </w:rPr>
              <w:t>ғ</w:t>
            </w:r>
            <w:r>
              <w:rPr>
                <w:rFonts w:ascii="Times New Roman"/>
                <w:b w:val="false"/>
                <w:i w:val="false"/>
                <w:color w:val="000000"/>
                <w:sz w:val="20"/>
              </w:rPr>
              <w:t xml:space="preserve">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Hedysarum scoparium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Копеечник </w:t>
            </w:r>
            <w:r>
              <w:rPr>
                <w:rFonts w:ascii="Times New Roman"/>
                <w:b w:val="false"/>
                <w:i w:val="false"/>
                <w:color w:val="000000"/>
                <w:sz w:val="20"/>
              </w:rPr>
              <w:t>прутьевидный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эспарцетi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Onobrychis alatavica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Эспарцет </w:t>
            </w:r>
            <w:r>
              <w:rPr>
                <w:rFonts w:ascii="Times New Roman"/>
                <w:b w:val="false"/>
                <w:i w:val="false"/>
                <w:color w:val="000000"/>
                <w:sz w:val="20"/>
              </w:rPr>
              <w:t>алатауский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Ледебур </w:t>
            </w:r>
            <w:r>
              <w:rPr>
                <w:rFonts w:ascii="Times New Roman"/>
                <w:b w:val="false"/>
                <w:i w:val="false"/>
                <w:color w:val="000000"/>
                <w:sz w:val="20"/>
              </w:rPr>
              <w:t>ә</w:t>
            </w:r>
            <w:r>
              <w:rPr>
                <w:rFonts w:ascii="Times New Roman"/>
                <w:b w:val="false"/>
                <w:i w:val="false"/>
                <w:color w:val="000000"/>
                <w:sz w:val="20"/>
              </w:rPr>
              <w:t xml:space="preserve">йкенi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Lathyrus ledebourii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Чина Ледебура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Тянь-Шань </w:t>
            </w:r>
            <w:r>
              <w:rPr>
                <w:rFonts w:ascii="Times New Roman"/>
                <w:b w:val="false"/>
                <w:i w:val="false"/>
                <w:color w:val="000000"/>
                <w:sz w:val="20"/>
              </w:rPr>
              <w:t>жо</w:t>
            </w:r>
            <w:r>
              <w:rPr>
                <w:rFonts w:ascii="Times New Roman"/>
                <w:b w:val="false"/>
                <w:i w:val="false"/>
                <w:color w:val="000000"/>
                <w:sz w:val="20"/>
              </w:rPr>
              <w:t>ң</w:t>
            </w:r>
            <w:r>
              <w:rPr>
                <w:rFonts w:ascii="Times New Roman"/>
                <w:b w:val="false"/>
                <w:i w:val="false"/>
                <w:color w:val="000000"/>
                <w:sz w:val="20"/>
              </w:rPr>
              <w:t>ыш</w:t>
            </w:r>
            <w:r>
              <w:rPr>
                <w:rFonts w:ascii="Times New Roman"/>
                <w:b w:val="false"/>
                <w:i w:val="false"/>
                <w:color w:val="000000"/>
                <w:sz w:val="20"/>
              </w:rPr>
              <w:t>қ</w:t>
            </w:r>
            <w:r>
              <w:rPr>
                <w:rFonts w:ascii="Times New Roman"/>
                <w:b w:val="false"/>
                <w:i w:val="false"/>
                <w:color w:val="000000"/>
                <w:sz w:val="20"/>
              </w:rPr>
              <w:t>асы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Medicago tianschanica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Люцерна </w:t>
            </w:r>
            <w:r>
              <w:rPr>
                <w:rFonts w:ascii="Times New Roman"/>
                <w:b w:val="false"/>
                <w:i w:val="false"/>
                <w:color w:val="000000"/>
                <w:sz w:val="20"/>
              </w:rPr>
              <w:t>тяньшанская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rPr>
                <w:rFonts w:ascii="Times New Roman"/>
                <w:b w:val="false"/>
                <w:i w:val="false"/>
                <w:color w:val="000000"/>
                <w:sz w:val="20"/>
              </w:rPr>
              <w:t>ңғ</w:t>
            </w:r>
            <w:r>
              <w:rPr>
                <w:rFonts w:ascii="Times New Roman"/>
                <w:b w:val="false"/>
                <w:i w:val="false"/>
                <w:color w:val="000000"/>
                <w:sz w:val="20"/>
              </w:rPr>
              <w:t xml:space="preserve">ар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тасжапыра</w:t>
            </w:r>
            <w:r>
              <w:rPr>
                <w:rFonts w:ascii="Times New Roman"/>
                <w:b w:val="false"/>
                <w:i w:val="false"/>
                <w:color w:val="000000"/>
                <w:sz w:val="20"/>
              </w:rPr>
              <w:t>ғ</w:t>
            </w:r>
            <w:r>
              <w:rPr>
                <w:rFonts w:ascii="Times New Roman"/>
                <w:b w:val="false"/>
                <w:i w:val="false"/>
                <w:color w:val="000000"/>
                <w:sz w:val="20"/>
              </w:rPr>
              <w:t>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Haplophyllum </w:t>
            </w:r>
            <w:r>
              <w:rPr>
                <w:rFonts w:ascii="Times New Roman"/>
                <w:b w:val="false"/>
                <w:i w:val="false"/>
                <w:color w:val="000000"/>
                <w:sz w:val="20"/>
              </w:rPr>
              <w:t>dshungaricum</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Цельнолистник </w:t>
            </w:r>
            <w:r>
              <w:rPr>
                <w:rFonts w:ascii="Times New Roman"/>
                <w:b w:val="false"/>
                <w:i w:val="false"/>
                <w:color w:val="000000"/>
                <w:sz w:val="20"/>
              </w:rPr>
              <w:t>джунгарский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Евгений Коровин</w:t>
            </w:r>
            <w:r>
              <w:br/>
            </w:r>
            <w:r>
              <w:rPr>
                <w:rFonts w:ascii="Times New Roman"/>
                <w:b w:val="false"/>
                <w:i w:val="false"/>
                <w:color w:val="000000"/>
                <w:sz w:val="20"/>
              </w:rPr>
              <w:t>
</w:t>
            </w:r>
            <w:r>
              <w:rPr>
                <w:rFonts w:ascii="Times New Roman"/>
                <w:b w:val="false"/>
                <w:i w:val="false"/>
                <w:color w:val="000000"/>
                <w:sz w:val="20"/>
              </w:rPr>
              <w:t>т</w:t>
            </w:r>
            <w:r>
              <w:rPr>
                <w:rFonts w:ascii="Times New Roman"/>
                <w:b w:val="false"/>
                <w:i w:val="false"/>
                <w:color w:val="000000"/>
                <w:sz w:val="20"/>
              </w:rPr>
              <w:t>ұ</w:t>
            </w:r>
            <w:r>
              <w:rPr>
                <w:rFonts w:ascii="Times New Roman"/>
                <w:b w:val="false"/>
                <w:i w:val="false"/>
                <w:color w:val="000000"/>
                <w:sz w:val="20"/>
              </w:rPr>
              <w:t>тасжапыра</w:t>
            </w:r>
            <w:r>
              <w:rPr>
                <w:rFonts w:ascii="Times New Roman"/>
                <w:b w:val="false"/>
                <w:i w:val="false"/>
                <w:color w:val="000000"/>
                <w:sz w:val="20"/>
              </w:rPr>
              <w:t>ғ</w:t>
            </w:r>
            <w:r>
              <w:rPr>
                <w:rFonts w:ascii="Times New Roman"/>
                <w:b w:val="false"/>
                <w:i w:val="false"/>
                <w:color w:val="000000"/>
                <w:sz w:val="20"/>
              </w:rPr>
              <w:t>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Haplophyllum </w:t>
            </w:r>
            <w:r>
              <w:rPr>
                <w:rFonts w:ascii="Times New Roman"/>
                <w:b w:val="false"/>
                <w:i w:val="false"/>
                <w:color w:val="000000"/>
                <w:sz w:val="20"/>
              </w:rPr>
              <w:t>eugenii</w:t>
            </w:r>
            <w:r>
              <w:br/>
            </w:r>
            <w:r>
              <w:rPr>
                <w:rFonts w:ascii="Times New Roman"/>
                <w:b w:val="false"/>
                <w:i w:val="false"/>
                <w:color w:val="000000"/>
                <w:sz w:val="20"/>
              </w:rPr>
              <w:t>
</w:t>
            </w:r>
            <w:r>
              <w:rPr>
                <w:rFonts w:ascii="Times New Roman"/>
                <w:b w:val="false"/>
                <w:i w:val="false"/>
                <w:color w:val="000000"/>
                <w:sz w:val="20"/>
              </w:rPr>
              <w:t>korovonii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Цельнолистник </w:t>
            </w:r>
            <w:r>
              <w:rPr>
                <w:rFonts w:ascii="Times New Roman"/>
                <w:b w:val="false"/>
                <w:i w:val="false"/>
                <w:color w:val="000000"/>
                <w:sz w:val="20"/>
              </w:rPr>
              <w:t>Евгения</w:t>
            </w:r>
            <w:r>
              <w:br/>
            </w:r>
            <w:r>
              <w:rPr>
                <w:rFonts w:ascii="Times New Roman"/>
                <w:b w:val="false"/>
                <w:i w:val="false"/>
                <w:color w:val="000000"/>
                <w:sz w:val="20"/>
              </w:rPr>
              <w:t>
</w:t>
            </w:r>
            <w:r>
              <w:rPr>
                <w:rFonts w:ascii="Times New Roman"/>
                <w:b w:val="false"/>
                <w:i w:val="false"/>
                <w:color w:val="000000"/>
                <w:sz w:val="20"/>
              </w:rPr>
              <w:t>Коровина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аратау т</w:t>
            </w:r>
            <w:r>
              <w:rPr>
                <w:rFonts w:ascii="Times New Roman"/>
                <w:b w:val="false"/>
                <w:i w:val="false"/>
                <w:color w:val="000000"/>
                <w:sz w:val="20"/>
              </w:rPr>
              <w:t>ү</w:t>
            </w:r>
            <w:r>
              <w:rPr>
                <w:rFonts w:ascii="Times New Roman"/>
                <w:b w:val="false"/>
                <w:i w:val="false"/>
                <w:color w:val="000000"/>
                <w:sz w:val="20"/>
              </w:rPr>
              <w:t xml:space="preserve">йетабаны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Zygophyllum </w:t>
            </w:r>
            <w:r>
              <w:rPr>
                <w:rFonts w:ascii="Times New Roman"/>
                <w:b w:val="false"/>
                <w:i w:val="false"/>
                <w:color w:val="000000"/>
                <w:sz w:val="20"/>
              </w:rPr>
              <w:t>karatavicum</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Парнолистник </w:t>
            </w:r>
            <w:r>
              <w:rPr>
                <w:rFonts w:ascii="Times New Roman"/>
                <w:b w:val="false"/>
                <w:i w:val="false"/>
                <w:color w:val="000000"/>
                <w:sz w:val="20"/>
              </w:rPr>
              <w:t>каратауский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Потанин т</w:t>
            </w:r>
            <w:r>
              <w:rPr>
                <w:rFonts w:ascii="Times New Roman"/>
                <w:b w:val="false"/>
                <w:i w:val="false"/>
                <w:color w:val="000000"/>
                <w:sz w:val="20"/>
              </w:rPr>
              <w:t>ү</w:t>
            </w:r>
            <w:r>
              <w:rPr>
                <w:rFonts w:ascii="Times New Roman"/>
                <w:b w:val="false"/>
                <w:i w:val="false"/>
                <w:color w:val="000000"/>
                <w:sz w:val="20"/>
              </w:rPr>
              <w:t xml:space="preserve">йетабаны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Zygophyllum potaninii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Парнолистник </w:t>
            </w:r>
            <w:r>
              <w:rPr>
                <w:rFonts w:ascii="Times New Roman"/>
                <w:b w:val="false"/>
                <w:i w:val="false"/>
                <w:color w:val="000000"/>
                <w:sz w:val="20"/>
              </w:rPr>
              <w:t>Потанина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Критможапыра</w:t>
            </w:r>
            <w:r>
              <w:rPr>
                <w:rFonts w:ascii="Times New Roman"/>
                <w:b w:val="false"/>
                <w:i w:val="false"/>
                <w:color w:val="000000"/>
                <w:sz w:val="20"/>
              </w:rPr>
              <w:t>қ</w:t>
            </w:r>
            <w:r>
              <w:rPr>
                <w:rFonts w:ascii="Times New Roman"/>
                <w:b w:val="false"/>
                <w:i w:val="false"/>
                <w:color w:val="000000"/>
                <w:sz w:val="20"/>
              </w:rPr>
              <w:t>ты</w:t>
            </w:r>
            <w:r>
              <w:br/>
            </w:r>
            <w:r>
              <w:rPr>
                <w:rFonts w:ascii="Times New Roman"/>
                <w:b w:val="false"/>
                <w:i w:val="false"/>
                <w:color w:val="000000"/>
                <w:sz w:val="20"/>
              </w:rPr>
              <w:t>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мса</w:t>
            </w:r>
            <w:r>
              <w:rPr>
                <w:rFonts w:ascii="Times New Roman"/>
                <w:b w:val="false"/>
                <w:i w:val="false"/>
                <w:color w:val="000000"/>
                <w:sz w:val="20"/>
              </w:rPr>
              <w:t>қ</w:t>
            </w:r>
            <w:r>
              <w:rPr>
                <w:rFonts w:ascii="Times New Roman"/>
                <w:b w:val="false"/>
                <w:i w:val="false"/>
                <w:color w:val="000000"/>
                <w:sz w:val="20"/>
              </w:rPr>
              <w:t>жемiс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Malacocarpus </w:t>
            </w:r>
            <w:r>
              <w:rPr>
                <w:rFonts w:ascii="Times New Roman"/>
                <w:b w:val="false"/>
                <w:i w:val="false"/>
                <w:color w:val="000000"/>
                <w:sz w:val="20"/>
              </w:rPr>
              <w:t>crithmifolius</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Мягкоплодник </w:t>
            </w:r>
            <w:r>
              <w:rPr>
                <w:rFonts w:ascii="Times New Roman"/>
                <w:b w:val="false"/>
                <w:i w:val="false"/>
                <w:color w:val="000000"/>
                <w:sz w:val="20"/>
              </w:rPr>
              <w:t>критмолистный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 xml:space="preserve">дiмгi пicтe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Pistacia vera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Фисташка </w:t>
            </w:r>
            <w:r>
              <w:rPr>
                <w:rFonts w:ascii="Times New Roman"/>
                <w:b w:val="false"/>
                <w:i w:val="false"/>
                <w:color w:val="000000"/>
                <w:sz w:val="20"/>
              </w:rPr>
              <w:t>настоящая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ү</w:t>
            </w:r>
            <w:r>
              <w:rPr>
                <w:rFonts w:ascii="Times New Roman"/>
                <w:b w:val="false"/>
                <w:i w:val="false"/>
                <w:color w:val="000000"/>
                <w:sz w:val="20"/>
              </w:rPr>
              <w:t xml:space="preserve">йелдi </w:t>
            </w:r>
            <w:r>
              <w:rPr>
                <w:rFonts w:ascii="Times New Roman"/>
                <w:b w:val="false"/>
                <w:i w:val="false"/>
                <w:color w:val="000000"/>
                <w:sz w:val="20"/>
              </w:rPr>
              <w:t>қ</w:t>
            </w:r>
            <w:r>
              <w:rPr>
                <w:rFonts w:ascii="Times New Roman"/>
                <w:b w:val="false"/>
                <w:i w:val="false"/>
                <w:color w:val="000000"/>
                <w:sz w:val="20"/>
              </w:rPr>
              <w:t>абыржы</w:t>
            </w:r>
            <w:r>
              <w:rPr>
                <w:rFonts w:ascii="Times New Roman"/>
                <w:b w:val="false"/>
                <w:i w:val="false"/>
                <w:color w:val="000000"/>
                <w:sz w:val="20"/>
              </w:rPr>
              <w:t>қ</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Euonymus verrucosa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Бересклет </w:t>
            </w:r>
            <w:r>
              <w:rPr>
                <w:rFonts w:ascii="Times New Roman"/>
                <w:b w:val="false"/>
                <w:i w:val="false"/>
                <w:color w:val="000000"/>
                <w:sz w:val="20"/>
              </w:rPr>
              <w:t>бородавчатый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Коопман </w:t>
            </w:r>
            <w:r>
              <w:rPr>
                <w:rFonts w:ascii="Times New Roman"/>
                <w:b w:val="false"/>
                <w:i w:val="false"/>
                <w:color w:val="000000"/>
                <w:sz w:val="20"/>
              </w:rPr>
              <w:t>қ</w:t>
            </w:r>
            <w:r>
              <w:rPr>
                <w:rFonts w:ascii="Times New Roman"/>
                <w:b w:val="false"/>
                <w:i w:val="false"/>
                <w:color w:val="000000"/>
                <w:sz w:val="20"/>
              </w:rPr>
              <w:t>абыржы</w:t>
            </w:r>
            <w:r>
              <w:rPr>
                <w:rFonts w:ascii="Times New Roman"/>
                <w:b w:val="false"/>
                <w:i w:val="false"/>
                <w:color w:val="000000"/>
                <w:sz w:val="20"/>
              </w:rPr>
              <w:t>ғ</w:t>
            </w:r>
            <w:r>
              <w:rPr>
                <w:rFonts w:ascii="Times New Roman"/>
                <w:b w:val="false"/>
                <w:i w:val="false"/>
                <w:color w:val="000000"/>
                <w:sz w:val="20"/>
              </w:rPr>
              <w:t xml:space="preserve">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Euonymus koopmannii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Бересклет </w:t>
            </w:r>
            <w:r>
              <w:rPr>
                <w:rFonts w:ascii="Times New Roman"/>
                <w:b w:val="false"/>
                <w:i w:val="false"/>
                <w:color w:val="000000"/>
                <w:sz w:val="20"/>
              </w:rPr>
              <w:t>Коопмана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Минквиц кендiршесi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Thesium minkwitzianum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Ленец Минквица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 шажыр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Arceuthobium oxycedri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Арцевтобиум </w:t>
            </w:r>
            <w:r>
              <w:rPr>
                <w:rFonts w:ascii="Times New Roman"/>
                <w:b w:val="false"/>
                <w:i w:val="false"/>
                <w:color w:val="000000"/>
                <w:sz w:val="20"/>
              </w:rPr>
              <w:t>можжевельниковый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ж</w:t>
            </w:r>
            <w:r>
              <w:rPr>
                <w:rFonts w:ascii="Times New Roman"/>
                <w:b w:val="false"/>
                <w:i w:val="false"/>
                <w:color w:val="000000"/>
                <w:sz w:val="20"/>
              </w:rPr>
              <w:t>ү</w:t>
            </w:r>
            <w:r>
              <w:rPr>
                <w:rFonts w:ascii="Times New Roman"/>
                <w:b w:val="false"/>
                <w:i w:val="false"/>
                <w:color w:val="000000"/>
                <w:sz w:val="20"/>
              </w:rPr>
              <w:t xml:space="preserve">зiм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Vitis vinifera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Виноград дикий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орманоты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Sanicula europaea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Подлесник </w:t>
            </w:r>
            <w:r>
              <w:rPr>
                <w:rFonts w:ascii="Times New Roman"/>
                <w:b w:val="false"/>
                <w:i w:val="false"/>
                <w:color w:val="000000"/>
                <w:sz w:val="20"/>
              </w:rPr>
              <w:t>европейский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ылтанды д</w:t>
            </w:r>
            <w:r>
              <w:rPr>
                <w:rFonts w:ascii="Times New Roman"/>
                <w:b w:val="false"/>
                <w:i w:val="false"/>
                <w:color w:val="000000"/>
                <w:sz w:val="20"/>
              </w:rPr>
              <w:t>ә</w:t>
            </w:r>
            <w:r>
              <w:rPr>
                <w:rFonts w:ascii="Times New Roman"/>
                <w:b w:val="false"/>
                <w:i w:val="false"/>
                <w:color w:val="000000"/>
                <w:sz w:val="20"/>
              </w:rPr>
              <w:t xml:space="preserve">лен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Osmorhiza aristata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Осмориза </w:t>
            </w:r>
            <w:r>
              <w:rPr>
                <w:rFonts w:ascii="Times New Roman"/>
                <w:b w:val="false"/>
                <w:i w:val="false"/>
                <w:color w:val="000000"/>
                <w:sz w:val="20"/>
              </w:rPr>
              <w:t>остистая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аратау к</w:t>
            </w:r>
            <w:r>
              <w:rPr>
                <w:rFonts w:ascii="Times New Roman"/>
                <w:b w:val="false"/>
                <w:i w:val="false"/>
                <w:color w:val="000000"/>
                <w:sz w:val="20"/>
              </w:rPr>
              <w:t>ө</w:t>
            </w:r>
            <w:r>
              <w:rPr>
                <w:rFonts w:ascii="Times New Roman"/>
                <w:b w:val="false"/>
                <w:i w:val="false"/>
                <w:color w:val="000000"/>
                <w:sz w:val="20"/>
              </w:rPr>
              <w:t xml:space="preserve">кбасы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Eryngium karatavicum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Синеголовник </w:t>
            </w:r>
            <w:r>
              <w:rPr>
                <w:rFonts w:ascii="Times New Roman"/>
                <w:b w:val="false"/>
                <w:i w:val="false"/>
                <w:color w:val="000000"/>
                <w:sz w:val="20"/>
              </w:rPr>
              <w:t>каратауский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м</w:t>
            </w:r>
            <w:r>
              <w:rPr>
                <w:rFonts w:ascii="Times New Roman"/>
                <w:b w:val="false"/>
                <w:i w:val="false"/>
                <w:color w:val="000000"/>
                <w:sz w:val="20"/>
              </w:rPr>
              <w:t>ү</w:t>
            </w:r>
            <w:r>
              <w:rPr>
                <w:rFonts w:ascii="Times New Roman"/>
                <w:b w:val="false"/>
                <w:i w:val="false"/>
                <w:color w:val="000000"/>
                <w:sz w:val="20"/>
              </w:rPr>
              <w:t xml:space="preserve">йiздi </w:t>
            </w:r>
            <w:r>
              <w:rPr>
                <w:rFonts w:ascii="Times New Roman"/>
                <w:b w:val="false"/>
                <w:i w:val="false"/>
                <w:color w:val="000000"/>
                <w:sz w:val="20"/>
              </w:rPr>
              <w:t>қ</w:t>
            </w:r>
            <w:r>
              <w:rPr>
                <w:rFonts w:ascii="Times New Roman"/>
                <w:b w:val="false"/>
                <w:i w:val="false"/>
                <w:color w:val="000000"/>
                <w:sz w:val="20"/>
              </w:rPr>
              <w:t>аттыбас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Sclerotiaria </w:t>
            </w:r>
            <w:r>
              <w:rPr>
                <w:rFonts w:ascii="Times New Roman"/>
                <w:b w:val="false"/>
                <w:i w:val="false"/>
                <w:color w:val="000000"/>
                <w:sz w:val="20"/>
              </w:rPr>
              <w:t>pentaceros</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Жестковенечник </w:t>
            </w:r>
            <w:r>
              <w:rPr>
                <w:rFonts w:ascii="Times New Roman"/>
                <w:b w:val="false"/>
                <w:i w:val="false"/>
                <w:color w:val="000000"/>
                <w:sz w:val="20"/>
              </w:rPr>
              <w:t>пятирогий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Культиасов батаны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Schrenkia </w:t>
            </w:r>
            <w:r>
              <w:rPr>
                <w:rFonts w:ascii="Times New Roman"/>
                <w:b w:val="false"/>
                <w:i w:val="false"/>
                <w:color w:val="000000"/>
                <w:sz w:val="20"/>
              </w:rPr>
              <w:t>kultiassovii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Шренкия </w:t>
            </w:r>
            <w:r>
              <w:rPr>
                <w:rFonts w:ascii="Times New Roman"/>
                <w:b w:val="false"/>
                <w:i w:val="false"/>
                <w:color w:val="000000"/>
                <w:sz w:val="20"/>
              </w:rPr>
              <w:t>Культиасова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Маргарита </w:t>
            </w:r>
            <w:r>
              <w:rPr>
                <w:rFonts w:ascii="Times New Roman"/>
                <w:b w:val="false"/>
                <w:i w:val="false"/>
                <w:color w:val="000000"/>
                <w:sz w:val="20"/>
              </w:rPr>
              <w:t>щуровскиясы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Schtschurowskia </w:t>
            </w:r>
            <w:r>
              <w:rPr>
                <w:rFonts w:ascii="Times New Roman"/>
                <w:b w:val="false"/>
                <w:i w:val="false"/>
                <w:color w:val="000000"/>
                <w:sz w:val="20"/>
              </w:rPr>
              <w:t>margaritae</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Шуровския </w:t>
            </w:r>
            <w:r>
              <w:rPr>
                <w:rFonts w:ascii="Times New Roman"/>
                <w:b w:val="false"/>
                <w:i w:val="false"/>
                <w:color w:val="000000"/>
                <w:sz w:val="20"/>
              </w:rPr>
              <w:t>Маргариты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ркiстан</w:t>
            </w:r>
            <w:r>
              <w:br/>
            </w:r>
            <w:r>
              <w:rPr>
                <w:rFonts w:ascii="Times New Roman"/>
                <w:b w:val="false"/>
                <w:i w:val="false"/>
                <w:color w:val="000000"/>
                <w:sz w:val="20"/>
              </w:rPr>
              <w:t>
</w:t>
            </w:r>
            <w:r>
              <w:rPr>
                <w:rFonts w:ascii="Times New Roman"/>
                <w:b w:val="false"/>
                <w:i w:val="false"/>
                <w:color w:val="000000"/>
                <w:sz w:val="20"/>
              </w:rPr>
              <w:t>козополянскиясы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Kosopoljanskia </w:t>
            </w:r>
            <w:r>
              <w:rPr>
                <w:rFonts w:ascii="Times New Roman"/>
                <w:b w:val="false"/>
                <w:i w:val="false"/>
                <w:color w:val="000000"/>
                <w:sz w:val="20"/>
              </w:rPr>
              <w:t>turkestanica</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Козополянския </w:t>
            </w:r>
            <w:r>
              <w:rPr>
                <w:rFonts w:ascii="Times New Roman"/>
                <w:b w:val="false"/>
                <w:i w:val="false"/>
                <w:color w:val="000000"/>
                <w:sz w:val="20"/>
              </w:rPr>
              <w:t>туркестанская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Гердер (Кахрис </w:t>
            </w:r>
            <w:r>
              <w:rPr>
                <w:rFonts w:ascii="Times New Roman"/>
                <w:b w:val="false"/>
                <w:i w:val="false"/>
                <w:color w:val="000000"/>
                <w:sz w:val="20"/>
              </w:rPr>
              <w:t>Гердер)</w:t>
            </w:r>
            <w:r>
              <w:br/>
            </w:r>
            <w:r>
              <w:rPr>
                <w:rFonts w:ascii="Times New Roman"/>
                <w:b w:val="false"/>
                <w:i w:val="false"/>
                <w:color w:val="000000"/>
                <w:sz w:val="20"/>
              </w:rPr>
              <w:t>
</w:t>
            </w:r>
            <w:r>
              <w:rPr>
                <w:rFonts w:ascii="Times New Roman"/>
                <w:b w:val="false"/>
                <w:i w:val="false"/>
                <w:color w:val="000000"/>
                <w:sz w:val="20"/>
              </w:rPr>
              <w:t>сайсаба</w:t>
            </w:r>
            <w:r>
              <w:rPr>
                <w:rFonts w:ascii="Times New Roman"/>
                <w:b w:val="false"/>
                <w:i w:val="false"/>
                <w:color w:val="000000"/>
                <w:sz w:val="20"/>
              </w:rPr>
              <w:t>ғ</w:t>
            </w:r>
            <w:r>
              <w:rPr>
                <w:rFonts w:ascii="Times New Roman"/>
                <w:b w:val="false"/>
                <w:i w:val="false"/>
                <w:color w:val="000000"/>
                <w:sz w:val="20"/>
              </w:rPr>
              <w:t>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Prangos herderi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Прангос Гердера </w:t>
            </w:r>
            <w:r>
              <w:rPr>
                <w:rFonts w:ascii="Times New Roman"/>
                <w:b w:val="false"/>
                <w:i w:val="false"/>
                <w:color w:val="000000"/>
                <w:sz w:val="20"/>
              </w:rPr>
              <w:t>(Кахрис</w:t>
            </w:r>
            <w:r>
              <w:br/>
            </w:r>
            <w:r>
              <w:rPr>
                <w:rFonts w:ascii="Times New Roman"/>
                <w:b w:val="false"/>
                <w:i w:val="false"/>
                <w:color w:val="000000"/>
                <w:sz w:val="20"/>
              </w:rPr>
              <w:t>
</w:t>
            </w:r>
            <w:r>
              <w:rPr>
                <w:rFonts w:ascii="Times New Roman"/>
                <w:b w:val="false"/>
                <w:i w:val="false"/>
                <w:color w:val="000000"/>
                <w:sz w:val="20"/>
              </w:rPr>
              <w:t xml:space="preserve">Гердера)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ктiг</w:t>
            </w:r>
            <w:r>
              <w:rPr>
                <w:rFonts w:ascii="Times New Roman"/>
                <w:b w:val="false"/>
                <w:i w:val="false"/>
                <w:color w:val="000000"/>
                <w:sz w:val="20"/>
              </w:rPr>
              <w:t>ү</w:t>
            </w:r>
            <w:r>
              <w:rPr>
                <w:rFonts w:ascii="Times New Roman"/>
                <w:b w:val="false"/>
                <w:i w:val="false"/>
                <w:color w:val="000000"/>
                <w:sz w:val="20"/>
              </w:rPr>
              <w:t xml:space="preserve">лдi </w:t>
            </w:r>
            <w:r>
              <w:rPr>
                <w:rFonts w:ascii="Times New Roman"/>
                <w:b w:val="false"/>
                <w:i w:val="false"/>
                <w:color w:val="000000"/>
                <w:sz w:val="20"/>
              </w:rPr>
              <w:t>сайсаба</w:t>
            </w:r>
            <w:r>
              <w:rPr>
                <w:rFonts w:ascii="Times New Roman"/>
                <w:b w:val="false"/>
                <w:i w:val="false"/>
                <w:color w:val="000000"/>
                <w:sz w:val="20"/>
              </w:rPr>
              <w:t>қ</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Prangos lachnantha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Прангос </w:t>
            </w:r>
            <w:r>
              <w:rPr>
                <w:rFonts w:ascii="Times New Roman"/>
                <w:b w:val="false"/>
                <w:i w:val="false"/>
                <w:color w:val="000000"/>
                <w:sz w:val="20"/>
              </w:rPr>
              <w:t>пушистоцветковый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ыры</w:t>
            </w:r>
            <w:r>
              <w:rPr>
                <w:rFonts w:ascii="Times New Roman"/>
                <w:b w:val="false"/>
                <w:i w:val="false"/>
                <w:color w:val="000000"/>
                <w:sz w:val="20"/>
              </w:rPr>
              <w:t>қ</w:t>
            </w:r>
            <w:r>
              <w:rPr>
                <w:rFonts w:ascii="Times New Roman"/>
                <w:b w:val="false"/>
                <w:i w:val="false"/>
                <w:color w:val="000000"/>
                <w:sz w:val="20"/>
              </w:rPr>
              <w:t>буын т</w:t>
            </w:r>
            <w:r>
              <w:rPr>
                <w:rFonts w:ascii="Times New Roman"/>
                <w:b w:val="false"/>
                <w:i w:val="false"/>
                <w:color w:val="000000"/>
                <w:sz w:val="20"/>
              </w:rPr>
              <w:t>ә</w:t>
            </w:r>
            <w:r>
              <w:rPr>
                <w:rFonts w:ascii="Times New Roman"/>
                <w:b w:val="false"/>
                <w:i w:val="false"/>
                <w:color w:val="000000"/>
                <w:sz w:val="20"/>
              </w:rPr>
              <w:t>рiздi</w:t>
            </w:r>
            <w:r>
              <w:br/>
            </w:r>
            <w:r>
              <w:rPr>
                <w:rFonts w:ascii="Times New Roman"/>
                <w:b w:val="false"/>
                <w:i w:val="false"/>
                <w:color w:val="000000"/>
                <w:sz w:val="20"/>
              </w:rPr>
              <w:t>
</w:t>
            </w:r>
            <w:r>
              <w:rPr>
                <w:rFonts w:ascii="Times New Roman"/>
                <w:b w:val="false"/>
                <w:i w:val="false"/>
                <w:color w:val="000000"/>
                <w:sz w:val="20"/>
              </w:rPr>
              <w:t>сайсаба</w:t>
            </w:r>
            <w:r>
              <w:rPr>
                <w:rFonts w:ascii="Times New Roman"/>
                <w:b w:val="false"/>
                <w:i w:val="false"/>
                <w:color w:val="000000"/>
                <w:sz w:val="20"/>
              </w:rPr>
              <w:t>қ</w:t>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Prangos equisetoides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Прангос </w:t>
            </w:r>
            <w:r>
              <w:rPr>
                <w:rFonts w:ascii="Times New Roman"/>
                <w:b w:val="false"/>
                <w:i w:val="false"/>
                <w:color w:val="000000"/>
                <w:sz w:val="20"/>
              </w:rPr>
              <w:t>хвощевидный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Культиасов каратавиясы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Karatavia </w:t>
            </w:r>
            <w:r>
              <w:rPr>
                <w:rFonts w:ascii="Times New Roman"/>
                <w:b w:val="false"/>
                <w:i w:val="false"/>
                <w:color w:val="000000"/>
                <w:sz w:val="20"/>
              </w:rPr>
              <w:t>kultiassovii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Каратавия </w:t>
            </w:r>
            <w:r>
              <w:rPr>
                <w:rFonts w:ascii="Times New Roman"/>
                <w:b w:val="false"/>
                <w:i w:val="false"/>
                <w:color w:val="000000"/>
                <w:sz w:val="20"/>
              </w:rPr>
              <w:t>Культиасова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Жертаран шо</w:t>
            </w:r>
            <w:r>
              <w:rPr>
                <w:rFonts w:ascii="Times New Roman"/>
                <w:b w:val="false"/>
                <w:i w:val="false"/>
                <w:color w:val="000000"/>
                <w:sz w:val="20"/>
              </w:rPr>
              <w:t>қ</w:t>
            </w:r>
            <w:r>
              <w:rPr>
                <w:rFonts w:ascii="Times New Roman"/>
                <w:b w:val="false"/>
                <w:i w:val="false"/>
                <w:color w:val="000000"/>
                <w:sz w:val="20"/>
              </w:rPr>
              <w:t xml:space="preserve">сары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Bupleurum rosulare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Володушка </w:t>
            </w:r>
            <w:r>
              <w:rPr>
                <w:rFonts w:ascii="Times New Roman"/>
                <w:b w:val="false"/>
                <w:i w:val="false"/>
                <w:color w:val="000000"/>
                <w:sz w:val="20"/>
              </w:rPr>
              <w:t>розеточная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Попов </w:t>
            </w:r>
            <w:r>
              <w:rPr>
                <w:rFonts w:ascii="Times New Roman"/>
                <w:b w:val="false"/>
                <w:i w:val="false"/>
                <w:color w:val="000000"/>
                <w:sz w:val="20"/>
              </w:rPr>
              <w:t>аулакоспермумы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Aulacospermum popovii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Бороздосемянник </w:t>
            </w:r>
            <w:r>
              <w:rPr>
                <w:rFonts w:ascii="Times New Roman"/>
                <w:b w:val="false"/>
                <w:i w:val="false"/>
                <w:color w:val="000000"/>
                <w:sz w:val="20"/>
              </w:rPr>
              <w:t>Попова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Желбезекше</w:t>
            </w:r>
            <w:r>
              <w:br/>
            </w:r>
            <w:r>
              <w:rPr>
                <w:rFonts w:ascii="Times New Roman"/>
                <w:b w:val="false"/>
                <w:i w:val="false"/>
                <w:color w:val="000000"/>
                <w:sz w:val="20"/>
              </w:rPr>
              <w:t>
</w:t>
            </w:r>
            <w:r>
              <w:rPr>
                <w:rFonts w:ascii="Times New Roman"/>
                <w:b w:val="false"/>
                <w:i w:val="false"/>
                <w:color w:val="000000"/>
                <w:sz w:val="20"/>
              </w:rPr>
              <w:t>ледебуриелла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Ledebouriella </w:t>
            </w:r>
            <w:r>
              <w:rPr>
                <w:rFonts w:ascii="Times New Roman"/>
                <w:b w:val="false"/>
                <w:i w:val="false"/>
                <w:color w:val="000000"/>
                <w:sz w:val="20"/>
              </w:rPr>
              <w:t>seseloides</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Ледебуриелла </w:t>
            </w:r>
            <w:r>
              <w:rPr>
                <w:rFonts w:ascii="Times New Roman"/>
                <w:b w:val="false"/>
                <w:i w:val="false"/>
                <w:color w:val="000000"/>
                <w:sz w:val="20"/>
              </w:rPr>
              <w:t>жабрицевидная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Ipi жапыра</w:t>
            </w:r>
            <w:r>
              <w:rPr>
                <w:rFonts w:ascii="Times New Roman"/>
                <w:b w:val="false"/>
                <w:i w:val="false"/>
                <w:color w:val="000000"/>
                <w:sz w:val="20"/>
              </w:rPr>
              <w:t>қ</w:t>
            </w:r>
            <w:r>
              <w:rPr>
                <w:rFonts w:ascii="Times New Roman"/>
                <w:b w:val="false"/>
                <w:i w:val="false"/>
                <w:color w:val="000000"/>
                <w:sz w:val="20"/>
              </w:rPr>
              <w:t xml:space="preserve">ты </w:t>
            </w:r>
            <w:r>
              <w:rPr>
                <w:rFonts w:ascii="Times New Roman"/>
                <w:b w:val="false"/>
                <w:i w:val="false"/>
                <w:color w:val="000000"/>
                <w:sz w:val="20"/>
              </w:rPr>
              <w:t>медиазия</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Mediasia macrophylla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Медиазия </w:t>
            </w:r>
            <w:r>
              <w:rPr>
                <w:rFonts w:ascii="Times New Roman"/>
                <w:b w:val="false"/>
                <w:i w:val="false"/>
                <w:color w:val="000000"/>
                <w:sz w:val="20"/>
              </w:rPr>
              <w:t>крупнолистная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Жартас </w:t>
            </w:r>
            <w:r>
              <w:rPr>
                <w:rFonts w:ascii="Times New Roman"/>
                <w:b w:val="false"/>
                <w:i w:val="false"/>
                <w:color w:val="000000"/>
                <w:sz w:val="20"/>
              </w:rPr>
              <w:t>чулактавиясы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Tschulaktavia </w:t>
            </w:r>
            <w:r>
              <w:rPr>
                <w:rFonts w:ascii="Times New Roman"/>
                <w:b w:val="false"/>
                <w:i w:val="false"/>
                <w:color w:val="000000"/>
                <w:sz w:val="20"/>
              </w:rPr>
              <w:t>saxatilis</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Чулактавия </w:t>
            </w:r>
            <w:r>
              <w:rPr>
                <w:rFonts w:ascii="Times New Roman"/>
                <w:b w:val="false"/>
                <w:i w:val="false"/>
                <w:color w:val="000000"/>
                <w:sz w:val="20"/>
              </w:rPr>
              <w:t>скальная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жола</w:t>
            </w:r>
            <w:r>
              <w:rPr>
                <w:rFonts w:ascii="Times New Roman"/>
                <w:b w:val="false"/>
                <w:i w:val="false"/>
                <w:color w:val="000000"/>
                <w:sz w:val="20"/>
              </w:rPr>
              <w:t>қ</w:t>
            </w:r>
            <w:r>
              <w:rPr>
                <w:rFonts w:ascii="Times New Roman"/>
                <w:b w:val="false"/>
                <w:i w:val="false"/>
                <w:color w:val="000000"/>
                <w:sz w:val="20"/>
              </w:rPr>
              <w:t xml:space="preserve"> сасыр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Ferula leucographa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Ферула </w:t>
            </w:r>
            <w:r>
              <w:rPr>
                <w:rFonts w:ascii="Times New Roman"/>
                <w:b w:val="false"/>
                <w:i w:val="false"/>
                <w:color w:val="000000"/>
                <w:sz w:val="20"/>
              </w:rPr>
              <w:t>белополосчатая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Гипсшiл сасыр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Ferula gypsacea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Ферула </w:t>
            </w:r>
            <w:r>
              <w:rPr>
                <w:rFonts w:ascii="Times New Roman"/>
                <w:b w:val="false"/>
                <w:i w:val="false"/>
                <w:color w:val="000000"/>
                <w:sz w:val="20"/>
              </w:rPr>
              <w:t>гипсолюбивая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Teгic сасыр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Ferula glaberrima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Ферула гладкая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 жапыра</w:t>
            </w:r>
            <w:r>
              <w:rPr>
                <w:rFonts w:ascii="Times New Roman"/>
                <w:b w:val="false"/>
                <w:i w:val="false"/>
                <w:color w:val="000000"/>
                <w:sz w:val="20"/>
              </w:rPr>
              <w:t>қ</w:t>
            </w:r>
            <w:r>
              <w:rPr>
                <w:rFonts w:ascii="Times New Roman"/>
                <w:b w:val="false"/>
                <w:i w:val="false"/>
                <w:color w:val="000000"/>
                <w:sz w:val="20"/>
              </w:rPr>
              <w:t xml:space="preserve">ты </w:t>
            </w:r>
            <w:r>
              <w:rPr>
                <w:rFonts w:ascii="Times New Roman"/>
                <w:b w:val="false"/>
                <w:i w:val="false"/>
                <w:color w:val="000000"/>
                <w:sz w:val="20"/>
              </w:rPr>
              <w:t>сасыр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Ferula peucedanifolia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Ферула </w:t>
            </w:r>
            <w:r>
              <w:rPr>
                <w:rFonts w:ascii="Times New Roman"/>
                <w:b w:val="false"/>
                <w:i w:val="false"/>
                <w:color w:val="000000"/>
                <w:sz w:val="20"/>
              </w:rPr>
              <w:t>горичниколистная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Iле сасыры, илан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Ferula iliensis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Ферула илийская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Крылов сасыры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Ferula krylovii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Ферула Крылова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р</w:t>
            </w:r>
            <w:r>
              <w:rPr>
                <w:rFonts w:ascii="Times New Roman"/>
                <w:b w:val="false"/>
                <w:i w:val="false"/>
                <w:color w:val="000000"/>
                <w:sz w:val="20"/>
              </w:rPr>
              <w:t>ғ</w:t>
            </w: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 сасыр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Ferula xeromopha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Ферула </w:t>
            </w:r>
            <w:r>
              <w:rPr>
                <w:rFonts w:ascii="Times New Roman"/>
                <w:b w:val="false"/>
                <w:i w:val="false"/>
                <w:color w:val="000000"/>
                <w:sz w:val="20"/>
              </w:rPr>
              <w:t>ксероморфная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мса</w:t>
            </w:r>
            <w:r>
              <w:rPr>
                <w:rFonts w:ascii="Times New Roman"/>
                <w:b w:val="false"/>
                <w:i w:val="false"/>
                <w:color w:val="000000"/>
                <w:sz w:val="20"/>
              </w:rPr>
              <w:t>қ</w:t>
            </w:r>
            <w:r>
              <w:rPr>
                <w:rFonts w:ascii="Times New Roman"/>
                <w:b w:val="false"/>
                <w:i w:val="false"/>
                <w:color w:val="000000"/>
                <w:sz w:val="20"/>
              </w:rPr>
              <w:t xml:space="preserve"> жапыра</w:t>
            </w:r>
            <w:r>
              <w:rPr>
                <w:rFonts w:ascii="Times New Roman"/>
                <w:b w:val="false"/>
                <w:i w:val="false"/>
                <w:color w:val="000000"/>
                <w:sz w:val="20"/>
              </w:rPr>
              <w:t>қ</w:t>
            </w:r>
            <w:r>
              <w:rPr>
                <w:rFonts w:ascii="Times New Roman"/>
                <w:b w:val="false"/>
                <w:i w:val="false"/>
                <w:color w:val="000000"/>
                <w:sz w:val="20"/>
              </w:rPr>
              <w:t xml:space="preserve">ты </w:t>
            </w:r>
            <w:r>
              <w:rPr>
                <w:rFonts w:ascii="Times New Roman"/>
                <w:b w:val="false"/>
                <w:i w:val="false"/>
                <w:color w:val="000000"/>
                <w:sz w:val="20"/>
              </w:rPr>
              <w:t>сасыр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Ferula malacophylla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Ферула </w:t>
            </w:r>
            <w:r>
              <w:rPr>
                <w:rFonts w:ascii="Times New Roman"/>
                <w:b w:val="false"/>
                <w:i w:val="false"/>
                <w:color w:val="000000"/>
                <w:sz w:val="20"/>
              </w:rPr>
              <w:t>мягколистная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r>
              <w:rPr>
                <w:rFonts w:ascii="Times New Roman"/>
                <w:b w:val="false"/>
                <w:i w:val="false"/>
                <w:color w:val="000000"/>
                <w:sz w:val="20"/>
              </w:rPr>
              <w:t>ө</w:t>
            </w:r>
            <w:r>
              <w:rPr>
                <w:rFonts w:ascii="Times New Roman"/>
                <w:b w:val="false"/>
                <w:i w:val="false"/>
                <w:color w:val="000000"/>
                <w:sz w:val="20"/>
              </w:rPr>
              <w:t xml:space="preserve">гeтi сасыры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Ferula sugatensis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Ферула </w:t>
            </w:r>
            <w:r>
              <w:rPr>
                <w:rFonts w:ascii="Times New Roman"/>
                <w:b w:val="false"/>
                <w:i w:val="false"/>
                <w:color w:val="000000"/>
                <w:sz w:val="20"/>
              </w:rPr>
              <w:t>сюгатинская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w:t>
            </w:r>
            <w:r>
              <w:rPr>
                <w:rFonts w:ascii="Times New Roman"/>
                <w:b w:val="false"/>
                <w:i w:val="false"/>
                <w:color w:val="000000"/>
                <w:sz w:val="20"/>
              </w:rPr>
              <w:t>құ</w:t>
            </w:r>
            <w:r>
              <w:rPr>
                <w:rFonts w:ascii="Times New Roman"/>
                <w:b w:val="false"/>
                <w:i w:val="false"/>
                <w:color w:val="000000"/>
                <w:sz w:val="20"/>
              </w:rPr>
              <w:t xml:space="preserve">м сасыры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Ferula taucumica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Ферула </w:t>
            </w:r>
            <w:r>
              <w:rPr>
                <w:rFonts w:ascii="Times New Roman"/>
                <w:b w:val="false"/>
                <w:i w:val="false"/>
                <w:color w:val="000000"/>
                <w:sz w:val="20"/>
              </w:rPr>
              <w:t>таукумская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613"/>
        <w:gridCol w:w="4633"/>
        <w:gridCol w:w="45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w:t>
            </w:r>
            <w:r>
              <w:rPr>
                <w:rFonts w:ascii="Times New Roman"/>
                <w:b w:val="false"/>
                <w:i w:val="false"/>
                <w:color w:val="000000"/>
                <w:sz w:val="20"/>
              </w:rPr>
              <w:t>сасыққурайы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Dorema karataviense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Дорема </w:t>
            </w:r>
            <w:r>
              <w:rPr>
                <w:rFonts w:ascii="Times New Roman"/>
                <w:b w:val="false"/>
                <w:i w:val="false"/>
                <w:color w:val="000000"/>
                <w:sz w:val="20"/>
              </w:rPr>
              <w:t>каратауская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Рубцов таушығы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Semenovia rubtzovii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Семеновия </w:t>
            </w:r>
            <w:r>
              <w:rPr>
                <w:rFonts w:ascii="Times New Roman"/>
                <w:b w:val="false"/>
                <w:i w:val="false"/>
                <w:color w:val="000000"/>
                <w:sz w:val="20"/>
              </w:rPr>
              <w:t>Рубцова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Голоскоков </w:t>
            </w:r>
            <w:r>
              <w:rPr>
                <w:rFonts w:ascii="Times New Roman"/>
                <w:b w:val="false"/>
                <w:i w:val="false"/>
                <w:color w:val="000000"/>
                <w:sz w:val="20"/>
              </w:rPr>
              <w:t>көкшолағы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Pilopleura </w:t>
            </w:r>
            <w:r>
              <w:rPr>
                <w:rFonts w:ascii="Times New Roman"/>
                <w:b w:val="false"/>
                <w:i w:val="false"/>
                <w:color w:val="000000"/>
                <w:sz w:val="20"/>
              </w:rPr>
              <w:t>goloskokovii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Волосореберник </w:t>
            </w:r>
            <w:r>
              <w:rPr>
                <w:rFonts w:ascii="Times New Roman"/>
                <w:b w:val="false"/>
                <w:i w:val="false"/>
                <w:color w:val="000000"/>
                <w:sz w:val="20"/>
              </w:rPr>
              <w:t>Голоскокова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 ботташ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Pastinacopsis </w:t>
            </w:r>
            <w:r>
              <w:rPr>
                <w:rFonts w:ascii="Times New Roman"/>
                <w:b w:val="false"/>
                <w:i w:val="false"/>
                <w:color w:val="000000"/>
                <w:sz w:val="20"/>
              </w:rPr>
              <w:t>glacialis</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Пастернаковник </w:t>
            </w:r>
            <w:r>
              <w:rPr>
                <w:rFonts w:ascii="Times New Roman"/>
                <w:b w:val="false"/>
                <w:i w:val="false"/>
                <w:color w:val="000000"/>
                <w:sz w:val="20"/>
              </w:rPr>
              <w:t>ледниковый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Iле тугайясы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Tugaja iliensis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Тугайя илийская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Шу-Iле шыбынқанаты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Hyalolaena </w:t>
            </w:r>
            <w:r>
              <w:rPr>
                <w:rFonts w:ascii="Times New Roman"/>
                <w:b w:val="false"/>
                <w:i w:val="false"/>
                <w:color w:val="000000"/>
                <w:sz w:val="20"/>
              </w:rPr>
              <w:t>tschuiliensis</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Гиалолена </w:t>
            </w:r>
            <w:r>
              <w:rPr>
                <w:rFonts w:ascii="Times New Roman"/>
                <w:b w:val="false"/>
                <w:i w:val="false"/>
                <w:color w:val="000000"/>
                <w:sz w:val="20"/>
              </w:rPr>
              <w:t>чу-илийская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Қалқанды асаймүсей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Abelia corymbosa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Абелия </w:t>
            </w:r>
            <w:r>
              <w:rPr>
                <w:rFonts w:ascii="Times New Roman"/>
                <w:b w:val="false"/>
                <w:i w:val="false"/>
                <w:color w:val="000000"/>
                <w:sz w:val="20"/>
              </w:rPr>
              <w:t>щитковидная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Iле ұшқаты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Lonicera iliensis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Жимолость </w:t>
            </w:r>
            <w:r>
              <w:rPr>
                <w:rFonts w:ascii="Times New Roman"/>
                <w:b w:val="false"/>
                <w:i w:val="false"/>
                <w:color w:val="000000"/>
                <w:sz w:val="20"/>
              </w:rPr>
              <w:t>илийская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ұшқаты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Lonicera </w:t>
            </w:r>
            <w:r>
              <w:rPr>
                <w:rFonts w:ascii="Times New Roman"/>
                <w:b w:val="false"/>
                <w:i w:val="false"/>
                <w:color w:val="000000"/>
                <w:sz w:val="20"/>
              </w:rPr>
              <w:t>karataviensis</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Жимолость </w:t>
            </w:r>
            <w:r>
              <w:rPr>
                <w:rFonts w:ascii="Times New Roman"/>
                <w:b w:val="false"/>
                <w:i w:val="false"/>
                <w:color w:val="000000"/>
                <w:sz w:val="20"/>
              </w:rPr>
              <w:t>каратауская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Қаршыл шүйiншөп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Valeriana chionophila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Валериана </w:t>
            </w:r>
            <w:r>
              <w:rPr>
                <w:rFonts w:ascii="Times New Roman"/>
                <w:b w:val="false"/>
                <w:i w:val="false"/>
                <w:color w:val="000000"/>
                <w:sz w:val="20"/>
              </w:rPr>
              <w:t>снеголюбивая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Қоқан салпысы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Morina kokanica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Морина </w:t>
            </w:r>
            <w:r>
              <w:rPr>
                <w:rFonts w:ascii="Times New Roman"/>
                <w:b w:val="false"/>
                <w:i w:val="false"/>
                <w:color w:val="000000"/>
                <w:sz w:val="20"/>
              </w:rPr>
              <w:t>кокандская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рияны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Rubia cretacea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Марена меловая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Павлов рияны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Rubia pavlovii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Марена Павлова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Резниченко рияны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Rubia rezniczenkoana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Марена </w:t>
            </w:r>
            <w:r>
              <w:rPr>
                <w:rFonts w:ascii="Times New Roman"/>
                <w:b w:val="false"/>
                <w:i w:val="false"/>
                <w:color w:val="000000"/>
                <w:sz w:val="20"/>
              </w:rPr>
              <w:t>Резниченковская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 жапырақты</w:t>
            </w:r>
            <w:r>
              <w:br/>
            </w:r>
            <w:r>
              <w:rPr>
                <w:rFonts w:ascii="Times New Roman"/>
                <w:b w:val="false"/>
                <w:i w:val="false"/>
                <w:color w:val="000000"/>
                <w:sz w:val="20"/>
              </w:rPr>
              <w:t>
</w:t>
            </w:r>
            <w:r>
              <w:rPr>
                <w:rFonts w:ascii="Times New Roman"/>
                <w:b w:val="false"/>
                <w:i w:val="false"/>
                <w:color w:val="000000"/>
                <w:sz w:val="20"/>
              </w:rPr>
              <w:t xml:space="preserve">батпақгүл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Nymphoides peltata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Болотноцветник </w:t>
            </w:r>
            <w:r>
              <w:rPr>
                <w:rFonts w:ascii="Times New Roman"/>
                <w:b w:val="false"/>
                <w:i w:val="false"/>
                <w:color w:val="000000"/>
                <w:sz w:val="20"/>
              </w:rPr>
              <w:t>щитолистный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шерменгүлi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Gentiana dshungarica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Горечавка </w:t>
            </w:r>
            <w:r>
              <w:rPr>
                <w:rFonts w:ascii="Times New Roman"/>
                <w:b w:val="false"/>
                <w:i w:val="false"/>
                <w:color w:val="000000"/>
                <w:sz w:val="20"/>
              </w:rPr>
              <w:t>джунгарская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Соғды шағаны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Fraxinus sogdiana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Ясень согдийский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Парсы шырмауығы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Convolvulus persicus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Вьюнок </w:t>
            </w:r>
            <w:r>
              <w:rPr>
                <w:rFonts w:ascii="Times New Roman"/>
                <w:b w:val="false"/>
                <w:i w:val="false"/>
                <w:color w:val="000000"/>
                <w:sz w:val="20"/>
              </w:rPr>
              <w:t>персидский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сүйелжазар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Heliotropium parvulum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Гелиотроп </w:t>
            </w:r>
            <w:r>
              <w:rPr>
                <w:rFonts w:ascii="Times New Roman"/>
                <w:b w:val="false"/>
                <w:i w:val="false"/>
                <w:color w:val="000000"/>
                <w:sz w:val="20"/>
              </w:rPr>
              <w:t>маленький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Жағастай дембетi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Mertensia </w:t>
            </w:r>
            <w:r>
              <w:rPr>
                <w:rFonts w:ascii="Times New Roman"/>
                <w:b w:val="false"/>
                <w:i w:val="false"/>
                <w:color w:val="000000"/>
                <w:sz w:val="20"/>
              </w:rPr>
              <w:t>dshagastanica</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Мертензия </w:t>
            </w:r>
            <w:r>
              <w:rPr>
                <w:rFonts w:ascii="Times New Roman"/>
                <w:b w:val="false"/>
                <w:i w:val="false"/>
                <w:color w:val="000000"/>
                <w:sz w:val="20"/>
              </w:rPr>
              <w:t>джагастайская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Попов дембетi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Mertensia popovii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Мертензия Попова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дембетi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Mertensia </w:t>
            </w:r>
            <w:r>
              <w:rPr>
                <w:rFonts w:ascii="Times New Roman"/>
                <w:b w:val="false"/>
                <w:i w:val="false"/>
                <w:color w:val="000000"/>
                <w:sz w:val="20"/>
              </w:rPr>
              <w:t>tarbagataica</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Мертензия </w:t>
            </w:r>
            <w:r>
              <w:rPr>
                <w:rFonts w:ascii="Times New Roman"/>
                <w:b w:val="false"/>
                <w:i w:val="false"/>
                <w:color w:val="000000"/>
                <w:sz w:val="20"/>
              </w:rPr>
              <w:t>тарбагатайская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Жалаң кәрiқыз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Lappula glabrata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Липучка </w:t>
            </w:r>
            <w:r>
              <w:rPr>
                <w:rFonts w:ascii="Times New Roman"/>
                <w:b w:val="false"/>
                <w:i w:val="false"/>
                <w:color w:val="000000"/>
                <w:sz w:val="20"/>
              </w:rPr>
              <w:t>оголенная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Михаил басағы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Lepechiniella </w:t>
            </w:r>
            <w:r>
              <w:rPr>
                <w:rFonts w:ascii="Times New Roman"/>
                <w:b w:val="false"/>
                <w:i w:val="false"/>
                <w:color w:val="000000"/>
                <w:sz w:val="20"/>
              </w:rPr>
              <w:t>michaelis</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Лепехиниелла </w:t>
            </w:r>
            <w:r>
              <w:rPr>
                <w:rFonts w:ascii="Times New Roman"/>
                <w:b w:val="false"/>
                <w:i w:val="false"/>
                <w:color w:val="000000"/>
                <w:sz w:val="20"/>
              </w:rPr>
              <w:t>Михаила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Кipпi бас </w:t>
            </w:r>
            <w:r>
              <w:rPr>
                <w:rFonts w:ascii="Times New Roman"/>
                <w:b w:val="false"/>
                <w:i w:val="false"/>
                <w:color w:val="000000"/>
                <w:sz w:val="20"/>
              </w:rPr>
              <w:t>сүйектұқым</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Craniospermum </w:t>
            </w:r>
            <w:r>
              <w:rPr>
                <w:rFonts w:ascii="Times New Roman"/>
                <w:b w:val="false"/>
                <w:i w:val="false"/>
                <w:color w:val="000000"/>
                <w:sz w:val="20"/>
              </w:rPr>
              <w:t>echioides</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Черепоплодник </w:t>
            </w:r>
            <w:r>
              <w:rPr>
                <w:rFonts w:ascii="Times New Roman"/>
                <w:b w:val="false"/>
                <w:i w:val="false"/>
                <w:color w:val="000000"/>
                <w:sz w:val="20"/>
              </w:rPr>
              <w:t>ежистый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Ақсары жуантамыр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Rindera ochroleuca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Риндера </w:t>
            </w:r>
            <w:r>
              <w:rPr>
                <w:rFonts w:ascii="Times New Roman"/>
                <w:b w:val="false"/>
                <w:i w:val="false"/>
                <w:color w:val="000000"/>
                <w:sz w:val="20"/>
              </w:rPr>
              <w:t>светло-желтая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емшенi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Paracaryum </w:t>
            </w:r>
            <w:r>
              <w:rPr>
                <w:rFonts w:ascii="Times New Roman"/>
                <w:b w:val="false"/>
                <w:i w:val="false"/>
                <w:color w:val="000000"/>
                <w:sz w:val="20"/>
              </w:rPr>
              <w:t>karataviense</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Ларакариум </w:t>
            </w:r>
            <w:r>
              <w:rPr>
                <w:rFonts w:ascii="Times New Roman"/>
                <w:b w:val="false"/>
                <w:i w:val="false"/>
                <w:color w:val="000000"/>
                <w:sz w:val="20"/>
              </w:rPr>
              <w:t>каратауский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Бүтiн жиектi емшен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Paracaryum </w:t>
            </w:r>
            <w:r>
              <w:rPr>
                <w:rFonts w:ascii="Times New Roman"/>
                <w:b w:val="false"/>
                <w:i w:val="false"/>
                <w:color w:val="000000"/>
                <w:sz w:val="20"/>
              </w:rPr>
              <w:t>integerrimum</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Паракариум </w:t>
            </w:r>
            <w:r>
              <w:rPr>
                <w:rFonts w:ascii="Times New Roman"/>
                <w:b w:val="false"/>
                <w:i w:val="false"/>
                <w:color w:val="000000"/>
                <w:sz w:val="20"/>
              </w:rPr>
              <w:t>цельнокрайний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сабынкөгi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Scrophularia </w:t>
            </w:r>
            <w:r>
              <w:rPr>
                <w:rFonts w:ascii="Times New Roman"/>
                <w:b w:val="false"/>
                <w:i w:val="false"/>
                <w:color w:val="000000"/>
                <w:sz w:val="20"/>
              </w:rPr>
              <w:t>dshungarica</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Норичник </w:t>
            </w:r>
            <w:r>
              <w:rPr>
                <w:rFonts w:ascii="Times New Roman"/>
                <w:b w:val="false"/>
                <w:i w:val="false"/>
                <w:color w:val="000000"/>
                <w:sz w:val="20"/>
              </w:rPr>
              <w:t>джунгарский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Нурания сабынкөгi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Scrophularia nuraniae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Норичник Нурании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сиякөгi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Linaria cretacea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Льнянка меловая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бөденешөбi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Veronica alatavica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Вероника </w:t>
            </w:r>
            <w:r>
              <w:rPr>
                <w:rFonts w:ascii="Times New Roman"/>
                <w:b w:val="false"/>
                <w:i w:val="false"/>
                <w:color w:val="000000"/>
                <w:sz w:val="20"/>
              </w:rPr>
              <w:t>алатауская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Жебiр бөденешөбi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Veronica serpylloides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Вероника </w:t>
            </w:r>
            <w:r>
              <w:rPr>
                <w:rFonts w:ascii="Times New Roman"/>
                <w:b w:val="false"/>
                <w:i w:val="false"/>
                <w:color w:val="000000"/>
                <w:sz w:val="20"/>
              </w:rPr>
              <w:t>тимьянная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w:t>
            </w:r>
            <w:r>
              <w:rPr>
                <w:rFonts w:ascii="Times New Roman"/>
                <w:b w:val="false"/>
                <w:i w:val="false"/>
                <w:color w:val="000000"/>
                <w:sz w:val="20"/>
              </w:rPr>
              <w:t>қандыгүлi</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Pedicularis </w:t>
            </w:r>
            <w:r>
              <w:rPr>
                <w:rFonts w:ascii="Times New Roman"/>
                <w:b w:val="false"/>
                <w:i w:val="false"/>
                <w:color w:val="000000"/>
                <w:sz w:val="20"/>
              </w:rPr>
              <w:t>tarbagataica</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Мытник </w:t>
            </w:r>
            <w:r>
              <w:rPr>
                <w:rFonts w:ascii="Times New Roman"/>
                <w:b w:val="false"/>
                <w:i w:val="false"/>
                <w:color w:val="000000"/>
                <w:sz w:val="20"/>
              </w:rPr>
              <w:t>тарбагатайский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Шу-Iле қандыгүлi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Pedicularis </w:t>
            </w:r>
            <w:r>
              <w:rPr>
                <w:rFonts w:ascii="Times New Roman"/>
                <w:b w:val="false"/>
                <w:i w:val="false"/>
                <w:color w:val="000000"/>
                <w:sz w:val="20"/>
              </w:rPr>
              <w:t>czuiliensis</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Мытник </w:t>
            </w:r>
            <w:r>
              <w:rPr>
                <w:rFonts w:ascii="Times New Roman"/>
                <w:b w:val="false"/>
                <w:i w:val="false"/>
                <w:color w:val="000000"/>
                <w:sz w:val="20"/>
              </w:rPr>
              <w:t>чу-илийский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Дауыр бақаауызы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Cymbaria daurica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Цимбария </w:t>
            </w:r>
            <w:r>
              <w:rPr>
                <w:rFonts w:ascii="Times New Roman"/>
                <w:b w:val="false"/>
                <w:i w:val="false"/>
                <w:color w:val="000000"/>
                <w:sz w:val="20"/>
              </w:rPr>
              <w:t>даурская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Сопақша допшагүл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Globularia punctata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Шаровница </w:t>
            </w:r>
            <w:r>
              <w:rPr>
                <w:rFonts w:ascii="Times New Roman"/>
                <w:b w:val="false"/>
                <w:i w:val="false"/>
                <w:color w:val="000000"/>
                <w:sz w:val="20"/>
              </w:rPr>
              <w:t>точечная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Жетiсу </w:t>
            </w:r>
            <w:r>
              <w:rPr>
                <w:rFonts w:ascii="Times New Roman"/>
                <w:b w:val="false"/>
                <w:i w:val="false"/>
                <w:color w:val="000000"/>
                <w:sz w:val="20"/>
              </w:rPr>
              <w:t>қызыладыраспаны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Niedzwedzkia </w:t>
            </w:r>
            <w:r>
              <w:rPr>
                <w:rFonts w:ascii="Times New Roman"/>
                <w:b w:val="false"/>
                <w:i w:val="false"/>
                <w:color w:val="000000"/>
                <w:sz w:val="20"/>
              </w:rPr>
              <w:t>emiretschenskia</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Недзвецкия </w:t>
            </w:r>
            <w:r>
              <w:rPr>
                <w:rFonts w:ascii="Times New Roman"/>
                <w:b w:val="false"/>
                <w:i w:val="false"/>
                <w:color w:val="000000"/>
                <w:sz w:val="20"/>
              </w:rPr>
              <w:t>семиреченская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томағашөбi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Scutellaria </w:t>
            </w:r>
            <w:r>
              <w:rPr>
                <w:rFonts w:ascii="Times New Roman"/>
                <w:b w:val="false"/>
                <w:i w:val="false"/>
                <w:color w:val="000000"/>
                <w:sz w:val="20"/>
              </w:rPr>
              <w:t>karatavica</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Шлемник </w:t>
            </w:r>
            <w:r>
              <w:rPr>
                <w:rFonts w:ascii="Times New Roman"/>
                <w:b w:val="false"/>
                <w:i w:val="false"/>
                <w:color w:val="000000"/>
                <w:sz w:val="20"/>
              </w:rPr>
              <w:t>каратауский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Қайықша томағашөп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Scutellaria </w:t>
            </w:r>
            <w:r>
              <w:rPr>
                <w:rFonts w:ascii="Times New Roman"/>
                <w:b w:val="false"/>
                <w:i w:val="false"/>
                <w:color w:val="000000"/>
                <w:sz w:val="20"/>
              </w:rPr>
              <w:t>navicularis</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Шлемник </w:t>
            </w:r>
            <w:r>
              <w:rPr>
                <w:rFonts w:ascii="Times New Roman"/>
                <w:b w:val="false"/>
                <w:i w:val="false"/>
                <w:color w:val="000000"/>
                <w:sz w:val="20"/>
              </w:rPr>
              <w:t>лодочковый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Дерлiк түбiрлi</w:t>
            </w:r>
            <w:r>
              <w:br/>
            </w:r>
            <w:r>
              <w:rPr>
                <w:rFonts w:ascii="Times New Roman"/>
                <w:b w:val="false"/>
                <w:i w:val="false"/>
                <w:color w:val="000000"/>
                <w:sz w:val="20"/>
              </w:rPr>
              <w:t>
</w:t>
            </w:r>
            <w:r>
              <w:rPr>
                <w:rFonts w:ascii="Times New Roman"/>
                <w:b w:val="false"/>
                <w:i w:val="false"/>
                <w:color w:val="000000"/>
                <w:sz w:val="20"/>
              </w:rPr>
              <w:t>томағашөп</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Scutellaria </w:t>
            </w:r>
            <w:r>
              <w:rPr>
                <w:rFonts w:ascii="Times New Roman"/>
                <w:b w:val="false"/>
                <w:i w:val="false"/>
                <w:color w:val="000000"/>
                <w:sz w:val="20"/>
              </w:rPr>
              <w:t>subcaespitosa</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Шлемник </w:t>
            </w:r>
            <w:r>
              <w:rPr>
                <w:rFonts w:ascii="Times New Roman"/>
                <w:b w:val="false"/>
                <w:i w:val="false"/>
                <w:color w:val="000000"/>
                <w:sz w:val="20"/>
              </w:rPr>
              <w:t>почтидернистый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Iле көкжалбызы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Nepeta transiliensis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Котовник </w:t>
            </w:r>
            <w:r>
              <w:rPr>
                <w:rFonts w:ascii="Times New Roman"/>
                <w:b w:val="false"/>
                <w:i w:val="false"/>
                <w:color w:val="000000"/>
                <w:sz w:val="20"/>
              </w:rPr>
              <w:t>заилийский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жыланбасы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Dracocephalum </w:t>
            </w:r>
            <w:r>
              <w:rPr>
                <w:rFonts w:ascii="Times New Roman"/>
                <w:b w:val="false"/>
                <w:i w:val="false"/>
                <w:color w:val="000000"/>
                <w:sz w:val="20"/>
              </w:rPr>
              <w:t>karataviense</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Змееголовник </w:t>
            </w:r>
            <w:r>
              <w:rPr>
                <w:rFonts w:ascii="Times New Roman"/>
                <w:b w:val="false"/>
                <w:i w:val="false"/>
                <w:color w:val="000000"/>
                <w:sz w:val="20"/>
              </w:rPr>
              <w:t>каратауский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Зинаида </w:t>
            </w:r>
            <w:r>
              <w:rPr>
                <w:rFonts w:ascii="Times New Roman"/>
                <w:b w:val="false"/>
                <w:i w:val="false"/>
                <w:color w:val="000000"/>
                <w:sz w:val="20"/>
              </w:rPr>
              <w:t>фломоидесi.</w:t>
            </w:r>
            <w:r>
              <w:br/>
            </w:r>
            <w:r>
              <w:rPr>
                <w:rFonts w:ascii="Times New Roman"/>
                <w:b w:val="false"/>
                <w:i w:val="false"/>
                <w:color w:val="000000"/>
                <w:sz w:val="20"/>
              </w:rPr>
              <w:t>
</w:t>
            </w:r>
            <w:r>
              <w:rPr>
                <w:rFonts w:ascii="Times New Roman"/>
                <w:b w:val="false"/>
                <w:i w:val="false"/>
                <w:color w:val="000000"/>
                <w:sz w:val="20"/>
              </w:rPr>
              <w:t>Шөлмасақ</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Phlomoides zenaidae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Фломоидес </w:t>
            </w:r>
            <w:r>
              <w:rPr>
                <w:rFonts w:ascii="Times New Roman"/>
                <w:b w:val="false"/>
                <w:i w:val="false"/>
                <w:color w:val="000000"/>
                <w:sz w:val="20"/>
              </w:rPr>
              <w:t>Зинаиды.</w:t>
            </w:r>
            <w:r>
              <w:br/>
            </w:r>
            <w:r>
              <w:rPr>
                <w:rFonts w:ascii="Times New Roman"/>
                <w:b w:val="false"/>
                <w:i w:val="false"/>
                <w:color w:val="000000"/>
                <w:sz w:val="20"/>
              </w:rPr>
              <w:t>
</w:t>
            </w:r>
            <w:r>
              <w:rPr>
                <w:rFonts w:ascii="Times New Roman"/>
                <w:b w:val="false"/>
                <w:i w:val="false"/>
                <w:color w:val="000000"/>
                <w:sz w:val="20"/>
              </w:rPr>
              <w:t>Пустынноколосник</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Садақша найзабас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Metastachydium </w:t>
            </w:r>
            <w:r>
              <w:rPr>
                <w:rFonts w:ascii="Times New Roman"/>
                <w:b w:val="false"/>
                <w:i w:val="false"/>
                <w:color w:val="000000"/>
                <w:sz w:val="20"/>
              </w:rPr>
              <w:t>sagittatum</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Метастахис </w:t>
            </w:r>
            <w:r>
              <w:rPr>
                <w:rFonts w:ascii="Times New Roman"/>
                <w:b w:val="false"/>
                <w:i w:val="false"/>
                <w:color w:val="000000"/>
                <w:sz w:val="20"/>
              </w:rPr>
              <w:t>стреловидный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Северцов жалған</w:t>
            </w:r>
            <w:r>
              <w:br/>
            </w:r>
            <w:r>
              <w:rPr>
                <w:rFonts w:ascii="Times New Roman"/>
                <w:b w:val="false"/>
                <w:i w:val="false"/>
                <w:color w:val="000000"/>
                <w:sz w:val="20"/>
              </w:rPr>
              <w:t>
</w:t>
            </w:r>
            <w:r>
              <w:rPr>
                <w:rFonts w:ascii="Times New Roman"/>
                <w:b w:val="false"/>
                <w:i w:val="false"/>
                <w:color w:val="000000"/>
                <w:sz w:val="20"/>
              </w:rPr>
              <w:t>шөлмасағы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Pseudoeremostachus</w:t>
            </w:r>
            <w:r>
              <w:br/>
            </w:r>
            <w:r>
              <w:rPr>
                <w:rFonts w:ascii="Times New Roman"/>
                <w:b w:val="false"/>
                <w:i w:val="false"/>
                <w:color w:val="000000"/>
                <w:sz w:val="20"/>
              </w:rPr>
              <w:t>
</w:t>
            </w:r>
            <w:r>
              <w:rPr>
                <w:rFonts w:ascii="Times New Roman"/>
                <w:b w:val="false"/>
                <w:i w:val="false"/>
                <w:color w:val="000000"/>
                <w:sz w:val="20"/>
              </w:rPr>
              <w:t>sewerzowii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Лжепустынноко</w:t>
            </w:r>
            <w:r>
              <w:rPr>
                <w:rFonts w:ascii="Times New Roman"/>
                <w:b w:val="false"/>
                <w:i w:val="false"/>
                <w:color w:val="000000"/>
                <w:sz w:val="20"/>
              </w:rPr>
              <w:t>лосник</w:t>
            </w:r>
            <w:r>
              <w:br/>
            </w:r>
            <w:r>
              <w:rPr>
                <w:rFonts w:ascii="Times New Roman"/>
                <w:b w:val="false"/>
                <w:i w:val="false"/>
                <w:color w:val="000000"/>
                <w:sz w:val="20"/>
              </w:rPr>
              <w:t>
</w:t>
            </w:r>
            <w:r>
              <w:rPr>
                <w:rFonts w:ascii="Times New Roman"/>
                <w:b w:val="false"/>
                <w:i w:val="false"/>
                <w:color w:val="000000"/>
                <w:sz w:val="20"/>
              </w:rPr>
              <w:t>Северцова</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Шөлмасақты жалған</w:t>
            </w:r>
            <w:r>
              <w:br/>
            </w:r>
            <w:r>
              <w:rPr>
                <w:rFonts w:ascii="Times New Roman"/>
                <w:b w:val="false"/>
                <w:i w:val="false"/>
                <w:color w:val="000000"/>
                <w:sz w:val="20"/>
              </w:rPr>
              <w:t>
</w:t>
            </w:r>
            <w:r>
              <w:rPr>
                <w:rFonts w:ascii="Times New Roman"/>
                <w:b w:val="false"/>
                <w:i w:val="false"/>
                <w:color w:val="000000"/>
                <w:sz w:val="20"/>
              </w:rPr>
              <w:t>бұйражапырақ</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Pseudomarrubium</w:t>
            </w:r>
            <w:r>
              <w:br/>
            </w:r>
            <w:r>
              <w:rPr>
                <w:rFonts w:ascii="Times New Roman"/>
                <w:b w:val="false"/>
                <w:i w:val="false"/>
                <w:color w:val="000000"/>
                <w:sz w:val="20"/>
              </w:rPr>
              <w:t>
</w:t>
            </w:r>
            <w:r>
              <w:rPr>
                <w:rFonts w:ascii="Times New Roman"/>
                <w:b w:val="false"/>
                <w:i w:val="false"/>
                <w:color w:val="000000"/>
                <w:sz w:val="20"/>
              </w:rPr>
              <w:t>eremostachydioides</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Ложная шандра</w:t>
            </w:r>
            <w:r>
              <w:br/>
            </w:r>
            <w:r>
              <w:rPr>
                <w:rFonts w:ascii="Times New Roman"/>
                <w:b w:val="false"/>
                <w:i w:val="false"/>
                <w:color w:val="000000"/>
                <w:sz w:val="20"/>
              </w:rPr>
              <w:t>
</w:t>
            </w:r>
            <w:r>
              <w:rPr>
                <w:rFonts w:ascii="Times New Roman"/>
                <w:b w:val="false"/>
                <w:i w:val="false"/>
                <w:color w:val="000000"/>
                <w:sz w:val="20"/>
              </w:rPr>
              <w:t>пустынноколос</w:t>
            </w:r>
            <w:r>
              <w:rPr>
                <w:rFonts w:ascii="Times New Roman"/>
                <w:b w:val="false"/>
                <w:i w:val="false"/>
                <w:color w:val="000000"/>
                <w:sz w:val="20"/>
              </w:rPr>
              <w:t>никовая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Әдемi ойраш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Ostrowskia magnifica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Островския </w:t>
            </w:r>
            <w:r>
              <w:rPr>
                <w:rFonts w:ascii="Times New Roman"/>
                <w:b w:val="false"/>
                <w:i w:val="false"/>
                <w:color w:val="000000"/>
                <w:sz w:val="20"/>
              </w:rPr>
              <w:t>великолепная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Дара бас ершiн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Cryptocodon </w:t>
            </w:r>
            <w:r>
              <w:rPr>
                <w:rFonts w:ascii="Times New Roman"/>
                <w:b w:val="false"/>
                <w:i w:val="false"/>
                <w:color w:val="000000"/>
                <w:sz w:val="20"/>
              </w:rPr>
              <w:t>monocephalus</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Криптокодон </w:t>
            </w:r>
            <w:r>
              <w:rPr>
                <w:rFonts w:ascii="Times New Roman"/>
                <w:b w:val="false"/>
                <w:i w:val="false"/>
                <w:color w:val="000000"/>
                <w:sz w:val="20"/>
              </w:rPr>
              <w:t xml:space="preserve">одноглавый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Құмбел саршатыры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Hieracium kumbelicum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Ястребинка кумбельская</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Таусағыз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Scorzoncra tau-saghyz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Козелец </w:t>
            </w:r>
            <w:r>
              <w:rPr>
                <w:rFonts w:ascii="Times New Roman"/>
                <w:b w:val="false"/>
                <w:i w:val="false"/>
                <w:color w:val="000000"/>
                <w:sz w:val="20"/>
              </w:rPr>
              <w:t>тау-сагыз</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Хантау таусағызы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Scorzonera chantavica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Козелец </w:t>
            </w:r>
            <w:r>
              <w:rPr>
                <w:rFonts w:ascii="Times New Roman"/>
                <w:b w:val="false"/>
                <w:i w:val="false"/>
                <w:color w:val="000000"/>
                <w:sz w:val="20"/>
              </w:rPr>
              <w:t>хантауский</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Тамаша сүтжапырақ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Lactuca mira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Латук </w:t>
            </w:r>
            <w:r>
              <w:rPr>
                <w:rFonts w:ascii="Times New Roman"/>
                <w:b w:val="false"/>
                <w:i w:val="false"/>
                <w:color w:val="000000"/>
                <w:sz w:val="20"/>
              </w:rPr>
              <w:t>удивительный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613"/>
        <w:gridCol w:w="4633"/>
        <w:gridCol w:w="46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Виталий бақбағы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Taraxacum vitalii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Одуванчик Виталия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Көк-сағыз бақбағы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Taraxacum kok-saghyz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Одуванчик </w:t>
            </w:r>
            <w:r>
              <w:rPr>
                <w:rFonts w:ascii="Times New Roman"/>
                <w:b w:val="false"/>
                <w:i w:val="false"/>
                <w:color w:val="000000"/>
                <w:sz w:val="20"/>
              </w:rPr>
              <w:t>кок-сагыз</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Кузнецов жерсағызы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Chondrilla </w:t>
            </w:r>
            <w:r>
              <w:rPr>
                <w:rFonts w:ascii="Times New Roman"/>
                <w:b w:val="false"/>
                <w:i w:val="false"/>
                <w:color w:val="000000"/>
                <w:sz w:val="20"/>
              </w:rPr>
              <w:t>kusnezovii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Хондрила </w:t>
            </w:r>
            <w:r>
              <w:rPr>
                <w:rFonts w:ascii="Times New Roman"/>
                <w:b w:val="false"/>
                <w:i w:val="false"/>
                <w:color w:val="000000"/>
                <w:sz w:val="20"/>
              </w:rPr>
              <w:t>Кузнецова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 лаксасы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Echinops saissanicus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Мордовник </w:t>
            </w:r>
            <w:r>
              <w:rPr>
                <w:rFonts w:ascii="Times New Roman"/>
                <w:b w:val="false"/>
                <w:i w:val="false"/>
                <w:color w:val="000000"/>
                <w:sz w:val="20"/>
              </w:rPr>
              <w:t>зайсанский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лаксасы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Echinops kasakorum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Мордовник </w:t>
            </w:r>
            <w:r>
              <w:rPr>
                <w:rFonts w:ascii="Times New Roman"/>
                <w:b w:val="false"/>
                <w:i w:val="false"/>
                <w:color w:val="000000"/>
                <w:sz w:val="20"/>
              </w:rPr>
              <w:t>казахский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Бiркелкi биiк </w:t>
            </w:r>
            <w:r>
              <w:rPr>
                <w:rFonts w:ascii="Times New Roman"/>
                <w:b w:val="false"/>
                <w:i w:val="false"/>
                <w:color w:val="000000"/>
                <w:sz w:val="20"/>
              </w:rPr>
              <w:t>лакса</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Echinops fastigiatus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Мордовник </w:t>
            </w:r>
            <w:r>
              <w:rPr>
                <w:rFonts w:ascii="Times New Roman"/>
                <w:b w:val="false"/>
                <w:i w:val="false"/>
                <w:color w:val="000000"/>
                <w:sz w:val="20"/>
              </w:rPr>
              <w:t>равновысокий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Вавилов </w:t>
            </w:r>
            <w:r>
              <w:rPr>
                <w:rFonts w:ascii="Times New Roman"/>
                <w:b w:val="false"/>
                <w:i w:val="false"/>
                <w:color w:val="000000"/>
                <w:sz w:val="20"/>
              </w:rPr>
              <w:t>көбеңқұйрығы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Cousinia vavilovii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Кузиния Вавилова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көбеңқұйрық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Cousinia rigida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Кузиния жесткая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Ipi жапырақты</w:t>
            </w:r>
            <w:r>
              <w:br/>
            </w:r>
            <w:r>
              <w:rPr>
                <w:rFonts w:ascii="Times New Roman"/>
                <w:b w:val="false"/>
                <w:i w:val="false"/>
                <w:color w:val="000000"/>
                <w:sz w:val="20"/>
              </w:rPr>
              <w:t>
</w:t>
            </w:r>
            <w:r>
              <w:rPr>
                <w:rFonts w:ascii="Times New Roman"/>
                <w:b w:val="false"/>
                <w:i w:val="false"/>
                <w:color w:val="000000"/>
                <w:sz w:val="20"/>
              </w:rPr>
              <w:t>көбеңқұйрық</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Cousinia grandifolia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Кузиния </w:t>
            </w:r>
            <w:r>
              <w:rPr>
                <w:rFonts w:ascii="Times New Roman"/>
                <w:b w:val="false"/>
                <w:i w:val="false"/>
                <w:color w:val="000000"/>
                <w:sz w:val="20"/>
              </w:rPr>
              <w:t>крупнолистная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Мыңжылқы </w:t>
            </w:r>
            <w:r>
              <w:rPr>
                <w:rFonts w:ascii="Times New Roman"/>
                <w:b w:val="false"/>
                <w:i w:val="false"/>
                <w:color w:val="000000"/>
                <w:sz w:val="20"/>
              </w:rPr>
              <w:t>көбеңқұйрығы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Cousinia </w:t>
            </w:r>
            <w:r>
              <w:rPr>
                <w:rFonts w:ascii="Times New Roman"/>
                <w:b w:val="false"/>
                <w:i w:val="false"/>
                <w:color w:val="000000"/>
                <w:sz w:val="20"/>
              </w:rPr>
              <w:t>mindshelkensis</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Кузиния </w:t>
            </w:r>
            <w:r>
              <w:rPr>
                <w:rFonts w:ascii="Times New Roman"/>
                <w:b w:val="false"/>
                <w:i w:val="false"/>
                <w:color w:val="000000"/>
                <w:sz w:val="20"/>
              </w:rPr>
              <w:t>мынжылкинская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Ұялы шмальгаузения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Schmalhausenia </w:t>
            </w:r>
            <w:r>
              <w:rPr>
                <w:rFonts w:ascii="Times New Roman"/>
                <w:b w:val="false"/>
                <w:i w:val="false"/>
                <w:color w:val="000000"/>
                <w:sz w:val="20"/>
              </w:rPr>
              <w:t>nidulans</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Шмальгаузения </w:t>
            </w:r>
            <w:r>
              <w:rPr>
                <w:rFonts w:ascii="Times New Roman"/>
                <w:b w:val="false"/>
                <w:i w:val="false"/>
                <w:color w:val="000000"/>
                <w:sz w:val="20"/>
              </w:rPr>
              <w:t>гнездистая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Микешин шұбаршөбi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Saussurea </w:t>
            </w:r>
            <w:r>
              <w:rPr>
                <w:rFonts w:ascii="Times New Roman"/>
                <w:b w:val="false"/>
                <w:i w:val="false"/>
                <w:color w:val="000000"/>
                <w:sz w:val="20"/>
              </w:rPr>
              <w:t>mikeschinii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Соссюрея Микешина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Орамалы шұбаршөп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Saussurea </w:t>
            </w:r>
            <w:r>
              <w:rPr>
                <w:rFonts w:ascii="Times New Roman"/>
                <w:b w:val="false"/>
                <w:i w:val="false"/>
                <w:color w:val="000000"/>
                <w:sz w:val="20"/>
              </w:rPr>
              <w:t>involucrata.</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Соссюрея </w:t>
            </w:r>
            <w:r>
              <w:rPr>
                <w:rFonts w:ascii="Times New Roman"/>
                <w:b w:val="false"/>
                <w:i w:val="false"/>
                <w:color w:val="000000"/>
                <w:sz w:val="20"/>
              </w:rPr>
              <w:t>обвернутая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ақжапырағы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Jurinea almaatensis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Наголоватка </w:t>
            </w:r>
            <w:r>
              <w:rPr>
                <w:rFonts w:ascii="Times New Roman"/>
                <w:b w:val="false"/>
                <w:i w:val="false"/>
                <w:color w:val="000000"/>
                <w:sz w:val="20"/>
              </w:rPr>
              <w:t>алматинская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Аяқбас ақжапырақ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Jurinea cephalopoda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Наголоватка </w:t>
            </w:r>
            <w:r>
              <w:rPr>
                <w:rFonts w:ascii="Times New Roman"/>
                <w:b w:val="false"/>
                <w:i w:val="false"/>
                <w:color w:val="000000"/>
                <w:sz w:val="20"/>
              </w:rPr>
              <w:t>головоногая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Қалың ақжапырақ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Jurinea robusta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Наголоватка </w:t>
            </w:r>
            <w:r>
              <w:rPr>
                <w:rFonts w:ascii="Times New Roman"/>
                <w:b w:val="false"/>
                <w:i w:val="false"/>
                <w:color w:val="000000"/>
                <w:sz w:val="20"/>
              </w:rPr>
              <w:t xml:space="preserve">мощная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w:t>
            </w:r>
            <w:r>
              <w:rPr>
                <w:rFonts w:ascii="Times New Roman"/>
                <w:b w:val="false"/>
                <w:i w:val="false"/>
                <w:color w:val="000000"/>
                <w:sz w:val="20"/>
              </w:rPr>
              <w:t>ақжапырағы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Jurinea mugodsharica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Наголоватка </w:t>
            </w:r>
            <w:r>
              <w:rPr>
                <w:rFonts w:ascii="Times New Roman"/>
                <w:b w:val="false"/>
                <w:i w:val="false"/>
                <w:color w:val="000000"/>
                <w:sz w:val="20"/>
              </w:rPr>
              <w:t xml:space="preserve">мугоджарская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 ақжапырақ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Jurinea eximia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Наголоватка </w:t>
            </w:r>
            <w:r>
              <w:rPr>
                <w:rFonts w:ascii="Times New Roman"/>
                <w:b w:val="false"/>
                <w:i w:val="false"/>
                <w:color w:val="000000"/>
                <w:sz w:val="20"/>
              </w:rPr>
              <w:t>превосходная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Федченко </w:t>
            </w:r>
            <w:r>
              <w:rPr>
                <w:rFonts w:ascii="Times New Roman"/>
                <w:b w:val="false"/>
                <w:i w:val="false"/>
                <w:color w:val="000000"/>
                <w:sz w:val="20"/>
              </w:rPr>
              <w:t>ақжапырағы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Jurinea </w:t>
            </w:r>
            <w:r>
              <w:rPr>
                <w:rFonts w:ascii="Times New Roman"/>
                <w:b w:val="false"/>
                <w:i w:val="false"/>
                <w:color w:val="000000"/>
                <w:sz w:val="20"/>
              </w:rPr>
              <w:t>fedtschenkoana</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Наголоватка </w:t>
            </w:r>
            <w:r>
              <w:rPr>
                <w:rFonts w:ascii="Times New Roman"/>
                <w:b w:val="false"/>
                <w:i w:val="false"/>
                <w:color w:val="000000"/>
                <w:sz w:val="20"/>
              </w:rPr>
              <w:t xml:space="preserve">Федченко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Гүлкекiрелi </w:t>
            </w:r>
            <w:r>
              <w:rPr>
                <w:rFonts w:ascii="Times New Roman"/>
                <w:b w:val="false"/>
                <w:i w:val="false"/>
                <w:color w:val="000000"/>
                <w:sz w:val="20"/>
              </w:rPr>
              <w:t>себетбас</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Plagiobasis </w:t>
            </w:r>
            <w:r>
              <w:rPr>
                <w:rFonts w:ascii="Times New Roman"/>
                <w:b w:val="false"/>
                <w:i w:val="false"/>
                <w:color w:val="000000"/>
                <w:sz w:val="20"/>
              </w:rPr>
              <w:t>centauroides</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Плагиобазис </w:t>
            </w:r>
            <w:r>
              <w:rPr>
                <w:rFonts w:ascii="Times New Roman"/>
                <w:b w:val="false"/>
                <w:i w:val="false"/>
                <w:color w:val="000000"/>
                <w:sz w:val="20"/>
              </w:rPr>
              <w:t>васильковый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түймебасы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Serratula </w:t>
            </w:r>
            <w:r>
              <w:rPr>
                <w:rFonts w:ascii="Times New Roman"/>
                <w:b w:val="false"/>
                <w:i w:val="false"/>
                <w:color w:val="000000"/>
                <w:sz w:val="20"/>
              </w:rPr>
              <w:t>dshungarica</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Серпуха </w:t>
            </w:r>
            <w:r>
              <w:rPr>
                <w:rFonts w:ascii="Times New Roman"/>
                <w:b w:val="false"/>
                <w:i w:val="false"/>
                <w:color w:val="000000"/>
                <w:sz w:val="20"/>
              </w:rPr>
              <w:t xml:space="preserve">джунгарская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Әулиеата аюдәрiсi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Rhaponticum </w:t>
            </w:r>
            <w:r>
              <w:rPr>
                <w:rFonts w:ascii="Times New Roman"/>
                <w:b w:val="false"/>
                <w:i w:val="false"/>
                <w:color w:val="000000"/>
                <w:sz w:val="20"/>
              </w:rPr>
              <w:t xml:space="preserve">aulieatense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Рапонтикум </w:t>
            </w:r>
            <w:r>
              <w:rPr>
                <w:rFonts w:ascii="Times New Roman"/>
                <w:b w:val="false"/>
                <w:i w:val="false"/>
                <w:color w:val="000000"/>
                <w:sz w:val="20"/>
              </w:rPr>
              <w:t>аулиеатинский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аюдәрiсi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Rhaponticum </w:t>
            </w:r>
            <w:r>
              <w:rPr>
                <w:rFonts w:ascii="Times New Roman"/>
                <w:b w:val="false"/>
                <w:i w:val="false"/>
                <w:color w:val="000000"/>
                <w:sz w:val="20"/>
              </w:rPr>
              <w:t>karatavicum</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Рапонтикум </w:t>
            </w:r>
            <w:r>
              <w:rPr>
                <w:rFonts w:ascii="Times New Roman"/>
                <w:b w:val="false"/>
                <w:i w:val="false"/>
                <w:color w:val="000000"/>
                <w:sz w:val="20"/>
              </w:rPr>
              <w:t xml:space="preserve">каратауский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Сафлор тәрiздес </w:t>
            </w:r>
            <w:r>
              <w:rPr>
                <w:rFonts w:ascii="Times New Roman"/>
                <w:b w:val="false"/>
                <w:i w:val="false"/>
                <w:color w:val="000000"/>
                <w:sz w:val="20"/>
              </w:rPr>
              <w:t>аюдәрi</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Rhaponticum </w:t>
            </w:r>
            <w:r>
              <w:rPr>
                <w:rFonts w:ascii="Times New Roman"/>
                <w:b w:val="false"/>
                <w:i w:val="false"/>
                <w:color w:val="000000"/>
                <w:sz w:val="20"/>
              </w:rPr>
              <w:t xml:space="preserve">carthamoides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Рапонтикум </w:t>
            </w:r>
            <w:r>
              <w:rPr>
                <w:rFonts w:ascii="Times New Roman"/>
                <w:b w:val="false"/>
                <w:i w:val="false"/>
                <w:color w:val="000000"/>
                <w:sz w:val="20"/>
              </w:rPr>
              <w:t>сафлоровидный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Культиасов </w:t>
            </w:r>
            <w:r>
              <w:rPr>
                <w:rFonts w:ascii="Times New Roman"/>
                <w:b w:val="false"/>
                <w:i w:val="false"/>
                <w:color w:val="000000"/>
                <w:sz w:val="20"/>
              </w:rPr>
              <w:t>гүлкекiресi</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Centaurea </w:t>
            </w:r>
            <w:r>
              <w:rPr>
                <w:rFonts w:ascii="Times New Roman"/>
                <w:b w:val="false"/>
                <w:i w:val="false"/>
                <w:color w:val="000000"/>
                <w:sz w:val="20"/>
              </w:rPr>
              <w:t>kultiassovii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Василек </w:t>
            </w:r>
            <w:r>
              <w:rPr>
                <w:rFonts w:ascii="Times New Roman"/>
                <w:b w:val="false"/>
                <w:i w:val="false"/>
                <w:color w:val="000000"/>
                <w:sz w:val="20"/>
              </w:rPr>
              <w:t>Культиасова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Талиев гүлкекiресi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Centaurea taliewii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Василек Талиева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Түркiстан </w:t>
            </w:r>
            <w:r>
              <w:rPr>
                <w:rFonts w:ascii="Times New Roman"/>
                <w:b w:val="false"/>
                <w:i w:val="false"/>
                <w:color w:val="000000"/>
                <w:sz w:val="20"/>
              </w:rPr>
              <w:t>гүлкекiресi</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Centaurea </w:t>
            </w:r>
            <w:r>
              <w:rPr>
                <w:rFonts w:ascii="Times New Roman"/>
                <w:b w:val="false"/>
                <w:i w:val="false"/>
                <w:color w:val="000000"/>
                <w:sz w:val="20"/>
              </w:rPr>
              <w:t>turkestanica</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Василек </w:t>
            </w:r>
            <w:r>
              <w:rPr>
                <w:rFonts w:ascii="Times New Roman"/>
                <w:b w:val="false"/>
                <w:i w:val="false"/>
                <w:color w:val="000000"/>
                <w:sz w:val="20"/>
              </w:rPr>
              <w:t>туркестанский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Түктi аяқ </w:t>
            </w:r>
            <w:r>
              <w:rPr>
                <w:rFonts w:ascii="Times New Roman"/>
                <w:b w:val="false"/>
                <w:i w:val="false"/>
                <w:color w:val="000000"/>
                <w:sz w:val="20"/>
              </w:rPr>
              <w:t>гүлкекiре</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Centaurea lasiopoda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Василек </w:t>
            </w:r>
            <w:r>
              <w:rPr>
                <w:rFonts w:ascii="Times New Roman"/>
                <w:b w:val="false"/>
                <w:i w:val="false"/>
                <w:color w:val="000000"/>
                <w:sz w:val="20"/>
              </w:rPr>
              <w:t>шерстистоногий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Павлов сарыандызы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Ligularia pavlovii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Бузульник Павлова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Голоскоков </w:t>
            </w:r>
            <w:r>
              <w:rPr>
                <w:rFonts w:ascii="Times New Roman"/>
                <w:b w:val="false"/>
                <w:i w:val="false"/>
                <w:color w:val="000000"/>
                <w:sz w:val="20"/>
              </w:rPr>
              <w:t>сертебесi</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Tanacetopsis </w:t>
            </w:r>
            <w:r>
              <w:rPr>
                <w:rFonts w:ascii="Times New Roman"/>
                <w:b w:val="false"/>
                <w:i w:val="false"/>
                <w:color w:val="000000"/>
                <w:sz w:val="20"/>
              </w:rPr>
              <w:t>goloskokovii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Танацетопсис </w:t>
            </w:r>
            <w:r>
              <w:rPr>
                <w:rFonts w:ascii="Times New Roman"/>
                <w:b w:val="false"/>
                <w:i w:val="false"/>
                <w:color w:val="000000"/>
                <w:sz w:val="20"/>
              </w:rPr>
              <w:t>Голоскокова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Пятаева сертебесi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Tanacetopsis </w:t>
            </w:r>
            <w:r>
              <w:rPr>
                <w:rFonts w:ascii="Times New Roman"/>
                <w:b w:val="false"/>
                <w:i w:val="false"/>
                <w:color w:val="000000"/>
                <w:sz w:val="20"/>
              </w:rPr>
              <w:t>pjataevae</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Танацетопсис </w:t>
            </w:r>
            <w:r>
              <w:rPr>
                <w:rFonts w:ascii="Times New Roman"/>
                <w:b w:val="false"/>
                <w:i w:val="false"/>
                <w:color w:val="000000"/>
                <w:sz w:val="20"/>
              </w:rPr>
              <w:t>Пятаевой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тiлдi зиягул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Senecio pyroglossus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Крестовник </w:t>
            </w:r>
            <w:r>
              <w:rPr>
                <w:rFonts w:ascii="Times New Roman"/>
                <w:b w:val="false"/>
                <w:i w:val="false"/>
                <w:color w:val="000000"/>
                <w:sz w:val="20"/>
              </w:rPr>
              <w:t>огненноязычковый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 арникасы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Arnica iljinii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Арника Ильина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Буталық ақбасбалау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Asterothamnus </w:t>
            </w:r>
            <w:r>
              <w:rPr>
                <w:rFonts w:ascii="Times New Roman"/>
                <w:b w:val="false"/>
                <w:i w:val="false"/>
                <w:color w:val="000000"/>
                <w:sz w:val="20"/>
              </w:rPr>
              <w:t>fruticosus</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Астеротамнус </w:t>
            </w:r>
            <w:r>
              <w:rPr>
                <w:rFonts w:ascii="Times New Roman"/>
                <w:b w:val="false"/>
                <w:i w:val="false"/>
                <w:color w:val="000000"/>
                <w:sz w:val="20"/>
              </w:rPr>
              <w:t>кустарниковый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Жартас далазығыры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Galatella saxatilis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Солонечник </w:t>
            </w:r>
            <w:r>
              <w:rPr>
                <w:rFonts w:ascii="Times New Roman"/>
                <w:b w:val="false"/>
                <w:i w:val="false"/>
                <w:color w:val="000000"/>
                <w:sz w:val="20"/>
              </w:rPr>
              <w:t>скальный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Шашақ тәрiздес </w:t>
            </w:r>
            <w:r>
              <w:rPr>
                <w:rFonts w:ascii="Times New Roman"/>
                <w:b w:val="false"/>
                <w:i w:val="false"/>
                <w:color w:val="000000"/>
                <w:sz w:val="20"/>
              </w:rPr>
              <w:t>бозтүк</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Anaphalis </w:t>
            </w:r>
            <w:r>
              <w:rPr>
                <w:rFonts w:ascii="Times New Roman"/>
                <w:b w:val="false"/>
                <w:i w:val="false"/>
                <w:color w:val="000000"/>
                <w:sz w:val="20"/>
              </w:rPr>
              <w:t>racemifera Franch.</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Анафалис </w:t>
            </w:r>
            <w:r>
              <w:rPr>
                <w:rFonts w:ascii="Times New Roman"/>
                <w:b w:val="false"/>
                <w:i w:val="false"/>
                <w:color w:val="000000"/>
                <w:sz w:val="20"/>
              </w:rPr>
              <w:t>кистеносный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Корнух-Троцкий</w:t>
            </w:r>
            <w:r>
              <w:br/>
            </w:r>
            <w:r>
              <w:rPr>
                <w:rFonts w:ascii="Times New Roman"/>
                <w:b w:val="false"/>
                <w:i w:val="false"/>
                <w:color w:val="000000"/>
                <w:sz w:val="20"/>
              </w:rPr>
              <w:t>
</w:t>
            </w:r>
            <w:r>
              <w:rPr>
                <w:rFonts w:ascii="Times New Roman"/>
                <w:b w:val="false"/>
                <w:i w:val="false"/>
                <w:color w:val="000000"/>
                <w:sz w:val="20"/>
              </w:rPr>
              <w:t>өгiзкөзi</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Anthemis trotzkiana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Пупавка </w:t>
            </w:r>
            <w:r>
              <w:rPr>
                <w:rFonts w:ascii="Times New Roman"/>
                <w:b w:val="false"/>
                <w:i w:val="false"/>
                <w:color w:val="000000"/>
                <w:sz w:val="20"/>
              </w:rPr>
              <w:t>Корнух-Троцкого</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Тастақ түймешетенi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Tanacetum saxicola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Пижма скальная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түймешетенi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Tanacetum ulutavicum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Пижма улытауская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Келлер кестежусаны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Pyrethrum kelleri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Пиретрум Келлера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жоңғар</w:t>
            </w:r>
            <w:r>
              <w:br/>
            </w:r>
            <w:r>
              <w:rPr>
                <w:rFonts w:ascii="Times New Roman"/>
                <w:b w:val="false"/>
                <w:i w:val="false"/>
                <w:color w:val="000000"/>
                <w:sz w:val="20"/>
              </w:rPr>
              <w:t>
</w:t>
            </w:r>
            <w:r>
              <w:rPr>
                <w:rFonts w:ascii="Times New Roman"/>
                <w:b w:val="false"/>
                <w:i w:val="false"/>
                <w:color w:val="000000"/>
                <w:sz w:val="20"/>
              </w:rPr>
              <w:t>кестежусаны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Pyrethrum </w:t>
            </w:r>
            <w:r>
              <w:rPr>
                <w:rFonts w:ascii="Times New Roman"/>
                <w:b w:val="false"/>
                <w:i w:val="false"/>
                <w:color w:val="000000"/>
                <w:sz w:val="20"/>
              </w:rPr>
              <w:t>arctodzhungaricum</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Пиретрум </w:t>
            </w:r>
            <w:r>
              <w:rPr>
                <w:rFonts w:ascii="Times New Roman"/>
                <w:b w:val="false"/>
                <w:i w:val="false"/>
                <w:color w:val="000000"/>
                <w:sz w:val="20"/>
              </w:rPr>
              <w:t>североджунгарский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Ангрен қалпақбасы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Ugamia angrenica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Угамия ангренская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Әулиеата саржауы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Trichanthemis </w:t>
            </w:r>
            <w:r>
              <w:rPr>
                <w:rFonts w:ascii="Times New Roman"/>
                <w:b w:val="false"/>
                <w:i w:val="false"/>
                <w:color w:val="000000"/>
                <w:sz w:val="20"/>
              </w:rPr>
              <w:t>aulieatensis</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Трихантемис </w:t>
            </w:r>
            <w:r>
              <w:rPr>
                <w:rFonts w:ascii="Times New Roman"/>
                <w:b w:val="false"/>
                <w:i w:val="false"/>
                <w:color w:val="000000"/>
                <w:sz w:val="20"/>
              </w:rPr>
              <w:t>аулиеатинский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сетенi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Lepidolopha </w:t>
            </w:r>
            <w:r>
              <w:rPr>
                <w:rFonts w:ascii="Times New Roman"/>
                <w:b w:val="false"/>
                <w:i w:val="false"/>
                <w:color w:val="000000"/>
                <w:sz w:val="20"/>
              </w:rPr>
              <w:t>karatavica</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Лепидолофа </w:t>
            </w:r>
            <w:r>
              <w:rPr>
                <w:rFonts w:ascii="Times New Roman"/>
                <w:b w:val="false"/>
                <w:i w:val="false"/>
                <w:color w:val="000000"/>
                <w:sz w:val="20"/>
              </w:rPr>
              <w:t>каратауская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Дермене жусан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Artemisia cina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Полынь цитварная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Крашенинников</w:t>
            </w:r>
            <w:r>
              <w:br/>
            </w:r>
            <w:r>
              <w:rPr>
                <w:rFonts w:ascii="Times New Roman"/>
                <w:b w:val="false"/>
                <w:i w:val="false"/>
                <w:color w:val="000000"/>
                <w:sz w:val="20"/>
              </w:rPr>
              <w:t>
</w:t>
            </w:r>
            <w:r>
              <w:rPr>
                <w:rFonts w:ascii="Times New Roman"/>
                <w:b w:val="false"/>
                <w:i w:val="false"/>
                <w:color w:val="000000"/>
                <w:sz w:val="20"/>
              </w:rPr>
              <w:t>capтүтiгi</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Cancriniella</w:t>
            </w:r>
            <w:r>
              <w:br/>
            </w:r>
            <w:r>
              <w:rPr>
                <w:rFonts w:ascii="Times New Roman"/>
                <w:b w:val="false"/>
                <w:i w:val="false"/>
                <w:color w:val="000000"/>
                <w:sz w:val="20"/>
              </w:rPr>
              <w:t>
</w:t>
            </w:r>
            <w:r>
              <w:rPr>
                <w:rFonts w:ascii="Times New Roman"/>
                <w:b w:val="false"/>
                <w:i w:val="false"/>
                <w:color w:val="000000"/>
                <w:sz w:val="20"/>
              </w:rPr>
              <w:t>krascheninnikovii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Канкриниелла </w:t>
            </w:r>
            <w:r>
              <w:rPr>
                <w:rFonts w:ascii="Times New Roman"/>
                <w:b w:val="false"/>
                <w:i w:val="false"/>
                <w:color w:val="000000"/>
                <w:sz w:val="20"/>
              </w:rPr>
              <w:t>Крашенинников</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лапыз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Colchicum luteum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Безвременник </w:t>
            </w:r>
            <w:r>
              <w:rPr>
                <w:rFonts w:ascii="Times New Roman"/>
                <w:b w:val="false"/>
                <w:i w:val="false"/>
                <w:color w:val="000000"/>
                <w:sz w:val="20"/>
              </w:rPr>
              <w:t>желтый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Кессельринг лапызы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Colchicum </w:t>
            </w:r>
            <w:r>
              <w:rPr>
                <w:rFonts w:ascii="Times New Roman"/>
                <w:b w:val="false"/>
                <w:i w:val="false"/>
                <w:color w:val="000000"/>
                <w:sz w:val="20"/>
              </w:rPr>
              <w:t>kesselringii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Безвременник </w:t>
            </w:r>
            <w:r>
              <w:rPr>
                <w:rFonts w:ascii="Times New Roman"/>
                <w:b w:val="false"/>
                <w:i w:val="false"/>
                <w:color w:val="000000"/>
                <w:sz w:val="20"/>
              </w:rPr>
              <w:t>Кессельринга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Мығым дестегүл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Merendera robusta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Мерендера </w:t>
            </w:r>
            <w:r>
              <w:rPr>
                <w:rFonts w:ascii="Times New Roman"/>
                <w:b w:val="false"/>
                <w:i w:val="false"/>
                <w:color w:val="000000"/>
                <w:sz w:val="20"/>
              </w:rPr>
              <w:t>коренастая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613"/>
        <w:gridCol w:w="4613"/>
        <w:gridCol w:w="46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Альберт құртқашашы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Iris alberti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Касатик Альберта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Людвиг құртқашашы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Iris ludwigii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Касатик Людвига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Тарғыл құртқашаш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Iris tigridia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Касатик тигровый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Колпаковский </w:t>
            </w:r>
            <w:r>
              <w:br/>
            </w:r>
            <w:r>
              <w:rPr>
                <w:rFonts w:ascii="Times New Roman"/>
                <w:b w:val="false"/>
                <w:i w:val="false"/>
                <w:color w:val="000000"/>
                <w:sz w:val="20"/>
              </w:rPr>
              <w:t>
</w:t>
            </w:r>
            <w:r>
              <w:rPr>
                <w:rFonts w:ascii="Times New Roman"/>
                <w:b w:val="false"/>
                <w:i w:val="false"/>
                <w:color w:val="000000"/>
                <w:sz w:val="20"/>
              </w:rPr>
              <w:t xml:space="preserve">иридодиктиумы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Iridodictyum </w:t>
            </w:r>
            <w:r>
              <w:br/>
            </w:r>
            <w:r>
              <w:rPr>
                <w:rFonts w:ascii="Times New Roman"/>
                <w:b w:val="false"/>
                <w:i w:val="false"/>
                <w:color w:val="000000"/>
                <w:sz w:val="20"/>
              </w:rPr>
              <w:t>
</w:t>
            </w:r>
            <w:r>
              <w:rPr>
                <w:rFonts w:ascii="Times New Roman"/>
                <w:b w:val="false"/>
                <w:i w:val="false"/>
                <w:color w:val="000000"/>
                <w:sz w:val="20"/>
              </w:rPr>
              <w:t xml:space="preserve">kolpakowskianum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Иридодиктиум </w:t>
            </w:r>
            <w:r>
              <w:br/>
            </w:r>
            <w:r>
              <w:rPr>
                <w:rFonts w:ascii="Times New Roman"/>
                <w:b w:val="false"/>
                <w:i w:val="false"/>
                <w:color w:val="000000"/>
                <w:sz w:val="20"/>
              </w:rPr>
              <w:t>
</w:t>
            </w:r>
            <w:r>
              <w:rPr>
                <w:rFonts w:ascii="Times New Roman"/>
                <w:b w:val="false"/>
                <w:i w:val="false"/>
                <w:color w:val="000000"/>
                <w:sz w:val="20"/>
              </w:rPr>
              <w:t xml:space="preserve">Колпаковского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Винклер иридодиктиумы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Iridodictyum winkleri</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Иридодиктиум Винклера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шиқылдағы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Juno almaatensis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Юнона алматинская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шиқылдақ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Juno coerulea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Юнона голубая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Кушакевич шиқылдағы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Juno kuschakewiczii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Юнона Кушакевича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Сүйсiн шиқылдақ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Juno orchioides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Юнона орхидная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Қатпар баршынгүл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Gladiolus imbricatus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Шпажник черепитчатый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запыраны, </w:t>
            </w:r>
            <w:r>
              <w:br/>
            </w:r>
            <w:r>
              <w:rPr>
                <w:rFonts w:ascii="Times New Roman"/>
                <w:b w:val="false"/>
                <w:i w:val="false"/>
                <w:color w:val="000000"/>
                <w:sz w:val="20"/>
              </w:rPr>
              <w:t>
</w:t>
            </w:r>
            <w:r>
              <w:rPr>
                <w:rFonts w:ascii="Times New Roman"/>
                <w:b w:val="false"/>
                <w:i w:val="false"/>
                <w:color w:val="000000"/>
                <w:sz w:val="20"/>
              </w:rPr>
              <w:t xml:space="preserve">ботатабан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Crocus alatavicus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Шафран алатауский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Корольков запыраны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Crocus korolkowii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Шафран Королькова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Попов қазжуасы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Gagea neo-popovii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Гусиный лук новый Попова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Бұйра лалагул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Lilium martagon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Лилия кудреватая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Ақшыл секпiлгүл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Fritillaria pallidiflora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Рябчик бледноцветковый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Альберт қызғалдағы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alberti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Альберта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Биберштейн қызғалдағы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biebersteiniana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Биберштейна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Борщов қызғалдағы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borszczowii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Борщова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Грейг қызғалдағы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greigii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Грейга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 гүлдi қызғалдақ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biflora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двуцветковый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Зинаида қызғалдағы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zenaidae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Зинаиды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Кауфман қызғалдағы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kaufmanniana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Кауфмановский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Колпаковский</w:t>
            </w:r>
            <w:r>
              <w:br/>
            </w:r>
            <w:r>
              <w:rPr>
                <w:rFonts w:ascii="Times New Roman"/>
                <w:b w:val="false"/>
                <w:i w:val="false"/>
                <w:color w:val="000000"/>
                <w:sz w:val="20"/>
              </w:rPr>
              <w:t>
</w:t>
            </w:r>
            <w:r>
              <w:rPr>
                <w:rFonts w:ascii="Times New Roman"/>
                <w:b w:val="false"/>
                <w:i w:val="false"/>
                <w:color w:val="000000"/>
                <w:sz w:val="20"/>
              </w:rPr>
              <w:t>қызғалдағы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Tulipa kolpakowskiana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Колпаковского</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Корольков қызғалдағы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korolkowii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Королькова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аталықты</w:t>
            </w:r>
            <w:r>
              <w:br/>
            </w:r>
            <w:r>
              <w:rPr>
                <w:rFonts w:ascii="Times New Roman"/>
                <w:b w:val="false"/>
                <w:i w:val="false"/>
                <w:color w:val="000000"/>
                <w:sz w:val="20"/>
              </w:rPr>
              <w:t>
</w:t>
            </w:r>
            <w:r>
              <w:rPr>
                <w:rFonts w:ascii="Times New Roman"/>
                <w:b w:val="false"/>
                <w:i w:val="false"/>
                <w:color w:val="000000"/>
                <w:sz w:val="20"/>
              </w:rPr>
              <w:t>қызғалдақ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brachystemon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короткотычиночный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Леманн қызғалдағы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lehmanniana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Леманновский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гүлдi қызғалдақ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uniflora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одноцветковый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 қызғалдағы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ostrowskiana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Островского</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 қызғалдақ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tarda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поздний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Жатаған қызғалдақ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patens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поникающий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 күлтелi қызғалдақ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heteropetala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Тюльпан разнолепестный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Регель қызғалдағы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regelii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Регеля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Шренк қызғалдағы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Tulipa schrenkii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Тюльпан Шренка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Ciбip қандығы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Erytronium sibiricum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Кандык сибирский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Илария шырышы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Eremurus hilariae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Эремурус Иларии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Фишер құссүттiгенi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Ornithogalum fischerianum</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Птицемлечник Фишеровский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Афлатун жуасы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aflatunense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афлатунский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Қыртысты жуа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caespitosum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дернистый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жуа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lutescens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желтоватый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Қастек жуасы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kasteki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кастекский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Ұсақ торлы жуа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microdictyon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мелкосетчатый. Черемша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тамырлы жуа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polyrhizum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Лук многокорневой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Монғол жуасы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mongolicum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монгольский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Пiскем жуасы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pskemense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пскемский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Сергей жуасы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sergii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Сергея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Суворов жуасы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suworowii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Суворова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Турчин жуасы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turtschicum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турчинский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Эдуард жуасы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Allium eduardii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Лук Эдуарда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Сарғыш сарана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Hemerocallis</w:t>
            </w:r>
            <w:r>
              <w:br/>
            </w:r>
            <w:r>
              <w:rPr>
                <w:rFonts w:ascii="Times New Roman"/>
                <w:b w:val="false"/>
                <w:i w:val="false"/>
                <w:color w:val="000000"/>
                <w:sz w:val="20"/>
              </w:rPr>
              <w:t>
</w:t>
            </w:r>
            <w:r>
              <w:rPr>
                <w:rFonts w:ascii="Times New Roman"/>
                <w:b w:val="false"/>
                <w:i w:val="false"/>
                <w:color w:val="000000"/>
                <w:sz w:val="20"/>
              </w:rPr>
              <w:t>lilio-asphodelus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Красноднев желтый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Северцов унгерниясы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Ungernia sewerzowii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Унгерния Северцова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меруертгүлi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Convallaria majalis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Ландыш майский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Введенский</w:t>
            </w:r>
            <w:r>
              <w:br/>
            </w:r>
            <w:r>
              <w:rPr>
                <w:rFonts w:ascii="Times New Roman"/>
                <w:b w:val="false"/>
                <w:i w:val="false"/>
                <w:color w:val="000000"/>
                <w:sz w:val="20"/>
              </w:rPr>
              <w:t>
</w:t>
            </w:r>
            <w:r>
              <w:rPr>
                <w:rFonts w:ascii="Times New Roman"/>
                <w:b w:val="false"/>
                <w:i w:val="false"/>
                <w:color w:val="000000"/>
                <w:sz w:val="20"/>
              </w:rPr>
              <w:t>қасқыржемiсi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Asparagus vvedenskyi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Спаржа Введенского</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Кәдiмгi қарғакөз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Paris quadrifolia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Вороний глаз обыкновенный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Нағыз шолпанкебiс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Cypripedium calceolus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Башмачок настоящий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Ipi гүлдi шолпанкебiс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Cypripedium macranthon</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Башмачок крупноцветный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633"/>
        <w:gridCol w:w="4573"/>
        <w:gridCol w:w="4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Секпiл </w:t>
            </w:r>
            <w:r>
              <w:rPr>
                <w:rFonts w:ascii="Times New Roman"/>
                <w:b w:val="false"/>
                <w:i w:val="false"/>
                <w:color w:val="000000"/>
                <w:sz w:val="20"/>
              </w:rPr>
              <w:t>шолпанкебiс</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Cypripedium </w:t>
            </w:r>
            <w:r>
              <w:rPr>
                <w:rFonts w:ascii="Times New Roman"/>
                <w:b w:val="false"/>
                <w:i w:val="false"/>
                <w:color w:val="000000"/>
                <w:sz w:val="20"/>
              </w:rPr>
              <w:t>guttatum</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Башмачок </w:t>
            </w:r>
            <w:r>
              <w:rPr>
                <w:rFonts w:ascii="Times New Roman"/>
                <w:b w:val="false"/>
                <w:i w:val="false"/>
                <w:color w:val="000000"/>
                <w:sz w:val="20"/>
              </w:rPr>
              <w:t>пятнистый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Батпа</w:t>
            </w:r>
            <w:r>
              <w:rPr>
                <w:rFonts w:ascii="Times New Roman"/>
                <w:b w:val="false"/>
                <w:i w:val="false"/>
                <w:color w:val="000000"/>
                <w:sz w:val="20"/>
              </w:rPr>
              <w:t>қ</w:t>
            </w:r>
            <w:r>
              <w:rPr>
                <w:rFonts w:ascii="Times New Roman"/>
                <w:b w:val="false"/>
                <w:i w:val="false"/>
                <w:color w:val="000000"/>
                <w:sz w:val="20"/>
              </w:rPr>
              <w:t xml:space="preserve"> жылантамыры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Epipactis palustris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Дремлик болотный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Жапыра</w:t>
            </w:r>
            <w:r>
              <w:rPr>
                <w:rFonts w:ascii="Times New Roman"/>
                <w:b w:val="false"/>
                <w:i w:val="false"/>
                <w:color w:val="000000"/>
                <w:sz w:val="20"/>
              </w:rPr>
              <w:t>қ</w:t>
            </w:r>
            <w:r>
              <w:rPr>
                <w:rFonts w:ascii="Times New Roman"/>
                <w:b w:val="false"/>
                <w:i w:val="false"/>
                <w:color w:val="000000"/>
                <w:sz w:val="20"/>
              </w:rPr>
              <w:t>сыз орашы</w:t>
            </w:r>
            <w:r>
              <w:rPr>
                <w:rFonts w:ascii="Times New Roman"/>
                <w:b w:val="false"/>
                <w:i w:val="false"/>
                <w:color w:val="000000"/>
                <w:sz w:val="20"/>
              </w:rPr>
              <w:t>қ</w:t>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Epipogium aphyllum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Надбородник </w:t>
            </w:r>
            <w:r>
              <w:rPr>
                <w:rFonts w:ascii="Times New Roman"/>
                <w:b w:val="false"/>
                <w:i w:val="false"/>
                <w:color w:val="000000"/>
                <w:sz w:val="20"/>
              </w:rPr>
              <w:t>безлистый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 жапыра</w:t>
            </w:r>
            <w:r>
              <w:rPr>
                <w:rFonts w:ascii="Times New Roman"/>
                <w:b w:val="false"/>
                <w:i w:val="false"/>
                <w:color w:val="000000"/>
                <w:sz w:val="20"/>
              </w:rPr>
              <w:t>қ</w:t>
            </w:r>
            <w:r>
              <w:rPr>
                <w:rFonts w:ascii="Times New Roman"/>
                <w:b w:val="false"/>
                <w:i w:val="false"/>
                <w:color w:val="000000"/>
                <w:sz w:val="20"/>
              </w:rPr>
              <w:t xml:space="preserve">ты </w:t>
            </w: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парш</w:t>
            </w:r>
            <w:r>
              <w:rPr>
                <w:rFonts w:ascii="Times New Roman"/>
                <w:b w:val="false"/>
                <w:i w:val="false"/>
                <w:color w:val="000000"/>
                <w:sz w:val="20"/>
              </w:rPr>
              <w:t>ө</w:t>
            </w:r>
            <w:r>
              <w:rPr>
                <w:rFonts w:ascii="Times New Roman"/>
                <w:b w:val="false"/>
                <w:i w:val="false"/>
                <w:color w:val="000000"/>
                <w:sz w:val="20"/>
              </w:rPr>
              <w:t>п</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Platanthera bifolia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Любка двулистная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Фукс барма</w:t>
            </w:r>
            <w:r>
              <w:rPr>
                <w:rFonts w:ascii="Times New Roman"/>
                <w:b w:val="false"/>
                <w:i w:val="false"/>
                <w:color w:val="000000"/>
                <w:sz w:val="20"/>
              </w:rPr>
              <w:t>қ</w:t>
            </w:r>
            <w:r>
              <w:rPr>
                <w:rFonts w:ascii="Times New Roman"/>
                <w:b w:val="false"/>
                <w:i w:val="false"/>
                <w:color w:val="000000"/>
                <w:sz w:val="20"/>
              </w:rPr>
              <w:t xml:space="preserve">тамыры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Dactylorhiza </w:t>
            </w:r>
            <w:r>
              <w:rPr>
                <w:rFonts w:ascii="Times New Roman"/>
                <w:b w:val="false"/>
                <w:i w:val="false"/>
                <w:color w:val="000000"/>
                <w:sz w:val="20"/>
              </w:rPr>
              <w:t>fuchsii</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Пальчатокоренник </w:t>
            </w:r>
            <w:r>
              <w:rPr>
                <w:rFonts w:ascii="Times New Roman"/>
                <w:b w:val="false"/>
                <w:i w:val="false"/>
                <w:color w:val="000000"/>
                <w:sz w:val="20"/>
              </w:rPr>
              <w:t>Фукса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Телпек с</w:t>
            </w:r>
            <w:r>
              <w:rPr>
                <w:rFonts w:ascii="Times New Roman"/>
                <w:b w:val="false"/>
                <w:i w:val="false"/>
                <w:color w:val="000000"/>
                <w:sz w:val="20"/>
              </w:rPr>
              <w:t>ү</w:t>
            </w:r>
            <w:r>
              <w:rPr>
                <w:rFonts w:ascii="Times New Roman"/>
                <w:b w:val="false"/>
                <w:i w:val="false"/>
                <w:color w:val="000000"/>
                <w:sz w:val="20"/>
              </w:rPr>
              <w:t xml:space="preserve">йсiн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Orchis militaris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Ятрышник </w:t>
            </w:r>
            <w:r>
              <w:rPr>
                <w:rFonts w:ascii="Times New Roman"/>
                <w:b w:val="false"/>
                <w:i w:val="false"/>
                <w:color w:val="000000"/>
                <w:sz w:val="20"/>
              </w:rPr>
              <w:t>шлемовидный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стан </w:t>
            </w:r>
            <w:r>
              <w:rPr>
                <w:rFonts w:ascii="Times New Roman"/>
                <w:b w:val="false"/>
                <w:i w:val="false"/>
                <w:color w:val="000000"/>
                <w:sz w:val="20"/>
              </w:rPr>
              <w:t>ө</w:t>
            </w:r>
            <w:r>
              <w:rPr>
                <w:rFonts w:ascii="Times New Roman"/>
                <w:b w:val="false"/>
                <w:i w:val="false"/>
                <w:color w:val="000000"/>
                <w:sz w:val="20"/>
              </w:rPr>
              <w:t>ле</w:t>
            </w:r>
            <w:r>
              <w:rPr>
                <w:rFonts w:ascii="Times New Roman"/>
                <w:b w:val="false"/>
                <w:i w:val="false"/>
                <w:color w:val="000000"/>
                <w:sz w:val="20"/>
              </w:rPr>
              <w:t>ң</w:t>
            </w:r>
            <w:r>
              <w:rPr>
                <w:rFonts w:ascii="Times New Roman"/>
                <w:b w:val="false"/>
                <w:i w:val="false"/>
                <w:color w:val="000000"/>
                <w:sz w:val="20"/>
              </w:rPr>
              <w:t>ш</w:t>
            </w:r>
            <w:r>
              <w:rPr>
                <w:rFonts w:ascii="Times New Roman"/>
                <w:b w:val="false"/>
                <w:i w:val="false"/>
                <w:color w:val="000000"/>
                <w:sz w:val="20"/>
              </w:rPr>
              <w:t>ө</w:t>
            </w:r>
            <w:r>
              <w:rPr>
                <w:rFonts w:ascii="Times New Roman"/>
                <w:b w:val="false"/>
                <w:i w:val="false"/>
                <w:color w:val="000000"/>
                <w:sz w:val="20"/>
              </w:rPr>
              <w:t xml:space="preserve">бi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Scirpus </w:t>
            </w:r>
            <w:r>
              <w:rPr>
                <w:rFonts w:ascii="Times New Roman"/>
                <w:b w:val="false"/>
                <w:i w:val="false"/>
                <w:color w:val="000000"/>
                <w:sz w:val="20"/>
              </w:rPr>
              <w:t>kasachstanicus</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Камыш </w:t>
            </w:r>
            <w:r>
              <w:rPr>
                <w:rFonts w:ascii="Times New Roman"/>
                <w:b w:val="false"/>
                <w:i w:val="false"/>
                <w:color w:val="000000"/>
                <w:sz w:val="20"/>
              </w:rPr>
              <w:t>казахстанский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ә</w:t>
            </w:r>
            <w:r>
              <w:rPr>
                <w:rFonts w:ascii="Times New Roman"/>
                <w:b w:val="false"/>
                <w:i w:val="false"/>
                <w:color w:val="000000"/>
                <w:sz w:val="20"/>
              </w:rPr>
              <w:t>дiмгi семсерш</w:t>
            </w:r>
            <w:r>
              <w:rPr>
                <w:rFonts w:ascii="Times New Roman"/>
                <w:b w:val="false"/>
                <w:i w:val="false"/>
                <w:color w:val="000000"/>
                <w:sz w:val="20"/>
              </w:rPr>
              <w:t>ө</w:t>
            </w:r>
            <w:r>
              <w:rPr>
                <w:rFonts w:ascii="Times New Roman"/>
                <w:b w:val="false"/>
                <w:i w:val="false"/>
                <w:color w:val="000000"/>
                <w:sz w:val="20"/>
              </w:rPr>
              <w:t xml:space="preserve">п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Cladium mariscus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Меч-трава </w:t>
            </w:r>
            <w:r>
              <w:rPr>
                <w:rFonts w:ascii="Times New Roman"/>
                <w:b w:val="false"/>
                <w:i w:val="false"/>
                <w:color w:val="000000"/>
                <w:sz w:val="20"/>
              </w:rPr>
              <w:t>обыкновенная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атты жапыра</w:t>
            </w:r>
            <w:r>
              <w:rPr>
                <w:rFonts w:ascii="Times New Roman"/>
                <w:b w:val="false"/>
                <w:i w:val="false"/>
                <w:color w:val="000000"/>
                <w:sz w:val="20"/>
              </w:rPr>
              <w:t>қ</w:t>
            </w:r>
            <w:r>
              <w:rPr>
                <w:rFonts w:ascii="Times New Roman"/>
                <w:b w:val="false"/>
                <w:i w:val="false"/>
                <w:color w:val="000000"/>
                <w:sz w:val="20"/>
              </w:rPr>
              <w:t xml:space="preserve">ты </w:t>
            </w:r>
            <w:r>
              <w:rPr>
                <w:rFonts w:ascii="Times New Roman"/>
                <w:b w:val="false"/>
                <w:i w:val="false"/>
                <w:color w:val="000000"/>
                <w:sz w:val="20"/>
              </w:rPr>
              <w:t>д</w:t>
            </w:r>
            <w:r>
              <w:rPr>
                <w:rFonts w:ascii="Times New Roman"/>
                <w:b w:val="false"/>
                <w:i w:val="false"/>
                <w:color w:val="000000"/>
                <w:sz w:val="20"/>
              </w:rPr>
              <w:t>ұғ</w:t>
            </w:r>
            <w:r>
              <w:rPr>
                <w:rFonts w:ascii="Times New Roman"/>
                <w:b w:val="false"/>
                <w:i w:val="false"/>
                <w:color w:val="000000"/>
                <w:sz w:val="20"/>
              </w:rPr>
              <w:t>аш</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Koeleria </w:t>
            </w:r>
            <w:r>
              <w:rPr>
                <w:rFonts w:ascii="Times New Roman"/>
                <w:b w:val="false"/>
                <w:i w:val="false"/>
                <w:color w:val="000000"/>
                <w:sz w:val="20"/>
              </w:rPr>
              <w:t>sclerophylla</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Тонконог </w:t>
            </w:r>
            <w:r>
              <w:rPr>
                <w:rFonts w:ascii="Times New Roman"/>
                <w:b w:val="false"/>
                <w:i w:val="false"/>
                <w:color w:val="000000"/>
                <w:sz w:val="20"/>
              </w:rPr>
              <w:t>жестколистный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Верещагин </w:t>
            </w:r>
            <w:r>
              <w:rPr>
                <w:rFonts w:ascii="Times New Roman"/>
                <w:b w:val="false"/>
                <w:i w:val="false"/>
                <w:color w:val="000000"/>
                <w:sz w:val="20"/>
              </w:rPr>
              <w:t>сазда</w:t>
            </w:r>
            <w:r>
              <w:rPr>
                <w:rFonts w:ascii="Times New Roman"/>
                <w:b w:val="false"/>
                <w:i w:val="false"/>
                <w:color w:val="000000"/>
                <w:sz w:val="20"/>
              </w:rPr>
              <w:t>қ</w:t>
            </w:r>
            <w:r>
              <w:rPr>
                <w:rFonts w:ascii="Times New Roman"/>
                <w:b w:val="false"/>
                <w:i w:val="false"/>
                <w:color w:val="000000"/>
                <w:sz w:val="20"/>
              </w:rPr>
              <w:t>ш</w:t>
            </w:r>
            <w:r>
              <w:rPr>
                <w:rFonts w:ascii="Times New Roman"/>
                <w:b w:val="false"/>
                <w:i w:val="false"/>
                <w:color w:val="000000"/>
                <w:sz w:val="20"/>
              </w:rPr>
              <w:t>ө</w:t>
            </w:r>
            <w:r>
              <w:rPr>
                <w:rFonts w:ascii="Times New Roman"/>
                <w:b w:val="false"/>
                <w:i w:val="false"/>
                <w:color w:val="000000"/>
                <w:sz w:val="20"/>
              </w:rPr>
              <w:t>бi</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Limnas versczaginii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Болотник </w:t>
            </w:r>
            <w:r>
              <w:rPr>
                <w:rFonts w:ascii="Times New Roman"/>
                <w:b w:val="false"/>
                <w:i w:val="false"/>
                <w:color w:val="000000"/>
                <w:sz w:val="20"/>
              </w:rPr>
              <w:t>Верещагина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Таспа боз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Stipa anomala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Ковыль </w:t>
            </w:r>
            <w:r>
              <w:rPr>
                <w:rFonts w:ascii="Times New Roman"/>
                <w:b w:val="false"/>
                <w:i w:val="false"/>
                <w:color w:val="000000"/>
                <w:sz w:val="20"/>
              </w:rPr>
              <w:t>уклоняющийся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rPr>
                <w:rFonts w:ascii="Times New Roman"/>
                <w:b w:val="false"/>
                <w:i w:val="false"/>
                <w:color w:val="000000"/>
                <w:sz w:val="20"/>
              </w:rPr>
              <w:t>ң</w:t>
            </w:r>
            <w:r>
              <w:rPr>
                <w:rFonts w:ascii="Times New Roman"/>
                <w:b w:val="false"/>
                <w:i w:val="false"/>
                <w:color w:val="000000"/>
                <w:sz w:val="20"/>
              </w:rPr>
              <w:t>т</w:t>
            </w:r>
            <w:r>
              <w:rPr>
                <w:rFonts w:ascii="Times New Roman"/>
                <w:b w:val="false"/>
                <w:i w:val="false"/>
                <w:color w:val="000000"/>
                <w:sz w:val="20"/>
              </w:rPr>
              <w:t>ү</w:t>
            </w:r>
            <w:r>
              <w:rPr>
                <w:rFonts w:ascii="Times New Roman"/>
                <w:b w:val="false"/>
                <w:i w:val="false"/>
                <w:color w:val="000000"/>
                <w:sz w:val="20"/>
              </w:rPr>
              <w:t xml:space="preserve">стiк </w:t>
            </w:r>
            <w:r>
              <w:rPr>
                <w:rFonts w:ascii="Times New Roman"/>
                <w:b w:val="false"/>
                <w:i w:val="false"/>
                <w:color w:val="000000"/>
                <w:sz w:val="20"/>
              </w:rPr>
              <w:t>Алтай бозы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Stipa austroaltaica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Ковыль </w:t>
            </w:r>
            <w:r>
              <w:rPr>
                <w:rFonts w:ascii="Times New Roman"/>
                <w:b w:val="false"/>
                <w:i w:val="false"/>
                <w:color w:val="000000"/>
                <w:sz w:val="20"/>
              </w:rPr>
              <w:t>южноалтайский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аратау бозы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Stipa karataviensis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Ковыль </w:t>
            </w:r>
            <w:r>
              <w:rPr>
                <w:rFonts w:ascii="Times New Roman"/>
                <w:b w:val="false"/>
                <w:i w:val="false"/>
                <w:color w:val="000000"/>
                <w:sz w:val="20"/>
              </w:rPr>
              <w:t>каратауский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 xml:space="preserve">нгей бозы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Stipa kungeica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Ковыль </w:t>
            </w:r>
            <w:r>
              <w:rPr>
                <w:rFonts w:ascii="Times New Roman"/>
                <w:b w:val="false"/>
                <w:i w:val="false"/>
                <w:color w:val="000000"/>
                <w:sz w:val="20"/>
              </w:rPr>
              <w:t>кунгейский</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ау боз, а</w:t>
            </w:r>
            <w:r>
              <w:rPr>
                <w:rFonts w:ascii="Times New Roman"/>
                <w:b w:val="false"/>
                <w:i w:val="false"/>
                <w:color w:val="000000"/>
                <w:sz w:val="20"/>
              </w:rPr>
              <w:t>қ</w:t>
            </w:r>
            <w:r>
              <w:rPr>
                <w:rFonts w:ascii="Times New Roman"/>
                <w:b w:val="false"/>
                <w:i w:val="false"/>
                <w:color w:val="000000"/>
                <w:sz w:val="20"/>
              </w:rPr>
              <w:t xml:space="preserve"> селеу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Stipa pennata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Ковыль перистый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Корольков шаяноты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Arum korolkowii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Аронник </w:t>
            </w:r>
            <w:r>
              <w:rPr>
                <w:rFonts w:ascii="Times New Roman"/>
                <w:b w:val="false"/>
                <w:i w:val="false"/>
                <w:color w:val="000000"/>
                <w:sz w:val="20"/>
              </w:rPr>
              <w:t>Королькова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Леманн к</w:t>
            </w:r>
            <w:r>
              <w:rPr>
                <w:rFonts w:ascii="Times New Roman"/>
                <w:b w:val="false"/>
                <w:i w:val="false"/>
                <w:color w:val="000000"/>
                <w:sz w:val="20"/>
              </w:rPr>
              <w:t>ү</w:t>
            </w:r>
            <w:r>
              <w:rPr>
                <w:rFonts w:ascii="Times New Roman"/>
                <w:b w:val="false"/>
                <w:i w:val="false"/>
                <w:color w:val="000000"/>
                <w:sz w:val="20"/>
              </w:rPr>
              <w:t>шаласы,</w:t>
            </w:r>
            <w:r>
              <w:br/>
            </w:r>
            <w:r>
              <w:rPr>
                <w:rFonts w:ascii="Times New Roman"/>
                <w:b w:val="false"/>
                <w:i w:val="false"/>
                <w:color w:val="000000"/>
                <w:sz w:val="20"/>
              </w:rPr>
              <w:t>
</w:t>
            </w:r>
            <w:r>
              <w:rPr>
                <w:rFonts w:ascii="Times New Roman"/>
                <w:b w:val="false"/>
                <w:i w:val="false"/>
                <w:color w:val="000000"/>
                <w:sz w:val="20"/>
              </w:rPr>
              <w:t>ит к</w:t>
            </w:r>
            <w:r>
              <w:rPr>
                <w:rFonts w:ascii="Times New Roman"/>
                <w:b w:val="false"/>
                <w:i w:val="false"/>
                <w:color w:val="000000"/>
                <w:sz w:val="20"/>
              </w:rPr>
              <w:t>ү</w:t>
            </w:r>
            <w:r>
              <w:rPr>
                <w:rFonts w:ascii="Times New Roman"/>
                <w:b w:val="false"/>
                <w:i w:val="false"/>
                <w:color w:val="000000"/>
                <w:sz w:val="20"/>
              </w:rPr>
              <w:t>шала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Eminium lehmannii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Эминиум Леманна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лiм - М</w:t>
            </w:r>
            <w:r>
              <w:rPr>
                <w:rFonts w:ascii="Times New Roman"/>
                <w:b/>
                <w:i w:val="false"/>
                <w:color w:val="000000"/>
                <w:sz w:val="20"/>
              </w:rPr>
              <w:t>ү</w:t>
            </w:r>
            <w:r>
              <w:rPr>
                <w:rFonts w:ascii="Times New Roman"/>
                <w:b/>
                <w:i w:val="false"/>
                <w:color w:val="000000"/>
                <w:sz w:val="20"/>
              </w:rPr>
              <w:t>к т</w:t>
            </w:r>
            <w:r>
              <w:rPr>
                <w:rFonts w:ascii="Times New Roman"/>
                <w:b/>
                <w:i w:val="false"/>
                <w:color w:val="000000"/>
                <w:sz w:val="20"/>
              </w:rPr>
              <w:t>ә</w:t>
            </w:r>
            <w:r>
              <w:rPr>
                <w:rFonts w:ascii="Times New Roman"/>
                <w:b/>
                <w:i w:val="false"/>
                <w:color w:val="000000"/>
                <w:sz w:val="20"/>
              </w:rPr>
              <w:t>рiздiлер</w:t>
            </w:r>
            <w:r>
              <w:rPr>
                <w:rFonts w:ascii="Times New Roman"/>
                <w:b/>
                <w:i w:val="false"/>
                <w:color w:val="000000"/>
                <w:sz w:val="20"/>
              </w:rPr>
              <w:t>Bryophyta</w:t>
            </w:r>
            <w:r>
              <w:br/>
            </w:r>
            <w:r>
              <w:rPr>
                <w:rFonts w:ascii="Times New Roman"/>
                <w:b w:val="false"/>
                <w:i w:val="false"/>
                <w:color w:val="000000"/>
                <w:sz w:val="20"/>
              </w:rPr>
              <w:t>
</w:t>
            </w:r>
            <w:r>
              <w:rPr>
                <w:rFonts w:ascii="Times New Roman"/>
                <w:b/>
                <w:i w:val="false"/>
                <w:color w:val="000000"/>
                <w:sz w:val="20"/>
              </w:rPr>
              <w:t xml:space="preserve">Отдел - Моховидные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Ipi жапыра</w:t>
            </w:r>
            <w:r>
              <w:rPr>
                <w:rFonts w:ascii="Times New Roman"/>
                <w:b w:val="false"/>
                <w:i w:val="false"/>
                <w:color w:val="000000"/>
                <w:sz w:val="20"/>
              </w:rPr>
              <w:t>қ</w:t>
            </w:r>
            <w:r>
              <w:rPr>
                <w:rFonts w:ascii="Times New Roman"/>
                <w:b w:val="false"/>
                <w:i w:val="false"/>
                <w:color w:val="000000"/>
                <w:sz w:val="20"/>
              </w:rPr>
              <w:t xml:space="preserve">ты </w:t>
            </w:r>
            <w:r>
              <w:br/>
            </w:r>
            <w:r>
              <w:rPr>
                <w:rFonts w:ascii="Times New Roman"/>
                <w:b w:val="false"/>
                <w:i w:val="false"/>
                <w:color w:val="000000"/>
                <w:sz w:val="20"/>
              </w:rPr>
              <w:t>
</w:t>
            </w:r>
            <w:r>
              <w:rPr>
                <w:rFonts w:ascii="Times New Roman"/>
                <w:b w:val="false"/>
                <w:i w:val="false"/>
                <w:color w:val="000000"/>
                <w:sz w:val="20"/>
              </w:rPr>
              <w:t xml:space="preserve">пахифиссиденс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Pachyfissidens </w:t>
            </w:r>
            <w:r>
              <w:br/>
            </w:r>
            <w:r>
              <w:rPr>
                <w:rFonts w:ascii="Times New Roman"/>
                <w:b w:val="false"/>
                <w:i w:val="false"/>
                <w:color w:val="000000"/>
                <w:sz w:val="20"/>
              </w:rPr>
              <w:t>
</w:t>
            </w:r>
            <w:r>
              <w:rPr>
                <w:rFonts w:ascii="Times New Roman"/>
                <w:b w:val="false"/>
                <w:i w:val="false"/>
                <w:color w:val="000000"/>
                <w:sz w:val="20"/>
              </w:rPr>
              <w:t xml:space="preserve">grandifrons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Пахифиссиденс </w:t>
            </w:r>
            <w:r>
              <w:br/>
            </w:r>
            <w:r>
              <w:rPr>
                <w:rFonts w:ascii="Times New Roman"/>
                <w:b w:val="false"/>
                <w:i w:val="false"/>
                <w:color w:val="000000"/>
                <w:sz w:val="20"/>
              </w:rPr>
              <w:t>
</w:t>
            </w:r>
            <w:r>
              <w:rPr>
                <w:rFonts w:ascii="Times New Roman"/>
                <w:b w:val="false"/>
                <w:i w:val="false"/>
                <w:color w:val="000000"/>
                <w:sz w:val="20"/>
              </w:rPr>
              <w:t xml:space="preserve">крупнолиственный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w:t>
            </w:r>
            <w:r>
              <w:rPr>
                <w:rFonts w:ascii="Times New Roman"/>
                <w:b w:val="false"/>
                <w:i w:val="false"/>
                <w:color w:val="000000"/>
                <w:sz w:val="20"/>
              </w:rPr>
              <w:t>ғ</w:t>
            </w:r>
            <w:r>
              <w:rPr>
                <w:rFonts w:ascii="Times New Roman"/>
                <w:b w:val="false"/>
                <w:i w:val="false"/>
                <w:color w:val="000000"/>
                <w:sz w:val="20"/>
              </w:rPr>
              <w:t xml:space="preserve">ан ортотрихум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Orthotrichum </w:t>
            </w:r>
            <w:r>
              <w:br/>
            </w:r>
            <w:r>
              <w:rPr>
                <w:rFonts w:ascii="Times New Roman"/>
                <w:b w:val="false"/>
                <w:i w:val="false"/>
                <w:color w:val="000000"/>
                <w:sz w:val="20"/>
              </w:rPr>
              <w:t>
</w:t>
            </w:r>
            <w:r>
              <w:rPr>
                <w:rFonts w:ascii="Times New Roman"/>
                <w:b w:val="false"/>
                <w:i w:val="false"/>
                <w:color w:val="000000"/>
                <w:sz w:val="20"/>
              </w:rPr>
              <w:t xml:space="preserve">laevigatum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Ортотрихум </w:t>
            </w:r>
            <w:r>
              <w:rPr>
                <w:rFonts w:ascii="Times New Roman"/>
                <w:b w:val="false"/>
                <w:i w:val="false"/>
                <w:color w:val="000000"/>
                <w:sz w:val="20"/>
              </w:rPr>
              <w:t>приглаженнный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w:t>
            </w:r>
            <w:r>
              <w:rPr>
                <w:rFonts w:ascii="Times New Roman"/>
                <w:b w:val="false"/>
                <w:i w:val="false"/>
                <w:color w:val="000000"/>
                <w:sz w:val="20"/>
              </w:rPr>
              <w:t>қ</w:t>
            </w:r>
            <w:r>
              <w:rPr>
                <w:rFonts w:ascii="Times New Roman"/>
                <w:b w:val="false"/>
                <w:i w:val="false"/>
                <w:color w:val="000000"/>
                <w:sz w:val="20"/>
              </w:rPr>
              <w:t xml:space="preserve"> сфагнум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Sphagnum teres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Сфагнум гладкий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лiм - Са</w:t>
            </w:r>
            <w:r>
              <w:rPr>
                <w:rFonts w:ascii="Times New Roman"/>
                <w:b/>
                <w:i w:val="false"/>
                <w:color w:val="000000"/>
                <w:sz w:val="20"/>
              </w:rPr>
              <w:t>ң</w:t>
            </w:r>
            <w:r>
              <w:rPr>
                <w:rFonts w:ascii="Times New Roman"/>
                <w:b/>
                <w:i w:val="false"/>
                <w:color w:val="000000"/>
                <w:sz w:val="20"/>
              </w:rPr>
              <w:t>ырау</w:t>
            </w:r>
            <w:r>
              <w:rPr>
                <w:rFonts w:ascii="Times New Roman"/>
                <w:b/>
                <w:i w:val="false"/>
                <w:color w:val="000000"/>
                <w:sz w:val="20"/>
              </w:rPr>
              <w:t>құ</w:t>
            </w:r>
            <w:r>
              <w:rPr>
                <w:rFonts w:ascii="Times New Roman"/>
                <w:b/>
                <w:i w:val="false"/>
                <w:color w:val="000000"/>
                <w:sz w:val="20"/>
              </w:rPr>
              <w:t>ла</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Myceta</w:t>
            </w:r>
            <w:r>
              <w:br/>
            </w:r>
            <w:r>
              <w:rPr>
                <w:rFonts w:ascii="Times New Roman"/>
                <w:b w:val="false"/>
                <w:i w:val="false"/>
                <w:color w:val="000000"/>
                <w:sz w:val="20"/>
              </w:rPr>
              <w:t>
</w:t>
            </w:r>
            <w:r>
              <w:rPr>
                <w:rFonts w:ascii="Times New Roman"/>
                <w:b/>
                <w:i w:val="false"/>
                <w:color w:val="000000"/>
                <w:sz w:val="20"/>
              </w:rPr>
              <w:t>Отдел - Грибы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тыржы</w:t>
            </w:r>
            <w:r>
              <w:rPr>
                <w:rFonts w:ascii="Times New Roman"/>
                <w:b w:val="false"/>
                <w:i w:val="false"/>
                <w:color w:val="000000"/>
                <w:sz w:val="20"/>
              </w:rPr>
              <w:t>ңқұ</w:t>
            </w:r>
            <w:r>
              <w:rPr>
                <w:rFonts w:ascii="Times New Roman"/>
                <w:b w:val="false"/>
                <w:i w:val="false"/>
                <w:color w:val="000000"/>
                <w:sz w:val="20"/>
              </w:rPr>
              <w:t>ла</w:t>
            </w:r>
            <w:r>
              <w:rPr>
                <w:rFonts w:ascii="Times New Roman"/>
                <w:b w:val="false"/>
                <w:i w:val="false"/>
                <w:color w:val="000000"/>
                <w:sz w:val="20"/>
              </w:rPr>
              <w:t>ғ</w:t>
            </w:r>
            <w:r>
              <w:rPr>
                <w:rFonts w:ascii="Times New Roman"/>
                <w:b w:val="false"/>
                <w:i w:val="false"/>
                <w:color w:val="000000"/>
                <w:sz w:val="20"/>
              </w:rPr>
              <w:t xml:space="preserve">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Morchella </w:t>
            </w:r>
            <w:r>
              <w:rPr>
                <w:rFonts w:ascii="Times New Roman"/>
                <w:b w:val="false"/>
                <w:i w:val="false"/>
                <w:color w:val="000000"/>
                <w:sz w:val="20"/>
              </w:rPr>
              <w:t>steppicola</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Сморчок степной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Кестелi </w:t>
            </w:r>
            <w:r>
              <w:rPr>
                <w:rFonts w:ascii="Times New Roman"/>
                <w:b w:val="false"/>
                <w:i w:val="false"/>
                <w:color w:val="000000"/>
                <w:sz w:val="20"/>
              </w:rPr>
              <w:t>қ</w:t>
            </w:r>
            <w:r>
              <w:rPr>
                <w:rFonts w:ascii="Times New Roman"/>
                <w:b w:val="false"/>
                <w:i w:val="false"/>
                <w:color w:val="000000"/>
                <w:sz w:val="20"/>
              </w:rPr>
              <w:t>озы</w:t>
            </w:r>
            <w:r>
              <w:rPr>
                <w:rFonts w:ascii="Times New Roman"/>
                <w:b w:val="false"/>
                <w:i w:val="false"/>
                <w:color w:val="000000"/>
                <w:sz w:val="20"/>
              </w:rPr>
              <w:t>құ</w:t>
            </w:r>
            <w:r>
              <w:rPr>
                <w:rFonts w:ascii="Times New Roman"/>
                <w:b w:val="false"/>
                <w:i w:val="false"/>
                <w:color w:val="000000"/>
                <w:sz w:val="20"/>
              </w:rPr>
              <w:t>йры</w:t>
            </w:r>
            <w:r>
              <w:rPr>
                <w:rFonts w:ascii="Times New Roman"/>
                <w:b w:val="false"/>
                <w:i w:val="false"/>
                <w:color w:val="000000"/>
                <w:sz w:val="20"/>
              </w:rPr>
              <w:t>қ</w:t>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Agaricus tabularis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Шампиньон </w:t>
            </w:r>
            <w:r>
              <w:rPr>
                <w:rFonts w:ascii="Times New Roman"/>
                <w:b w:val="false"/>
                <w:i w:val="false"/>
                <w:color w:val="000000"/>
                <w:sz w:val="20"/>
              </w:rPr>
              <w:t>табличатый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Тiкендi шыбынж</w:t>
            </w:r>
            <w:r>
              <w:rPr>
                <w:rFonts w:ascii="Times New Roman"/>
                <w:b w:val="false"/>
                <w:i w:val="false"/>
                <w:color w:val="000000"/>
                <w:sz w:val="20"/>
              </w:rPr>
              <w:t>ұ</w:t>
            </w:r>
            <w:r>
              <w:rPr>
                <w:rFonts w:ascii="Times New Roman"/>
                <w:b w:val="false"/>
                <w:i w:val="false"/>
                <w:color w:val="000000"/>
                <w:sz w:val="20"/>
              </w:rPr>
              <w:t xml:space="preserve">т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Amanita solitaria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Мухомор </w:t>
            </w:r>
            <w:r>
              <w:rPr>
                <w:rFonts w:ascii="Times New Roman"/>
                <w:b w:val="false"/>
                <w:i w:val="false"/>
                <w:color w:val="000000"/>
                <w:sz w:val="20"/>
              </w:rPr>
              <w:t>щетинистый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Берiштi клавулина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Clavulina </w:t>
            </w:r>
            <w:r>
              <w:rPr>
                <w:rFonts w:ascii="Times New Roman"/>
                <w:b w:val="false"/>
                <w:i w:val="false"/>
                <w:color w:val="000000"/>
                <w:sz w:val="20"/>
              </w:rPr>
              <w:t>cartilaginea</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Клавулина </w:t>
            </w:r>
            <w:r>
              <w:rPr>
                <w:rFonts w:ascii="Times New Roman"/>
                <w:b w:val="false"/>
                <w:i w:val="false"/>
                <w:color w:val="000000"/>
                <w:sz w:val="20"/>
              </w:rPr>
              <w:t>хрящеватая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w:t>
            </w:r>
            <w:r>
              <w:rPr>
                <w:rFonts w:ascii="Times New Roman"/>
                <w:b w:val="false"/>
                <w:i w:val="false"/>
                <w:color w:val="000000"/>
                <w:sz w:val="20"/>
              </w:rPr>
              <w:t>қ</w:t>
            </w:r>
            <w:r>
              <w:rPr>
                <w:rFonts w:ascii="Times New Roman"/>
                <w:b w:val="false"/>
                <w:i w:val="false"/>
                <w:color w:val="000000"/>
                <w:sz w:val="20"/>
              </w:rPr>
              <w:t xml:space="preserve"> м</w:t>
            </w:r>
            <w:r>
              <w:rPr>
                <w:rFonts w:ascii="Times New Roman"/>
                <w:b w:val="false"/>
                <w:i w:val="false"/>
                <w:color w:val="000000"/>
                <w:sz w:val="20"/>
              </w:rPr>
              <w:t>ү</w:t>
            </w:r>
            <w:r>
              <w:rPr>
                <w:rFonts w:ascii="Times New Roman"/>
                <w:b w:val="false"/>
                <w:i w:val="false"/>
                <w:color w:val="000000"/>
                <w:sz w:val="20"/>
              </w:rPr>
              <w:t>йiз</w:t>
            </w:r>
            <w:r>
              <w:br/>
            </w:r>
            <w:r>
              <w:rPr>
                <w:rFonts w:ascii="Times New Roman"/>
                <w:b w:val="false"/>
                <w:i w:val="false"/>
                <w:color w:val="000000"/>
                <w:sz w:val="20"/>
              </w:rPr>
              <w:t>
</w:t>
            </w:r>
            <w:r>
              <w:rPr>
                <w:rFonts w:ascii="Times New Roman"/>
                <w:b w:val="false"/>
                <w:i w:val="false"/>
                <w:color w:val="000000"/>
                <w:sz w:val="20"/>
              </w:rPr>
              <w:t>са</w:t>
            </w:r>
            <w:r>
              <w:rPr>
                <w:rFonts w:ascii="Times New Roman"/>
                <w:b w:val="false"/>
                <w:i w:val="false"/>
                <w:color w:val="000000"/>
                <w:sz w:val="20"/>
              </w:rPr>
              <w:t>ң</w:t>
            </w:r>
            <w:r>
              <w:rPr>
                <w:rFonts w:ascii="Times New Roman"/>
                <w:b w:val="false"/>
                <w:i w:val="false"/>
                <w:color w:val="000000"/>
                <w:sz w:val="20"/>
              </w:rPr>
              <w:t>ырау</w:t>
            </w:r>
            <w:r>
              <w:rPr>
                <w:rFonts w:ascii="Times New Roman"/>
                <w:b w:val="false"/>
                <w:i w:val="false"/>
                <w:color w:val="000000"/>
                <w:sz w:val="20"/>
              </w:rPr>
              <w:t>құ</w:t>
            </w:r>
            <w:r>
              <w:rPr>
                <w:rFonts w:ascii="Times New Roman"/>
                <w:b w:val="false"/>
                <w:i w:val="false"/>
                <w:color w:val="000000"/>
                <w:sz w:val="20"/>
              </w:rPr>
              <w:t>ла</w:t>
            </w:r>
            <w:r>
              <w:rPr>
                <w:rFonts w:ascii="Times New Roman"/>
                <w:b w:val="false"/>
                <w:i w:val="false"/>
                <w:color w:val="000000"/>
                <w:sz w:val="20"/>
              </w:rPr>
              <w:t>қ</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Clavaridelphus </w:t>
            </w:r>
            <w:r>
              <w:rPr>
                <w:rFonts w:ascii="Times New Roman"/>
                <w:b w:val="false"/>
                <w:i w:val="false"/>
                <w:color w:val="000000"/>
                <w:sz w:val="20"/>
              </w:rPr>
              <w:t>pistillaris</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Клаваридельфус </w:t>
            </w:r>
            <w:r>
              <w:rPr>
                <w:rFonts w:ascii="Times New Roman"/>
                <w:b w:val="false"/>
                <w:i w:val="false"/>
                <w:color w:val="000000"/>
                <w:sz w:val="20"/>
              </w:rPr>
              <w:t>пестиковый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Торлы диктиофора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Dictyophora </w:t>
            </w:r>
            <w:r>
              <w:rPr>
                <w:rFonts w:ascii="Times New Roman"/>
                <w:b w:val="false"/>
                <w:i w:val="false"/>
                <w:color w:val="000000"/>
                <w:sz w:val="20"/>
              </w:rPr>
              <w:t>duplicate</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Диктиофора </w:t>
            </w:r>
            <w:r>
              <w:rPr>
                <w:rFonts w:ascii="Times New Roman"/>
                <w:b w:val="false"/>
                <w:i w:val="false"/>
                <w:color w:val="000000"/>
                <w:sz w:val="20"/>
              </w:rPr>
              <w:t>сдвоенная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Тамырс</w:t>
            </w:r>
            <w:r>
              <w:rPr>
                <w:rFonts w:ascii="Times New Roman"/>
                <w:b w:val="false"/>
                <w:i w:val="false"/>
                <w:color w:val="000000"/>
                <w:sz w:val="20"/>
              </w:rPr>
              <w:t>ү</w:t>
            </w:r>
            <w:r>
              <w:rPr>
                <w:rFonts w:ascii="Times New Roman"/>
                <w:b w:val="false"/>
                <w:i w:val="false"/>
                <w:color w:val="000000"/>
                <w:sz w:val="20"/>
              </w:rPr>
              <w:t xml:space="preserve">йгiш </w:t>
            </w:r>
            <w:r>
              <w:rPr>
                <w:rFonts w:ascii="Times New Roman"/>
                <w:b w:val="false"/>
                <w:i w:val="false"/>
                <w:color w:val="000000"/>
                <w:sz w:val="20"/>
              </w:rPr>
              <w:t>полипорус</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Polyporus </w:t>
            </w:r>
            <w:r>
              <w:rPr>
                <w:rFonts w:ascii="Times New Roman"/>
                <w:b w:val="false"/>
                <w:i w:val="false"/>
                <w:color w:val="000000"/>
                <w:sz w:val="20"/>
              </w:rPr>
              <w:t>rhizophilus</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Полипорус </w:t>
            </w:r>
            <w:r>
              <w:rPr>
                <w:rFonts w:ascii="Times New Roman"/>
                <w:b w:val="false"/>
                <w:i w:val="false"/>
                <w:color w:val="000000"/>
                <w:sz w:val="20"/>
              </w:rPr>
              <w:t>корнелюбивый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Тянь-шань скутигерi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Scutiger </w:t>
            </w:r>
            <w:r>
              <w:rPr>
                <w:rFonts w:ascii="Times New Roman"/>
                <w:b w:val="false"/>
                <w:i w:val="false"/>
                <w:color w:val="000000"/>
                <w:sz w:val="20"/>
              </w:rPr>
              <w:t>tiahesanicus</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Скутигер </w:t>
            </w:r>
            <w:r>
              <w:rPr>
                <w:rFonts w:ascii="Times New Roman"/>
                <w:b w:val="false"/>
                <w:i w:val="false"/>
                <w:color w:val="000000"/>
                <w:sz w:val="20"/>
              </w:rPr>
              <w:t>тянь-шанский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 xml:space="preserve">стан </w:t>
            </w:r>
            <w:r>
              <w:rPr>
                <w:rFonts w:ascii="Times New Roman"/>
                <w:b w:val="false"/>
                <w:i w:val="false"/>
                <w:color w:val="000000"/>
                <w:sz w:val="20"/>
              </w:rPr>
              <w:t>спарасисы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Sparasis </w:t>
            </w:r>
            <w:r>
              <w:rPr>
                <w:rFonts w:ascii="Times New Roman"/>
                <w:b w:val="false"/>
                <w:i w:val="false"/>
                <w:color w:val="000000"/>
                <w:sz w:val="20"/>
              </w:rPr>
              <w:t>kazakhstanicus</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Спарарис </w:t>
            </w:r>
            <w:r>
              <w:rPr>
                <w:rFonts w:ascii="Times New Roman"/>
                <w:b w:val="false"/>
                <w:i w:val="false"/>
                <w:color w:val="000000"/>
                <w:sz w:val="20"/>
              </w:rPr>
              <w:t>казахстанский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Мейен </w:t>
            </w:r>
            <w:r>
              <w:rPr>
                <w:rFonts w:ascii="Times New Roman"/>
                <w:b w:val="false"/>
                <w:i w:val="false"/>
                <w:color w:val="000000"/>
                <w:sz w:val="20"/>
              </w:rPr>
              <w:t>хламидопопусы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Chlamydopus </w:t>
            </w:r>
            <w:r>
              <w:rPr>
                <w:rFonts w:ascii="Times New Roman"/>
                <w:b w:val="false"/>
                <w:i w:val="false"/>
                <w:color w:val="000000"/>
                <w:sz w:val="20"/>
              </w:rPr>
              <w:t xml:space="preserve">meyenianus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Хламидопус </w:t>
            </w:r>
            <w:r>
              <w:rPr>
                <w:rFonts w:ascii="Times New Roman"/>
                <w:b w:val="false"/>
                <w:i w:val="false"/>
                <w:color w:val="000000"/>
                <w:sz w:val="20"/>
              </w:rPr>
              <w:t>Мейена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Сопа</w:t>
            </w:r>
            <w:r>
              <w:rPr>
                <w:rFonts w:ascii="Times New Roman"/>
                <w:b w:val="false"/>
                <w:i w:val="false"/>
                <w:color w:val="000000"/>
                <w:sz w:val="20"/>
              </w:rPr>
              <w:t>қ</w:t>
            </w:r>
            <w:r>
              <w:rPr>
                <w:rFonts w:ascii="Times New Roman"/>
                <w:b w:val="false"/>
                <w:i w:val="false"/>
                <w:color w:val="000000"/>
                <w:sz w:val="20"/>
              </w:rPr>
              <w:t xml:space="preserve">ша торлыбас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Dictyocephalus </w:t>
            </w:r>
            <w:r>
              <w:rPr>
                <w:rFonts w:ascii="Times New Roman"/>
                <w:b w:val="false"/>
                <w:i w:val="false"/>
                <w:color w:val="000000"/>
                <w:sz w:val="20"/>
              </w:rPr>
              <w:t>attenuatus</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Сетчатоголовник </w:t>
            </w:r>
            <w:r>
              <w:rPr>
                <w:rFonts w:ascii="Times New Roman"/>
                <w:b w:val="false"/>
                <w:i w:val="false"/>
                <w:color w:val="000000"/>
                <w:sz w:val="20"/>
              </w:rPr>
              <w:t>оттянутый</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Керемет клевеция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Quelettia mirabilis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Клевеция </w:t>
            </w:r>
            <w:r>
              <w:rPr>
                <w:rFonts w:ascii="Times New Roman"/>
                <w:b w:val="false"/>
                <w:i w:val="false"/>
                <w:color w:val="000000"/>
                <w:sz w:val="20"/>
              </w:rPr>
              <w:t>удивительная</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ү</w:t>
            </w:r>
            <w:r>
              <w:rPr>
                <w:rFonts w:ascii="Times New Roman"/>
                <w:b w:val="false"/>
                <w:i w:val="false"/>
                <w:color w:val="000000"/>
                <w:sz w:val="20"/>
              </w:rPr>
              <w:t xml:space="preserve">рлiктi </w:t>
            </w:r>
            <w:r>
              <w:rPr>
                <w:rFonts w:ascii="Times New Roman"/>
                <w:b w:val="false"/>
                <w:i w:val="false"/>
                <w:color w:val="000000"/>
                <w:sz w:val="20"/>
              </w:rPr>
              <w:t>феллориция</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Phellorinia </w:t>
            </w:r>
            <w:r>
              <w:rPr>
                <w:rFonts w:ascii="Times New Roman"/>
                <w:b w:val="false"/>
                <w:i w:val="false"/>
                <w:color w:val="000000"/>
                <w:sz w:val="20"/>
              </w:rPr>
              <w:t>strobilina</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Феллориния </w:t>
            </w:r>
            <w:r>
              <w:rPr>
                <w:rFonts w:ascii="Times New Roman"/>
                <w:b w:val="false"/>
                <w:i w:val="false"/>
                <w:color w:val="000000"/>
                <w:sz w:val="20"/>
              </w:rPr>
              <w:t>шишковатая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 xml:space="preserve">лiм - </w:t>
            </w:r>
            <w:r>
              <w:rPr>
                <w:rFonts w:ascii="Times New Roman"/>
                <w:b/>
                <w:i w:val="false"/>
                <w:color w:val="000000"/>
                <w:sz w:val="20"/>
              </w:rPr>
              <w:t>Қ</w:t>
            </w:r>
            <w:r>
              <w:rPr>
                <w:rFonts w:ascii="Times New Roman"/>
                <w:b/>
                <w:i w:val="false"/>
                <w:color w:val="000000"/>
                <w:sz w:val="20"/>
              </w:rPr>
              <w:t>ыналар</w:t>
            </w:r>
            <w:r>
              <w:br/>
            </w:r>
            <w:r>
              <w:rPr>
                <w:rFonts w:ascii="Times New Roman"/>
                <w:b w:val="false"/>
                <w:i w:val="false"/>
                <w:color w:val="000000"/>
                <w:sz w:val="20"/>
              </w:rPr>
              <w:t>
</w:t>
            </w:r>
            <w:r>
              <w:rPr>
                <w:rFonts w:ascii="Times New Roman"/>
                <w:b/>
                <w:i w:val="false"/>
                <w:color w:val="000000"/>
                <w:sz w:val="20"/>
              </w:rPr>
              <w:t>Lichenes</w:t>
            </w:r>
            <w:r>
              <w:br/>
            </w:r>
            <w:r>
              <w:rPr>
                <w:rFonts w:ascii="Times New Roman"/>
                <w:b w:val="false"/>
                <w:i w:val="false"/>
                <w:color w:val="000000"/>
                <w:sz w:val="20"/>
              </w:rPr>
              <w:t>
</w:t>
            </w:r>
            <w:r>
              <w:rPr>
                <w:rFonts w:ascii="Times New Roman"/>
                <w:b/>
                <w:i w:val="false"/>
                <w:color w:val="000000"/>
                <w:sz w:val="20"/>
              </w:rPr>
              <w:t>Отдел - Лишайники</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Кладина. Б</w:t>
            </w:r>
            <w:r>
              <w:rPr>
                <w:rFonts w:ascii="Times New Roman"/>
                <w:b w:val="false"/>
                <w:i w:val="false"/>
                <w:color w:val="000000"/>
                <w:sz w:val="20"/>
              </w:rPr>
              <w:t>ұғ</w:t>
            </w:r>
            <w:r>
              <w:rPr>
                <w:rFonts w:ascii="Times New Roman"/>
                <w:b w:val="false"/>
                <w:i w:val="false"/>
                <w:color w:val="000000"/>
                <w:sz w:val="20"/>
              </w:rPr>
              <w:t>ы м</w:t>
            </w:r>
            <w:r>
              <w:rPr>
                <w:rFonts w:ascii="Times New Roman"/>
                <w:b w:val="false"/>
                <w:i w:val="false"/>
                <w:color w:val="000000"/>
                <w:sz w:val="20"/>
              </w:rPr>
              <w:t>ү</w:t>
            </w:r>
            <w:r>
              <w:rPr>
                <w:rFonts w:ascii="Times New Roman"/>
                <w:b w:val="false"/>
                <w:i w:val="false"/>
                <w:color w:val="000000"/>
                <w:sz w:val="20"/>
              </w:rPr>
              <w:t xml:space="preserve">гi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Cladonia </w:t>
            </w:r>
            <w:r>
              <w:rPr>
                <w:rFonts w:ascii="Times New Roman"/>
                <w:b w:val="false"/>
                <w:i w:val="false"/>
                <w:color w:val="000000"/>
                <w:sz w:val="20"/>
              </w:rPr>
              <w:t>rangiferina</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Кладина оленья. </w:t>
            </w:r>
            <w:r>
              <w:rPr>
                <w:rFonts w:ascii="Times New Roman"/>
                <w:b w:val="false"/>
                <w:i w:val="false"/>
                <w:color w:val="000000"/>
                <w:sz w:val="20"/>
              </w:rPr>
              <w:t>Ягель.</w:t>
            </w:r>
          </w:p>
        </w:tc>
      </w:tr>
    </w:tbl>
    <w:bookmarkStart w:name="z145" w:id="9"/>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ноября 2012 года № 1413      </w:t>
      </w:r>
    </w:p>
    <w:bookmarkEnd w:id="9"/>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октября 2006 года № 1034     </w:t>
      </w:r>
    </w:p>
    <w:p>
      <w:pPr>
        <w:spacing w:after="0"/>
        <w:ind w:left="0"/>
        <w:jc w:val="left"/>
      </w:pPr>
      <w:r>
        <w:rPr>
          <w:rFonts w:ascii="Times New Roman"/>
          <w:b/>
          <w:i w:val="false"/>
          <w:color w:val="000000"/>
        </w:rPr>
        <w:t xml:space="preserve"> Жануарлардың сирек кездесетiн және</w:t>
      </w:r>
      <w:r>
        <w:br/>
      </w:r>
      <w:r>
        <w:rPr>
          <w:rFonts w:ascii="Times New Roman"/>
          <w:b/>
          <w:i w:val="false"/>
          <w:color w:val="000000"/>
        </w:rPr>
        <w:t>
құрып кету қаупi төнген түрлерiнiң тiзбесi Перечень редких и находящихся под угрозой исчезновения видов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633"/>
        <w:gridCol w:w="4573"/>
        <w:gridCol w:w="46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Атауы/Наименование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тiлiнде</w:t>
            </w:r>
            <w:r>
              <w:br/>
            </w:r>
            <w:r>
              <w:rPr>
                <w:rFonts w:ascii="Times New Roman"/>
                <w:b w:val="false"/>
                <w:i w:val="false"/>
                <w:color w:val="000000"/>
                <w:sz w:val="20"/>
              </w:rPr>
              <w:t>
</w:t>
            </w:r>
            <w:r>
              <w:rPr>
                <w:rFonts w:ascii="Times New Roman"/>
                <w:b w:val="false"/>
                <w:i w:val="false"/>
                <w:color w:val="000000"/>
                <w:sz w:val="20"/>
              </w:rPr>
              <w:t xml:space="preserve">На казахском </w:t>
            </w:r>
            <w:r>
              <w:rPr>
                <w:rFonts w:ascii="Times New Roman"/>
                <w:b w:val="false"/>
                <w:i w:val="false"/>
                <w:color w:val="000000"/>
                <w:sz w:val="20"/>
              </w:rPr>
              <w:t>языке</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Латын тiлiнде</w:t>
            </w:r>
            <w:r>
              <w:br/>
            </w:r>
            <w:r>
              <w:rPr>
                <w:rFonts w:ascii="Times New Roman"/>
                <w:b w:val="false"/>
                <w:i w:val="false"/>
                <w:color w:val="000000"/>
                <w:sz w:val="20"/>
              </w:rPr>
              <w:t>
</w:t>
            </w:r>
            <w:r>
              <w:rPr>
                <w:rFonts w:ascii="Times New Roman"/>
                <w:b w:val="false"/>
                <w:i w:val="false"/>
                <w:color w:val="000000"/>
                <w:sz w:val="20"/>
              </w:rPr>
              <w:t>На латинском языке</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тiлiнде</w:t>
            </w:r>
            <w:r>
              <w:br/>
            </w:r>
            <w:r>
              <w:rPr>
                <w:rFonts w:ascii="Times New Roman"/>
                <w:b w:val="false"/>
                <w:i w:val="false"/>
                <w:color w:val="000000"/>
                <w:sz w:val="20"/>
              </w:rPr>
              <w:t>
</w:t>
            </w:r>
            <w:r>
              <w:rPr>
                <w:rFonts w:ascii="Times New Roman"/>
                <w:b w:val="false"/>
                <w:i w:val="false"/>
                <w:color w:val="000000"/>
                <w:sz w:val="20"/>
              </w:rPr>
              <w:t>На русском языке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Жануарлар</w:t>
            </w:r>
            <w:r>
              <w:br/>
            </w:r>
            <w:r>
              <w:rPr>
                <w:rFonts w:ascii="Times New Roman"/>
                <w:b w:val="false"/>
                <w:i w:val="false"/>
                <w:color w:val="000000"/>
                <w:sz w:val="20"/>
              </w:rPr>
              <w:t>
</w:t>
            </w:r>
            <w:r>
              <w:rPr>
                <w:rFonts w:ascii="Times New Roman"/>
                <w:b/>
                <w:i w:val="false"/>
                <w:color w:val="000000"/>
                <w:sz w:val="20"/>
              </w:rPr>
              <w:t>Түр тармағы - Омыртқалылар</w:t>
            </w:r>
            <w:r>
              <w:br/>
            </w:r>
            <w:r>
              <w:rPr>
                <w:rFonts w:ascii="Times New Roman"/>
                <w:b w:val="false"/>
                <w:i w:val="false"/>
                <w:color w:val="000000"/>
                <w:sz w:val="20"/>
              </w:rPr>
              <w:t>
</w:t>
            </w:r>
            <w:r>
              <w:rPr>
                <w:rFonts w:ascii="Times New Roman"/>
                <w:b/>
                <w:i w:val="false"/>
                <w:color w:val="000000"/>
                <w:sz w:val="20"/>
              </w:rPr>
              <w:t>Дөңгелекауыздылар класы</w:t>
            </w:r>
          </w:p>
          <w:p>
            <w:pPr>
              <w:spacing w:after="20"/>
              <w:ind w:left="20"/>
              <w:jc w:val="both"/>
            </w:pPr>
            <w:r>
              <w:rPr>
                <w:rFonts w:ascii="Times New Roman"/>
                <w:b/>
                <w:i w:val="false"/>
                <w:color w:val="000000"/>
                <w:sz w:val="20"/>
              </w:rPr>
              <w:t>Animals</w:t>
            </w:r>
            <w:r>
              <w:br/>
            </w:r>
            <w:r>
              <w:rPr>
                <w:rFonts w:ascii="Times New Roman"/>
                <w:b w:val="false"/>
                <w:i w:val="false"/>
                <w:color w:val="000000"/>
                <w:sz w:val="20"/>
              </w:rPr>
              <w:t>
</w:t>
            </w:r>
            <w:r>
              <w:rPr>
                <w:rFonts w:ascii="Times New Roman"/>
                <w:b/>
                <w:i w:val="false"/>
                <w:color w:val="000000"/>
                <w:sz w:val="20"/>
              </w:rPr>
              <w:t>Vertebrates</w:t>
            </w:r>
            <w:r>
              <w:br/>
            </w:r>
            <w:r>
              <w:rPr>
                <w:rFonts w:ascii="Times New Roman"/>
                <w:b w:val="false"/>
                <w:i w:val="false"/>
                <w:color w:val="000000"/>
                <w:sz w:val="20"/>
              </w:rPr>
              <w:t>
</w:t>
            </w:r>
            <w:r>
              <w:rPr>
                <w:rFonts w:ascii="Times New Roman"/>
                <w:b/>
                <w:i w:val="false"/>
                <w:color w:val="000000"/>
                <w:sz w:val="20"/>
              </w:rPr>
              <w:t>Cyclostomata</w:t>
            </w:r>
          </w:p>
          <w:p>
            <w:pPr>
              <w:spacing w:after="20"/>
              <w:ind w:left="20"/>
              <w:jc w:val="both"/>
            </w:pPr>
            <w:r>
              <w:rPr>
                <w:rFonts w:ascii="Times New Roman"/>
                <w:b/>
                <w:i w:val="false"/>
                <w:color w:val="000000"/>
                <w:sz w:val="20"/>
              </w:rPr>
              <w:t>Животные</w:t>
            </w:r>
            <w:r>
              <w:br/>
            </w:r>
            <w:r>
              <w:rPr>
                <w:rFonts w:ascii="Times New Roman"/>
                <w:b w:val="false"/>
                <w:i w:val="false"/>
                <w:color w:val="000000"/>
                <w:sz w:val="20"/>
              </w:rPr>
              <w:t>
</w:t>
            </w:r>
            <w:r>
              <w:rPr>
                <w:rFonts w:ascii="Times New Roman"/>
                <w:b/>
                <w:i w:val="false"/>
                <w:color w:val="000000"/>
                <w:sz w:val="20"/>
              </w:rPr>
              <w:t>Подтип - Позвоночные</w:t>
            </w:r>
            <w:r>
              <w:br/>
            </w:r>
            <w:r>
              <w:rPr>
                <w:rFonts w:ascii="Times New Roman"/>
                <w:b w:val="false"/>
                <w:i w:val="false"/>
                <w:color w:val="000000"/>
                <w:sz w:val="20"/>
              </w:rPr>
              <w:t>
</w:t>
            </w:r>
            <w:r>
              <w:rPr>
                <w:rFonts w:ascii="Times New Roman"/>
                <w:b/>
                <w:i w:val="false"/>
                <w:color w:val="000000"/>
                <w:sz w:val="20"/>
              </w:rPr>
              <w:t>Класс - Круглоротые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тiлтiсi</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Caspiomyzon wagneri</w:t>
            </w:r>
            <w:r>
              <w:br/>
            </w:r>
            <w:r>
              <w:rPr>
                <w:rFonts w:ascii="Times New Roman"/>
                <w:b w:val="false"/>
                <w:i w:val="false"/>
                <w:color w:val="000000"/>
                <w:sz w:val="20"/>
              </w:rPr>
              <w:t>
</w:t>
            </w:r>
            <w:r>
              <w:rPr>
                <w:rFonts w:ascii="Times New Roman"/>
                <w:b w:val="false"/>
                <w:i w:val="false"/>
                <w:color w:val="000000"/>
                <w:sz w:val="20"/>
              </w:rPr>
              <w:t xml:space="preserve">Kessler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Каспийская минога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Сүйектi балықтар класы</w:t>
            </w:r>
            <w:r>
              <w:br/>
            </w:r>
            <w:r>
              <w:rPr>
                <w:rFonts w:ascii="Times New Roman"/>
                <w:b w:val="false"/>
                <w:i w:val="false"/>
                <w:color w:val="000000"/>
                <w:sz w:val="20"/>
              </w:rPr>
              <w:t>
</w:t>
            </w:r>
            <w:r>
              <w:rPr>
                <w:rFonts w:ascii="Times New Roman"/>
                <w:b/>
                <w:i w:val="false"/>
                <w:color w:val="000000"/>
                <w:sz w:val="20"/>
              </w:rPr>
              <w:t>Osteichthyes</w:t>
            </w:r>
            <w:r>
              <w:br/>
            </w:r>
            <w:r>
              <w:rPr>
                <w:rFonts w:ascii="Times New Roman"/>
                <w:b w:val="false"/>
                <w:i w:val="false"/>
                <w:color w:val="000000"/>
                <w:sz w:val="20"/>
              </w:rPr>
              <w:t>
</w:t>
            </w:r>
            <w:r>
              <w:rPr>
                <w:rFonts w:ascii="Times New Roman"/>
                <w:b/>
                <w:i w:val="false"/>
                <w:color w:val="000000"/>
                <w:sz w:val="20"/>
              </w:rPr>
              <w:t>Класс - Костные рыбы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Ciбip бeкipeci</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Acipenser baeri</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Сибирский осетр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Пiлмай </w:t>
            </w:r>
            <w:r>
              <w:rPr>
                <w:rFonts w:ascii="Times New Roman"/>
                <w:b w:val="false"/>
                <w:i w:val="false"/>
                <w:color w:val="000000"/>
                <w:sz w:val="20"/>
              </w:rPr>
              <w:t>(арал және iле</w:t>
            </w:r>
            <w:r>
              <w:br/>
            </w:r>
            <w:r>
              <w:rPr>
                <w:rFonts w:ascii="Times New Roman"/>
                <w:b w:val="false"/>
                <w:i w:val="false"/>
                <w:color w:val="000000"/>
                <w:sz w:val="20"/>
              </w:rPr>
              <w:t>
</w:t>
            </w:r>
            <w:r>
              <w:rPr>
                <w:rFonts w:ascii="Times New Roman"/>
                <w:b w:val="false"/>
                <w:i w:val="false"/>
                <w:color w:val="000000"/>
                <w:sz w:val="20"/>
              </w:rPr>
              <w:t>популяциясы)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Acipenser </w:t>
            </w:r>
            <w:r>
              <w:rPr>
                <w:rFonts w:ascii="Times New Roman"/>
                <w:b w:val="false"/>
                <w:i w:val="false"/>
                <w:color w:val="000000"/>
                <w:sz w:val="20"/>
              </w:rPr>
              <w:t>nudiventris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Шип (аральская и</w:t>
            </w:r>
            <w:r>
              <w:br/>
            </w:r>
            <w:r>
              <w:rPr>
                <w:rFonts w:ascii="Times New Roman"/>
                <w:b w:val="false"/>
                <w:i w:val="false"/>
                <w:color w:val="000000"/>
                <w:sz w:val="20"/>
              </w:rPr>
              <w:t>
</w:t>
            </w:r>
            <w:r>
              <w:rPr>
                <w:rFonts w:ascii="Times New Roman"/>
                <w:b w:val="false"/>
                <w:i w:val="false"/>
                <w:color w:val="000000"/>
                <w:sz w:val="20"/>
              </w:rPr>
              <w:t>лийская популяции)</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w:t>
            </w:r>
            <w:r>
              <w:rPr>
                <w:rFonts w:ascii="Times New Roman"/>
                <w:b w:val="false"/>
                <w:i w:val="false"/>
                <w:color w:val="000000"/>
                <w:sz w:val="20"/>
              </w:rPr>
              <w:t>тасбекiресi</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Pseudocaphirhynchus</w:t>
            </w:r>
            <w:r>
              <w:br/>
            </w:r>
            <w:r>
              <w:rPr>
                <w:rFonts w:ascii="Times New Roman"/>
                <w:b w:val="false"/>
                <w:i w:val="false"/>
                <w:color w:val="000000"/>
                <w:sz w:val="20"/>
              </w:rPr>
              <w:t>
</w:t>
            </w:r>
            <w:r>
              <w:rPr>
                <w:rFonts w:ascii="Times New Roman"/>
                <w:b w:val="false"/>
                <w:i w:val="false"/>
                <w:color w:val="000000"/>
                <w:sz w:val="20"/>
              </w:rPr>
              <w:t>fedtschenkoi</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w:t>
            </w:r>
            <w:r>
              <w:br/>
            </w:r>
            <w:r>
              <w:rPr>
                <w:rFonts w:ascii="Times New Roman"/>
                <w:b w:val="false"/>
                <w:i w:val="false"/>
                <w:color w:val="000000"/>
                <w:sz w:val="20"/>
              </w:rPr>
              <w:t>
</w:t>
            </w:r>
            <w:r>
              <w:rPr>
                <w:rFonts w:ascii="Times New Roman"/>
                <w:b w:val="false"/>
                <w:i w:val="false"/>
                <w:color w:val="000000"/>
                <w:sz w:val="20"/>
              </w:rPr>
              <w:t>лжелопатонос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Волга көп </w:t>
            </w:r>
            <w:r>
              <w:rPr>
                <w:rFonts w:ascii="Times New Roman"/>
                <w:b w:val="false"/>
                <w:i w:val="false"/>
                <w:color w:val="000000"/>
                <w:sz w:val="20"/>
              </w:rPr>
              <w:t>аталықты</w:t>
            </w:r>
            <w:r>
              <w:br/>
            </w:r>
            <w:r>
              <w:rPr>
                <w:rFonts w:ascii="Times New Roman"/>
                <w:b w:val="false"/>
                <w:i w:val="false"/>
                <w:color w:val="000000"/>
                <w:sz w:val="20"/>
              </w:rPr>
              <w:t>
</w:t>
            </w:r>
            <w:r>
              <w:rPr>
                <w:rFonts w:ascii="Times New Roman"/>
                <w:b w:val="false"/>
                <w:i w:val="false"/>
                <w:color w:val="000000"/>
                <w:sz w:val="20"/>
              </w:rPr>
              <w:t>майшабағы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Alosa kessleri </w:t>
            </w:r>
            <w:r>
              <w:rPr>
                <w:rFonts w:ascii="Times New Roman"/>
                <w:b w:val="false"/>
                <w:i w:val="false"/>
                <w:color w:val="000000"/>
                <w:sz w:val="20"/>
              </w:rPr>
              <w:t>volgensis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Волжская </w:t>
            </w:r>
            <w:r>
              <w:rPr>
                <w:rFonts w:ascii="Times New Roman"/>
                <w:b w:val="false"/>
                <w:i w:val="false"/>
                <w:color w:val="000000"/>
                <w:sz w:val="20"/>
              </w:rPr>
              <w:t>многотычинковая</w:t>
            </w:r>
            <w:r>
              <w:br/>
            </w:r>
            <w:r>
              <w:rPr>
                <w:rFonts w:ascii="Times New Roman"/>
                <w:b w:val="false"/>
                <w:i w:val="false"/>
                <w:color w:val="000000"/>
                <w:sz w:val="20"/>
              </w:rPr>
              <w:t>
</w:t>
            </w:r>
            <w:r>
              <w:rPr>
                <w:rFonts w:ascii="Times New Roman"/>
                <w:b w:val="false"/>
                <w:i w:val="false"/>
                <w:color w:val="000000"/>
                <w:sz w:val="20"/>
              </w:rPr>
              <w:t>сельдь</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албырты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Salmo trutta caspius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Каспийский лосось</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албырты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Salmo trutta </w:t>
            </w:r>
            <w:r>
              <w:rPr>
                <w:rFonts w:ascii="Times New Roman"/>
                <w:b w:val="false"/>
                <w:i w:val="false"/>
                <w:color w:val="000000"/>
                <w:sz w:val="20"/>
              </w:rPr>
              <w:t>ralensis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лосось</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Hucho taimen</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Таймень</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Сылан</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Stenodus </w:t>
            </w:r>
            <w:r>
              <w:rPr>
                <w:rFonts w:ascii="Times New Roman"/>
                <w:b w:val="false"/>
                <w:i w:val="false"/>
                <w:color w:val="000000"/>
                <w:sz w:val="20"/>
              </w:rPr>
              <w:t>leucichthys nelma</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Нельма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Ақбалық</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Stenodus </w:t>
            </w:r>
            <w:r>
              <w:rPr>
                <w:rFonts w:ascii="Times New Roman"/>
                <w:b w:val="false"/>
                <w:i w:val="false"/>
                <w:color w:val="000000"/>
                <w:sz w:val="20"/>
              </w:rPr>
              <w:t>leucichthys</w:t>
            </w:r>
            <w:r>
              <w:br/>
            </w:r>
            <w:r>
              <w:rPr>
                <w:rFonts w:ascii="Times New Roman"/>
                <w:b w:val="false"/>
                <w:i w:val="false"/>
                <w:color w:val="000000"/>
                <w:sz w:val="20"/>
              </w:rPr>
              <w:t>
</w:t>
            </w:r>
            <w:r>
              <w:rPr>
                <w:rFonts w:ascii="Times New Roman"/>
                <w:b w:val="false"/>
                <w:i w:val="false"/>
                <w:color w:val="000000"/>
                <w:sz w:val="20"/>
              </w:rPr>
              <w:t>leucichthys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Белорыбица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Күтiм</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Rutilus frisii kutum</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Кутум</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 тектес </w:t>
            </w:r>
            <w:r>
              <w:rPr>
                <w:rFonts w:ascii="Times New Roman"/>
                <w:b w:val="false"/>
                <w:i w:val="false"/>
                <w:color w:val="000000"/>
                <w:sz w:val="20"/>
              </w:rPr>
              <w:t>ақмарқа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Aspiolusius </w:t>
            </w:r>
            <w:r>
              <w:rPr>
                <w:rFonts w:ascii="Times New Roman"/>
                <w:b w:val="false"/>
                <w:i w:val="false"/>
                <w:color w:val="000000"/>
                <w:sz w:val="20"/>
              </w:rPr>
              <w:t>esocinus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Щуковидный жерех </w:t>
            </w:r>
            <w:r>
              <w:rPr>
                <w:rFonts w:ascii="Times New Roman"/>
                <w:b w:val="false"/>
                <w:i w:val="false"/>
                <w:color w:val="000000"/>
                <w:sz w:val="20"/>
              </w:rPr>
              <w:t>(лысач)</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қаязы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Barbus</w:t>
            </w:r>
            <w:r>
              <w:br/>
            </w:r>
            <w:r>
              <w:rPr>
                <w:rFonts w:ascii="Times New Roman"/>
                <w:b w:val="false"/>
                <w:i w:val="false"/>
                <w:color w:val="000000"/>
                <w:sz w:val="20"/>
              </w:rPr>
              <w:t>
</w:t>
            </w:r>
            <w:r>
              <w:rPr>
                <w:rFonts w:ascii="Times New Roman"/>
                <w:b w:val="false"/>
                <w:i w:val="false"/>
                <w:color w:val="000000"/>
                <w:sz w:val="20"/>
              </w:rPr>
              <w:t>brachycephalus</w:t>
            </w:r>
            <w:r>
              <w:br/>
            </w:r>
            <w:r>
              <w:rPr>
                <w:rFonts w:ascii="Times New Roman"/>
                <w:b w:val="false"/>
                <w:i w:val="false"/>
                <w:color w:val="000000"/>
                <w:sz w:val="20"/>
              </w:rPr>
              <w:t>
</w:t>
            </w:r>
            <w:r>
              <w:rPr>
                <w:rFonts w:ascii="Times New Roman"/>
                <w:b w:val="false"/>
                <w:i w:val="false"/>
                <w:color w:val="000000"/>
                <w:sz w:val="20"/>
              </w:rPr>
              <w:t>brachycephalus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усач</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қаязы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Barbus capito </w:t>
            </w:r>
            <w:r>
              <w:rPr>
                <w:rFonts w:ascii="Times New Roman"/>
                <w:b w:val="false"/>
                <w:i w:val="false"/>
                <w:color w:val="000000"/>
                <w:sz w:val="20"/>
              </w:rPr>
              <w:t>conocephalus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Туркестанский усач</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қарабалығы</w:t>
            </w:r>
            <w:r>
              <w:br/>
            </w:r>
            <w:r>
              <w:rPr>
                <w:rFonts w:ascii="Times New Roman"/>
                <w:b w:val="false"/>
                <w:i w:val="false"/>
                <w:color w:val="000000"/>
                <w:sz w:val="20"/>
              </w:rPr>
              <w:t>
</w:t>
            </w:r>
            <w:r>
              <w:rPr>
                <w:rFonts w:ascii="Times New Roman"/>
                <w:b w:val="false"/>
                <w:i w:val="false"/>
                <w:color w:val="000000"/>
                <w:sz w:val="20"/>
              </w:rPr>
              <w:t xml:space="preserve">(iле </w:t>
            </w:r>
            <w:r>
              <w:rPr>
                <w:rFonts w:ascii="Times New Roman"/>
                <w:b w:val="false"/>
                <w:i w:val="false"/>
                <w:color w:val="000000"/>
                <w:sz w:val="20"/>
              </w:rPr>
              <w:t>популяциясы)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Schizothorax </w:t>
            </w:r>
            <w:r>
              <w:rPr>
                <w:rFonts w:ascii="Times New Roman"/>
                <w:b w:val="false"/>
                <w:i w:val="false"/>
                <w:color w:val="000000"/>
                <w:sz w:val="20"/>
              </w:rPr>
              <w:t>argentatus</w:t>
            </w:r>
            <w:r>
              <w:br/>
            </w:r>
            <w:r>
              <w:rPr>
                <w:rFonts w:ascii="Times New Roman"/>
                <w:b w:val="false"/>
                <w:i w:val="false"/>
                <w:color w:val="000000"/>
                <w:sz w:val="20"/>
              </w:rPr>
              <w:t>
</w:t>
            </w:r>
            <w:r>
              <w:rPr>
                <w:rFonts w:ascii="Times New Roman"/>
                <w:b w:val="false"/>
                <w:i w:val="false"/>
                <w:color w:val="000000"/>
                <w:sz w:val="20"/>
              </w:rPr>
              <w:t>pseudaksaiensis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Илийская маринка</w:t>
            </w:r>
            <w:r>
              <w:br/>
            </w:r>
            <w:r>
              <w:rPr>
                <w:rFonts w:ascii="Times New Roman"/>
                <w:b w:val="false"/>
                <w:i w:val="false"/>
                <w:color w:val="000000"/>
                <w:sz w:val="20"/>
              </w:rPr>
              <w:t>
</w:t>
            </w:r>
            <w:r>
              <w:rPr>
                <w:rFonts w:ascii="Times New Roman"/>
                <w:b w:val="false"/>
                <w:i w:val="false"/>
                <w:color w:val="000000"/>
                <w:sz w:val="20"/>
              </w:rPr>
              <w:t>(илийская</w:t>
            </w:r>
            <w:r>
              <w:br/>
            </w:r>
            <w:r>
              <w:rPr>
                <w:rFonts w:ascii="Times New Roman"/>
                <w:b w:val="false"/>
                <w:i w:val="false"/>
                <w:color w:val="000000"/>
                <w:sz w:val="20"/>
              </w:rPr>
              <w:t>
</w:t>
            </w:r>
            <w:r>
              <w:rPr>
                <w:rFonts w:ascii="Times New Roman"/>
                <w:b w:val="false"/>
                <w:i w:val="false"/>
                <w:color w:val="000000"/>
                <w:sz w:val="20"/>
              </w:rPr>
              <w:t>популяция)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сүйрiкқанаты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Capoetobrama</w:t>
            </w:r>
            <w:r>
              <w:br/>
            </w:r>
            <w:r>
              <w:rPr>
                <w:rFonts w:ascii="Times New Roman"/>
                <w:b w:val="false"/>
                <w:i w:val="false"/>
                <w:color w:val="000000"/>
                <w:sz w:val="20"/>
              </w:rPr>
              <w:t>
</w:t>
            </w:r>
            <w:r>
              <w:rPr>
                <w:rFonts w:ascii="Times New Roman"/>
                <w:b w:val="false"/>
                <w:i w:val="false"/>
                <w:color w:val="000000"/>
                <w:sz w:val="20"/>
              </w:rPr>
              <w:t>kuschakewitschi</w:t>
            </w:r>
            <w:r>
              <w:br/>
            </w:r>
            <w:r>
              <w:rPr>
                <w:rFonts w:ascii="Times New Roman"/>
                <w:b w:val="false"/>
                <w:i w:val="false"/>
                <w:color w:val="000000"/>
                <w:sz w:val="20"/>
              </w:rPr>
              <w:t>
</w:t>
            </w:r>
            <w:r>
              <w:rPr>
                <w:rFonts w:ascii="Times New Roman"/>
                <w:b w:val="false"/>
                <w:i w:val="false"/>
                <w:color w:val="000000"/>
                <w:sz w:val="20"/>
              </w:rPr>
              <w:t>orientalis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Чуйская остролучка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w:t>
            </w:r>
            <w:r>
              <w:rPr>
                <w:rFonts w:ascii="Times New Roman"/>
                <w:b w:val="false"/>
                <w:i w:val="false"/>
                <w:color w:val="000000"/>
                <w:sz w:val="20"/>
              </w:rPr>
              <w:t>алабұғасы</w:t>
            </w:r>
            <w:r>
              <w:br/>
            </w:r>
            <w:r>
              <w:rPr>
                <w:rFonts w:ascii="Times New Roman"/>
                <w:b w:val="false"/>
                <w:i w:val="false"/>
                <w:color w:val="000000"/>
                <w:sz w:val="20"/>
              </w:rPr>
              <w:t>
</w:t>
            </w:r>
            <w:r>
              <w:rPr>
                <w:rFonts w:ascii="Times New Roman"/>
                <w:b w:val="false"/>
                <w:i w:val="false"/>
                <w:color w:val="000000"/>
                <w:sz w:val="20"/>
              </w:rPr>
              <w:t>(балқаш-iле</w:t>
            </w:r>
            <w:r>
              <w:br/>
            </w:r>
            <w:r>
              <w:rPr>
                <w:rFonts w:ascii="Times New Roman"/>
                <w:b w:val="false"/>
                <w:i w:val="false"/>
                <w:color w:val="000000"/>
                <w:sz w:val="20"/>
              </w:rPr>
              <w:t>
</w:t>
            </w:r>
            <w:r>
              <w:rPr>
                <w:rFonts w:ascii="Times New Roman"/>
                <w:b w:val="false"/>
                <w:i w:val="false"/>
                <w:color w:val="000000"/>
                <w:sz w:val="20"/>
              </w:rPr>
              <w:t>популяциясы)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Perca schrenki</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окунь</w:t>
            </w:r>
            <w:r>
              <w:br/>
            </w:r>
            <w:r>
              <w:rPr>
                <w:rFonts w:ascii="Times New Roman"/>
                <w:b w:val="false"/>
                <w:i w:val="false"/>
                <w:color w:val="000000"/>
                <w:sz w:val="20"/>
              </w:rPr>
              <w:t>
</w:t>
            </w:r>
            <w:r>
              <w:rPr>
                <w:rFonts w:ascii="Times New Roman"/>
                <w:b w:val="false"/>
                <w:i w:val="false"/>
                <w:color w:val="000000"/>
                <w:sz w:val="20"/>
              </w:rPr>
              <w:t>(балхаш-илийская</w:t>
            </w:r>
            <w:r>
              <w:br/>
            </w:r>
            <w:r>
              <w:rPr>
                <w:rFonts w:ascii="Times New Roman"/>
                <w:b w:val="false"/>
                <w:i w:val="false"/>
                <w:color w:val="000000"/>
                <w:sz w:val="20"/>
              </w:rPr>
              <w:t>
</w:t>
            </w:r>
            <w:r>
              <w:rPr>
                <w:rFonts w:ascii="Times New Roman"/>
                <w:b w:val="false"/>
                <w:i w:val="false"/>
                <w:color w:val="000000"/>
                <w:sz w:val="20"/>
              </w:rPr>
              <w:t>популяция)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Шатқалдық</w:t>
            </w:r>
            <w:r>
              <w:br/>
            </w:r>
            <w:r>
              <w:rPr>
                <w:rFonts w:ascii="Times New Roman"/>
                <w:b w:val="false"/>
                <w:i w:val="false"/>
                <w:color w:val="000000"/>
                <w:sz w:val="20"/>
              </w:rPr>
              <w:t>
</w:t>
            </w:r>
            <w:r>
              <w:rPr>
                <w:rFonts w:ascii="Times New Roman"/>
                <w:b w:val="false"/>
                <w:i w:val="false"/>
                <w:color w:val="000000"/>
                <w:sz w:val="20"/>
              </w:rPr>
              <w:t>тас тасалағыш</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Cottus jaxartensis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Чаткальский</w:t>
            </w:r>
            <w:r>
              <w:br/>
            </w:r>
            <w:r>
              <w:rPr>
                <w:rFonts w:ascii="Times New Roman"/>
                <w:b w:val="false"/>
                <w:i w:val="false"/>
                <w:color w:val="000000"/>
                <w:sz w:val="20"/>
              </w:rPr>
              <w:t>
</w:t>
            </w:r>
            <w:r>
              <w:rPr>
                <w:rFonts w:ascii="Times New Roman"/>
                <w:b w:val="false"/>
                <w:i w:val="false"/>
                <w:color w:val="000000"/>
                <w:sz w:val="20"/>
              </w:rPr>
              <w:t>подкаменщик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Қосмекендiлер класы</w:t>
            </w:r>
            <w:r>
              <w:br/>
            </w:r>
            <w:r>
              <w:rPr>
                <w:rFonts w:ascii="Times New Roman"/>
                <w:b w:val="false"/>
                <w:i w:val="false"/>
                <w:color w:val="000000"/>
                <w:sz w:val="20"/>
              </w:rPr>
              <w:t>
</w:t>
            </w:r>
            <w:r>
              <w:rPr>
                <w:rFonts w:ascii="Times New Roman"/>
                <w:b/>
                <w:i w:val="false"/>
                <w:color w:val="000000"/>
                <w:sz w:val="20"/>
              </w:rPr>
              <w:t>Amphibia</w:t>
            </w:r>
            <w:r>
              <w:br/>
            </w:r>
            <w:r>
              <w:rPr>
                <w:rFonts w:ascii="Times New Roman"/>
                <w:b w:val="false"/>
                <w:i w:val="false"/>
                <w:color w:val="000000"/>
                <w:sz w:val="20"/>
              </w:rPr>
              <w:t>
</w:t>
            </w:r>
            <w:r>
              <w:rPr>
                <w:rFonts w:ascii="Times New Roman"/>
                <w:b/>
                <w:i w:val="false"/>
                <w:color w:val="000000"/>
                <w:sz w:val="20"/>
              </w:rPr>
              <w:t>Класс - Земноводные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 бақатiсi</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Ranodon sibiricus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Семиреченский </w:t>
            </w:r>
            <w:r>
              <w:rPr>
                <w:rFonts w:ascii="Times New Roman"/>
                <w:b w:val="false"/>
                <w:i w:val="false"/>
                <w:color w:val="000000"/>
                <w:sz w:val="20"/>
              </w:rPr>
              <w:t>лягушкозуб</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Даната </w:t>
            </w:r>
            <w:r>
              <w:rPr>
                <w:rFonts w:ascii="Times New Roman"/>
                <w:b w:val="false"/>
                <w:i w:val="false"/>
                <w:color w:val="000000"/>
                <w:sz w:val="20"/>
              </w:rPr>
              <w:t>құрбақасы</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Bufo danatensis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Данатинская жаба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Қызылаяқ бақа</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Rana amurensis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Сибирская лягушка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613"/>
        <w:gridCol w:w="4593"/>
        <w:gridCol w:w="46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Бауырымен жорғалаушылар класы</w:t>
            </w:r>
            <w:r>
              <w:br/>
            </w:r>
            <w:r>
              <w:rPr>
                <w:rFonts w:ascii="Times New Roman"/>
                <w:b w:val="false"/>
                <w:i w:val="false"/>
                <w:color w:val="000000"/>
                <w:sz w:val="20"/>
              </w:rPr>
              <w:t>
</w:t>
            </w:r>
            <w:r>
              <w:rPr>
                <w:rFonts w:ascii="Times New Roman"/>
                <w:b/>
                <w:i w:val="false"/>
                <w:color w:val="000000"/>
                <w:sz w:val="20"/>
              </w:rPr>
              <w:t>Reptilia</w:t>
            </w:r>
            <w:r>
              <w:br/>
            </w:r>
            <w:r>
              <w:rPr>
                <w:rFonts w:ascii="Times New Roman"/>
                <w:b w:val="false"/>
                <w:i w:val="false"/>
                <w:color w:val="000000"/>
                <w:sz w:val="20"/>
              </w:rPr>
              <w:t>
</w:t>
            </w:r>
            <w:r>
              <w:rPr>
                <w:rFonts w:ascii="Times New Roman"/>
                <w:b/>
                <w:i w:val="false"/>
                <w:color w:val="000000"/>
                <w:sz w:val="20"/>
              </w:rPr>
              <w:t>Класс - Пресмыкающиеся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Шұбар батбат </w:t>
            </w:r>
            <w:r>
              <w:rPr>
                <w:rFonts w:ascii="Times New Roman"/>
                <w:b w:val="false"/>
                <w:i w:val="false"/>
                <w:color w:val="000000"/>
                <w:sz w:val="20"/>
              </w:rPr>
              <w:t>кесiртке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Phrynocephalus </w:t>
            </w:r>
            <w:r>
              <w:rPr>
                <w:rFonts w:ascii="Times New Roman"/>
                <w:b w:val="false"/>
                <w:i w:val="false"/>
                <w:color w:val="000000"/>
                <w:sz w:val="20"/>
              </w:rPr>
              <w:t>versicolor</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Пестрая круглоголовка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батбат</w:t>
            </w:r>
            <w:r>
              <w:br/>
            </w:r>
            <w:r>
              <w:rPr>
                <w:rFonts w:ascii="Times New Roman"/>
                <w:b w:val="false"/>
                <w:i w:val="false"/>
                <w:color w:val="000000"/>
                <w:sz w:val="20"/>
              </w:rPr>
              <w:t>
</w:t>
            </w:r>
            <w:r>
              <w:rPr>
                <w:rFonts w:ascii="Times New Roman"/>
                <w:b w:val="false"/>
                <w:i w:val="false"/>
                <w:color w:val="000000"/>
                <w:sz w:val="20"/>
              </w:rPr>
              <w:t>кecipткeci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Phrynocephalus </w:t>
            </w:r>
            <w:r>
              <w:rPr>
                <w:rFonts w:ascii="Times New Roman"/>
                <w:b w:val="false"/>
                <w:i w:val="false"/>
                <w:color w:val="000000"/>
                <w:sz w:val="20"/>
              </w:rPr>
              <w:t>melanurus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Зайсанская </w:t>
            </w:r>
            <w:r>
              <w:rPr>
                <w:rFonts w:ascii="Times New Roman"/>
                <w:b w:val="false"/>
                <w:i w:val="false"/>
                <w:color w:val="000000"/>
                <w:sz w:val="20"/>
              </w:rPr>
              <w:t>круглоголовка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Кесел, алабажақ</w:t>
            </w:r>
            <w:r>
              <w:br/>
            </w:r>
            <w:r>
              <w:rPr>
                <w:rFonts w:ascii="Times New Roman"/>
                <w:b w:val="false"/>
                <w:i w:val="false"/>
                <w:color w:val="000000"/>
                <w:sz w:val="20"/>
              </w:rPr>
              <w:t>
</w:t>
            </w:r>
            <w:r>
              <w:rPr>
                <w:rFonts w:ascii="Times New Roman"/>
                <w:b w:val="false"/>
                <w:i w:val="false"/>
                <w:color w:val="000000"/>
                <w:sz w:val="20"/>
              </w:rPr>
              <w:t>кесiртке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Varanus griseus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Серый варан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бауыр</w:t>
            </w:r>
            <w:r>
              <w:br/>
            </w:r>
            <w:r>
              <w:rPr>
                <w:rFonts w:ascii="Times New Roman"/>
                <w:b w:val="false"/>
                <w:i w:val="false"/>
                <w:color w:val="000000"/>
                <w:sz w:val="20"/>
              </w:rPr>
              <w:t>
</w:t>
            </w:r>
            <w:r>
              <w:rPr>
                <w:rFonts w:ascii="Times New Roman"/>
                <w:b w:val="false"/>
                <w:i w:val="false"/>
                <w:color w:val="000000"/>
                <w:sz w:val="20"/>
              </w:rPr>
              <w:t>кесiртке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Ophisaurus apodus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Желтопузик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көз </w:t>
            </w:r>
            <w:r>
              <w:rPr>
                <w:rFonts w:ascii="Times New Roman"/>
                <w:b w:val="false"/>
                <w:i w:val="false"/>
                <w:color w:val="000000"/>
                <w:sz w:val="20"/>
              </w:rPr>
              <w:t>кесiртке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Eremias </w:t>
            </w:r>
            <w:r>
              <w:rPr>
                <w:rFonts w:ascii="Times New Roman"/>
                <w:b w:val="false"/>
                <w:i w:val="false"/>
                <w:color w:val="000000"/>
                <w:sz w:val="20"/>
              </w:rPr>
              <w:t>multiocellata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Глазчатая ящурка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кесiртке</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Eremias vermiculata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Центральноазиатска </w:t>
            </w:r>
            <w:r>
              <w:rPr>
                <w:rFonts w:ascii="Times New Roman"/>
                <w:b w:val="false"/>
                <w:i w:val="false"/>
                <w:color w:val="000000"/>
                <w:sz w:val="20"/>
              </w:rPr>
              <w:t>ящурка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Қызылжола </w:t>
            </w:r>
            <w:r>
              <w:rPr>
                <w:rFonts w:ascii="Times New Roman"/>
                <w:b w:val="false"/>
                <w:i w:val="false"/>
                <w:color w:val="000000"/>
                <w:sz w:val="20"/>
              </w:rPr>
              <w:t>абжылан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Coluber </w:t>
            </w:r>
            <w:r>
              <w:rPr>
                <w:rFonts w:ascii="Times New Roman"/>
                <w:b w:val="false"/>
                <w:i w:val="false"/>
                <w:color w:val="000000"/>
                <w:sz w:val="20"/>
              </w:rPr>
              <w:t>rhodorhachis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Краснополосый полоз</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Сарықұрсақ </w:t>
            </w:r>
            <w:r>
              <w:rPr>
                <w:rFonts w:ascii="Times New Roman"/>
                <w:b w:val="false"/>
                <w:i w:val="false"/>
                <w:color w:val="000000"/>
                <w:sz w:val="20"/>
              </w:rPr>
              <w:t>абжылан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Coluber caspius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Желтобрюхий полоз</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Төрт жолақты </w:t>
            </w:r>
            <w:r>
              <w:rPr>
                <w:rFonts w:ascii="Times New Roman"/>
                <w:b w:val="false"/>
                <w:i w:val="false"/>
                <w:color w:val="000000"/>
                <w:sz w:val="20"/>
              </w:rPr>
              <w:t>абжылан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Elaphe </w:t>
            </w:r>
            <w:r>
              <w:rPr>
                <w:rFonts w:ascii="Times New Roman"/>
                <w:b w:val="false"/>
                <w:i w:val="false"/>
                <w:color w:val="000000"/>
                <w:sz w:val="20"/>
              </w:rPr>
              <w:t>quatuorlineata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Четырехполосый </w:t>
            </w:r>
            <w:r>
              <w:rPr>
                <w:rFonts w:ascii="Times New Roman"/>
                <w:b w:val="false"/>
                <w:i w:val="false"/>
                <w:color w:val="000000"/>
                <w:sz w:val="20"/>
              </w:rPr>
              <w:t>полоз</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Жолақты абжылан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Coluber spinalis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Полосатый полоз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Құстар класы</w:t>
            </w:r>
            <w:r>
              <w:br/>
            </w:r>
            <w:r>
              <w:rPr>
                <w:rFonts w:ascii="Times New Roman"/>
                <w:b w:val="false"/>
                <w:i w:val="false"/>
                <w:color w:val="000000"/>
                <w:sz w:val="20"/>
              </w:rPr>
              <w:t>
</w:t>
            </w:r>
            <w:r>
              <w:rPr>
                <w:rFonts w:ascii="Times New Roman"/>
                <w:b/>
                <w:i w:val="false"/>
                <w:color w:val="000000"/>
                <w:sz w:val="20"/>
              </w:rPr>
              <w:t>Aves</w:t>
            </w:r>
            <w:r>
              <w:br/>
            </w:r>
            <w:r>
              <w:rPr>
                <w:rFonts w:ascii="Times New Roman"/>
                <w:b w:val="false"/>
                <w:i w:val="false"/>
                <w:color w:val="000000"/>
                <w:sz w:val="20"/>
              </w:rPr>
              <w:t>
</w:t>
            </w:r>
            <w:r>
              <w:rPr>
                <w:rFonts w:ascii="Times New Roman"/>
                <w:b/>
                <w:i w:val="false"/>
                <w:color w:val="000000"/>
                <w:sz w:val="20"/>
              </w:rPr>
              <w:t>Класс - Птицы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w:t>
            </w:r>
            <w:r>
              <w:rPr>
                <w:rFonts w:ascii="Times New Roman"/>
                <w:b w:val="false"/>
                <w:i w:val="false"/>
                <w:color w:val="000000"/>
                <w:sz w:val="20"/>
              </w:rPr>
              <w:t>бiрқазан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Pelecanus </w:t>
            </w:r>
            <w:r>
              <w:rPr>
                <w:rFonts w:ascii="Times New Roman"/>
                <w:b w:val="false"/>
                <w:i w:val="false"/>
                <w:color w:val="000000"/>
                <w:sz w:val="20"/>
              </w:rPr>
              <w:t>onocrotalus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Розовый пеликан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Бұйра бiрқазан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Pelecanus crispus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Кудрявый пеликан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Сарықұтан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Ardeola ralloides </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Желтая цапля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Кiшкене аққұтан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Egretta garzetta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Малая белая цапля</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Жалбағай, </w:t>
            </w:r>
            <w:r>
              <w:rPr>
                <w:rFonts w:ascii="Times New Roman"/>
                <w:b w:val="false"/>
                <w:i w:val="false"/>
                <w:color w:val="000000"/>
                <w:sz w:val="20"/>
              </w:rPr>
              <w:t>қалбағай</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Platalea leucorodia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Колпица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Қарабай</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Plegadis </w:t>
            </w:r>
            <w:r>
              <w:rPr>
                <w:rFonts w:ascii="Times New Roman"/>
                <w:b w:val="false"/>
                <w:i w:val="false"/>
                <w:color w:val="000000"/>
                <w:sz w:val="20"/>
              </w:rPr>
              <w:t>falcinellus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Каравайка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Түркiстан ақ </w:t>
            </w:r>
            <w:r>
              <w:rPr>
                <w:rFonts w:ascii="Times New Roman"/>
                <w:b w:val="false"/>
                <w:i w:val="false"/>
                <w:color w:val="000000"/>
                <w:sz w:val="20"/>
              </w:rPr>
              <w:t>дегелегi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Ciconia ciconia </w:t>
            </w:r>
            <w:r>
              <w:rPr>
                <w:rFonts w:ascii="Times New Roman"/>
                <w:b w:val="false"/>
                <w:i w:val="false"/>
                <w:color w:val="000000"/>
                <w:sz w:val="20"/>
              </w:rPr>
              <w:t>asiatica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Туркестанский </w:t>
            </w:r>
            <w:r>
              <w:rPr>
                <w:rFonts w:ascii="Times New Roman"/>
                <w:b w:val="false"/>
                <w:i w:val="false"/>
                <w:color w:val="000000"/>
                <w:sz w:val="20"/>
              </w:rPr>
              <w:t>белый аист</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дегелек</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Ciconia nigra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аист</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Қоқиқаз</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Phoenicopterus </w:t>
            </w:r>
            <w:r>
              <w:rPr>
                <w:rFonts w:ascii="Times New Roman"/>
                <w:b w:val="false"/>
                <w:i w:val="false"/>
                <w:color w:val="000000"/>
                <w:sz w:val="20"/>
              </w:rPr>
              <w:t>roseus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Фламинго</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Шиқылдақ қаз</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Anser erythropus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Гусь пискулька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Қутұмсық қаз</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Cygnopsis cygnoides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Гусь-сухонос</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Қызылжемсаулы</w:t>
            </w:r>
            <w:r>
              <w:br/>
            </w:r>
            <w:r>
              <w:rPr>
                <w:rFonts w:ascii="Times New Roman"/>
                <w:b w:val="false"/>
                <w:i w:val="false"/>
                <w:color w:val="000000"/>
                <w:sz w:val="20"/>
              </w:rPr>
              <w:t>
</w:t>
            </w:r>
            <w:r>
              <w:rPr>
                <w:rFonts w:ascii="Times New Roman"/>
                <w:b w:val="false"/>
                <w:i w:val="false"/>
                <w:color w:val="000000"/>
                <w:sz w:val="20"/>
              </w:rPr>
              <w:t>қарашақаз</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Rufibrenta </w:t>
            </w:r>
            <w:r>
              <w:rPr>
                <w:rFonts w:ascii="Times New Roman"/>
                <w:b w:val="false"/>
                <w:i w:val="false"/>
                <w:color w:val="000000"/>
                <w:sz w:val="20"/>
              </w:rPr>
              <w:t>ruficollis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Краснозобая </w:t>
            </w:r>
            <w:r>
              <w:rPr>
                <w:rFonts w:ascii="Times New Roman"/>
                <w:b w:val="false"/>
                <w:i w:val="false"/>
                <w:color w:val="000000"/>
                <w:sz w:val="20"/>
              </w:rPr>
              <w:t>казарка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Сұңқылдақ аққу</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Cygnus cygnus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Лебедь-кликун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аққу</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Cygnus bewickii</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Малый лебедь</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 шүрегей</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Anas angustirostris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Мраморный чирок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Алакөз </w:t>
            </w:r>
            <w:r>
              <w:rPr>
                <w:rFonts w:ascii="Times New Roman"/>
                <w:b w:val="false"/>
                <w:i w:val="false"/>
                <w:color w:val="000000"/>
                <w:sz w:val="20"/>
              </w:rPr>
              <w:t>қаралаүйрек</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Aythya nyroca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Белоглазая чернеть</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Дентұмсық </w:t>
            </w:r>
            <w:r>
              <w:rPr>
                <w:rFonts w:ascii="Times New Roman"/>
                <w:b w:val="false"/>
                <w:i w:val="false"/>
                <w:color w:val="000000"/>
                <w:sz w:val="20"/>
              </w:rPr>
              <w:t>тұрпан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Mellanitta deglandi</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Горбоносый турпан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тұрпан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Melanitta fusca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турпан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 үйрек</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Oxyura leucocephala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Савка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тұйғын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Pandion haliaetus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Скопа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Жыланшы қыран, </w:t>
            </w:r>
            <w:r>
              <w:rPr>
                <w:rFonts w:ascii="Times New Roman"/>
                <w:b w:val="false"/>
                <w:i w:val="false"/>
                <w:color w:val="000000"/>
                <w:sz w:val="20"/>
              </w:rPr>
              <w:t>бүркiт</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Circaetus gallicus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Змееяд</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Бақалтақ қыран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Aquila pennatus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Орел-карлик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қыраны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Aquila rapax</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орел</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Aquila heliaca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Могильник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Бүркiт</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Aquila chrysaetus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Беркут</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Ақиық субүркiт</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Haliaeetus </w:t>
            </w:r>
            <w:r>
              <w:rPr>
                <w:rFonts w:ascii="Times New Roman"/>
                <w:b w:val="false"/>
                <w:i w:val="false"/>
                <w:color w:val="000000"/>
                <w:sz w:val="20"/>
              </w:rPr>
              <w:t>leucoryphus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Орлан-долгохвост</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Аққұйрықты </w:t>
            </w:r>
            <w:r>
              <w:rPr>
                <w:rFonts w:ascii="Times New Roman"/>
                <w:b w:val="false"/>
                <w:i w:val="false"/>
                <w:color w:val="000000"/>
                <w:sz w:val="20"/>
              </w:rPr>
              <w:t>субүркiт</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Haliaeetus </w:t>
            </w:r>
            <w:r>
              <w:rPr>
                <w:rFonts w:ascii="Times New Roman"/>
                <w:b w:val="false"/>
                <w:i w:val="false"/>
                <w:color w:val="000000"/>
                <w:sz w:val="20"/>
              </w:rPr>
              <w:t>albicilla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Орлан-белохвост</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Сақалтай, </w:t>
            </w:r>
            <w:r>
              <w:rPr>
                <w:rFonts w:ascii="Times New Roman"/>
                <w:b w:val="false"/>
                <w:i w:val="false"/>
                <w:color w:val="000000"/>
                <w:sz w:val="20"/>
              </w:rPr>
              <w:t>қозықұмай</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Gypaetus barbatus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Бородач</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Neophron </w:t>
            </w:r>
            <w:r>
              <w:rPr>
                <w:rFonts w:ascii="Times New Roman"/>
                <w:b w:val="false"/>
                <w:i w:val="false"/>
                <w:color w:val="000000"/>
                <w:sz w:val="20"/>
              </w:rPr>
              <w:t>percnopterus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Стервятник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Құмай</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Gyps himalayensis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Кумай</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Ақсұңқар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Falco rusticolus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Кречет</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Ителгi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Falco cherrug</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Балобан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Бидайық</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Falco pelegrinoides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Шахин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Лашын</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Falco peregrinus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Сапсан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ұлары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Tetraogallus </w:t>
            </w:r>
            <w:r>
              <w:rPr>
                <w:rFonts w:ascii="Times New Roman"/>
                <w:b w:val="false"/>
                <w:i w:val="false"/>
                <w:color w:val="000000"/>
                <w:sz w:val="20"/>
              </w:rPr>
              <w:t>altaicus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улар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Ақтырна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Grus leucogeranus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Стерх</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Тазтырна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Grus grus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Серый журавль</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 тырна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Anthropoides virgo</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Журавль-красавка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Көңмаңдай</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Porphyrio роrphyrio</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Султанка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Дуадақ</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Otis tarda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Дрофа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Безгелдек</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Otis tetrax</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Стрепет</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 дуадақ</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Chlamydotis </w:t>
            </w:r>
            <w:r>
              <w:rPr>
                <w:rFonts w:ascii="Times New Roman"/>
                <w:b w:val="false"/>
                <w:i w:val="false"/>
                <w:color w:val="000000"/>
                <w:sz w:val="20"/>
              </w:rPr>
              <w:t>undulata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Тарғақ</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Chettusia gregaria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Кречетка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Орақтұмсық</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Ibidorhyncha </w:t>
            </w:r>
            <w:r>
              <w:rPr>
                <w:rFonts w:ascii="Times New Roman"/>
                <w:b w:val="false"/>
                <w:i w:val="false"/>
                <w:color w:val="000000"/>
                <w:sz w:val="20"/>
              </w:rPr>
              <w:t>struthersii</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Серпоклюв</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Кiшi шалшықшы </w:t>
            </w:r>
            <w:r>
              <w:rPr>
                <w:rFonts w:ascii="Times New Roman"/>
                <w:b w:val="false"/>
                <w:i w:val="false"/>
                <w:color w:val="000000"/>
                <w:sz w:val="20"/>
              </w:rPr>
              <w:t>құс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Numenius minutus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Кроншнеп-малютка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Сүйiр тұмсықты</w:t>
            </w:r>
            <w:r>
              <w:br/>
            </w:r>
            <w:r>
              <w:rPr>
                <w:rFonts w:ascii="Times New Roman"/>
                <w:b w:val="false"/>
                <w:i w:val="false"/>
                <w:color w:val="000000"/>
                <w:sz w:val="20"/>
              </w:rPr>
              <w:t>
</w:t>
            </w:r>
            <w:r>
              <w:rPr>
                <w:rFonts w:ascii="Times New Roman"/>
                <w:b w:val="false"/>
                <w:i w:val="false"/>
                <w:color w:val="000000"/>
                <w:sz w:val="20"/>
              </w:rPr>
              <w:t>шалшықшы құс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Numenius </w:t>
            </w:r>
            <w:r>
              <w:rPr>
                <w:rFonts w:ascii="Times New Roman"/>
                <w:b w:val="false"/>
                <w:i w:val="false"/>
                <w:color w:val="000000"/>
                <w:sz w:val="20"/>
              </w:rPr>
              <w:t>tenuirostris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Тонкоклювый </w:t>
            </w:r>
            <w:r>
              <w:rPr>
                <w:rFonts w:ascii="Times New Roman"/>
                <w:b w:val="false"/>
                <w:i w:val="false"/>
                <w:color w:val="000000"/>
                <w:sz w:val="20"/>
              </w:rPr>
              <w:t>кроншнеп</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Азиялық тарбаң</w:t>
            </w:r>
            <w:r>
              <w:br/>
            </w:r>
            <w:r>
              <w:rPr>
                <w:rFonts w:ascii="Times New Roman"/>
                <w:b w:val="false"/>
                <w:i w:val="false"/>
                <w:color w:val="000000"/>
                <w:sz w:val="20"/>
              </w:rPr>
              <w:t>
</w:t>
            </w:r>
            <w:r>
              <w:rPr>
                <w:rFonts w:ascii="Times New Roman"/>
                <w:b w:val="false"/>
                <w:i w:val="false"/>
                <w:color w:val="000000"/>
                <w:sz w:val="20"/>
              </w:rPr>
              <w:t>шырғалақ</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Limnodromus</w:t>
            </w:r>
            <w:r>
              <w:br/>
            </w:r>
            <w:r>
              <w:rPr>
                <w:rFonts w:ascii="Times New Roman"/>
                <w:b w:val="false"/>
                <w:i w:val="false"/>
                <w:color w:val="000000"/>
                <w:sz w:val="20"/>
              </w:rPr>
              <w:t>
</w:t>
            </w:r>
            <w:r>
              <w:rPr>
                <w:rFonts w:ascii="Times New Roman"/>
                <w:b w:val="false"/>
                <w:i w:val="false"/>
                <w:color w:val="000000"/>
                <w:sz w:val="20"/>
              </w:rPr>
              <w:t>semipalmamatus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Азиатский </w:t>
            </w:r>
            <w:r>
              <w:rPr>
                <w:rFonts w:ascii="Times New Roman"/>
                <w:b w:val="false"/>
                <w:i w:val="false"/>
                <w:color w:val="000000"/>
                <w:sz w:val="20"/>
              </w:rPr>
              <w:t>бекасовидный</w:t>
            </w:r>
            <w:r>
              <w:br/>
            </w:r>
            <w:r>
              <w:rPr>
                <w:rFonts w:ascii="Times New Roman"/>
                <w:b w:val="false"/>
                <w:i w:val="false"/>
                <w:color w:val="000000"/>
                <w:sz w:val="20"/>
              </w:rPr>
              <w:t>
</w:t>
            </w:r>
            <w:r>
              <w:rPr>
                <w:rFonts w:ascii="Times New Roman"/>
                <w:b w:val="false"/>
                <w:i w:val="false"/>
                <w:color w:val="000000"/>
                <w:sz w:val="20"/>
              </w:rPr>
              <w:t>веретенник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Қарабас өгiз </w:t>
            </w:r>
            <w:r>
              <w:rPr>
                <w:rFonts w:ascii="Times New Roman"/>
                <w:b w:val="false"/>
                <w:i w:val="false"/>
                <w:color w:val="000000"/>
                <w:sz w:val="20"/>
              </w:rPr>
              <w:t>шағала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Larus ichthyaetus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Черноголовый </w:t>
            </w:r>
            <w:r>
              <w:rPr>
                <w:rFonts w:ascii="Times New Roman"/>
                <w:b w:val="false"/>
                <w:i w:val="false"/>
                <w:color w:val="000000"/>
                <w:sz w:val="20"/>
              </w:rPr>
              <w:t>хохотун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Қарамойнақ </w:t>
            </w:r>
            <w:r>
              <w:rPr>
                <w:rFonts w:ascii="Times New Roman"/>
                <w:b w:val="false"/>
                <w:i w:val="false"/>
                <w:color w:val="000000"/>
                <w:sz w:val="20"/>
              </w:rPr>
              <w:t>шағала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Larus relictus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Реликтовая чайка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Қарабауыр </w:t>
            </w:r>
            <w:r>
              <w:rPr>
                <w:rFonts w:ascii="Times New Roman"/>
                <w:b w:val="false"/>
                <w:i w:val="false"/>
                <w:color w:val="000000"/>
                <w:sz w:val="20"/>
              </w:rPr>
              <w:t>бұлдырық</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Pterocles </w:t>
            </w:r>
            <w:r>
              <w:rPr>
                <w:rFonts w:ascii="Times New Roman"/>
                <w:b w:val="false"/>
                <w:i w:val="false"/>
                <w:color w:val="000000"/>
                <w:sz w:val="20"/>
              </w:rPr>
              <w:t>orientalis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Чернобрюхий рябок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Ақбауыр </w:t>
            </w:r>
            <w:r>
              <w:rPr>
                <w:rFonts w:ascii="Times New Roman"/>
                <w:b w:val="false"/>
                <w:i w:val="false"/>
                <w:color w:val="000000"/>
                <w:sz w:val="20"/>
              </w:rPr>
              <w:t>бұлдырық</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Pterocles alchata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Белобрюхий рябок</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Ұбақ, қолаңтөс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Syrrhaptes </w:t>
            </w:r>
            <w:r>
              <w:rPr>
                <w:rFonts w:ascii="Times New Roman"/>
                <w:b w:val="false"/>
                <w:i w:val="false"/>
                <w:color w:val="000000"/>
                <w:sz w:val="20"/>
              </w:rPr>
              <w:t>paradoxus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Саджа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 кептер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Columba eversmanni</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Бурый голубь</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Yкi</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Bubo bubo</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Iле жорға </w:t>
            </w:r>
            <w:r>
              <w:rPr>
                <w:rFonts w:ascii="Times New Roman"/>
                <w:b w:val="false"/>
                <w:i w:val="false"/>
                <w:color w:val="000000"/>
                <w:sz w:val="20"/>
              </w:rPr>
              <w:t>торғайы</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Podoces panderi </w:t>
            </w:r>
            <w:r>
              <w:rPr>
                <w:rFonts w:ascii="Times New Roman"/>
                <w:b w:val="false"/>
                <w:i w:val="false"/>
                <w:color w:val="000000"/>
                <w:sz w:val="20"/>
              </w:rPr>
              <w:t>ilensis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Илийская </w:t>
            </w:r>
            <w:r>
              <w:rPr>
                <w:rFonts w:ascii="Times New Roman"/>
                <w:b w:val="false"/>
                <w:i w:val="false"/>
                <w:color w:val="000000"/>
                <w:sz w:val="20"/>
              </w:rPr>
              <w:t>саксаульная сойка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Көкқұс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Myophonus coeruleus</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Синяя птица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w:t>
            </w:r>
            <w:r>
              <w:rPr>
                <w:rFonts w:ascii="Times New Roman"/>
                <w:b w:val="false"/>
                <w:i w:val="false"/>
                <w:color w:val="000000"/>
                <w:sz w:val="20"/>
              </w:rPr>
              <w:t>құралайқұс</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Carpodacus </w:t>
            </w:r>
            <w:r>
              <w:rPr>
                <w:rFonts w:ascii="Times New Roman"/>
                <w:b w:val="false"/>
                <w:i w:val="false"/>
                <w:color w:val="000000"/>
                <w:sz w:val="20"/>
              </w:rPr>
              <w:t>rubicilla</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чечевица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613"/>
        <w:gridCol w:w="4613"/>
        <w:gridCol w:w="46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 қоректiлер класы</w:t>
            </w:r>
            <w:r>
              <w:br/>
            </w:r>
            <w:r>
              <w:rPr>
                <w:rFonts w:ascii="Times New Roman"/>
                <w:b w:val="false"/>
                <w:i w:val="false"/>
                <w:color w:val="000000"/>
                <w:sz w:val="20"/>
              </w:rPr>
              <w:t>
</w:t>
            </w:r>
            <w:r>
              <w:rPr>
                <w:rFonts w:ascii="Times New Roman"/>
                <w:b/>
                <w:i w:val="false"/>
                <w:color w:val="000000"/>
                <w:sz w:val="20"/>
              </w:rPr>
              <w:t>Mammalia</w:t>
            </w:r>
            <w:r>
              <w:br/>
            </w:r>
            <w:r>
              <w:rPr>
                <w:rFonts w:ascii="Times New Roman"/>
                <w:b w:val="false"/>
                <w:i w:val="false"/>
                <w:color w:val="000000"/>
                <w:sz w:val="20"/>
              </w:rPr>
              <w:t>
</w:t>
            </w:r>
            <w:r>
              <w:rPr>
                <w:rFonts w:ascii="Times New Roman"/>
                <w:b/>
                <w:i w:val="false"/>
                <w:color w:val="000000"/>
                <w:sz w:val="20"/>
              </w:rPr>
              <w:t>Класс - Млекопитающие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Көптiстi </w:t>
            </w:r>
            <w:r>
              <w:rPr>
                <w:rFonts w:ascii="Times New Roman"/>
                <w:b w:val="false"/>
                <w:i w:val="false"/>
                <w:color w:val="000000"/>
                <w:sz w:val="20"/>
              </w:rPr>
              <w:t>жертесер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Suncus etruscus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Белозубка малютка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Жұпар тышқан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Desmana moschata</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Выхухоль</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Иконников </w:t>
            </w:r>
            <w:r>
              <w:rPr>
                <w:rFonts w:ascii="Times New Roman"/>
                <w:b w:val="false"/>
                <w:i w:val="false"/>
                <w:color w:val="000000"/>
                <w:sz w:val="20"/>
              </w:rPr>
              <w:t>жарқанаты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Myotis ikonnikovy</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Ночница </w:t>
            </w:r>
            <w:r>
              <w:rPr>
                <w:rFonts w:ascii="Times New Roman"/>
                <w:b w:val="false"/>
                <w:i w:val="false"/>
                <w:color w:val="000000"/>
                <w:sz w:val="20"/>
              </w:rPr>
              <w:t>Иконникова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Азия </w:t>
            </w:r>
            <w:r>
              <w:rPr>
                <w:rFonts w:ascii="Times New Roman"/>
                <w:b w:val="false"/>
                <w:i w:val="false"/>
                <w:color w:val="000000"/>
                <w:sz w:val="20"/>
              </w:rPr>
              <w:t>жалпаққұлақты</w:t>
            </w:r>
            <w:r>
              <w:br/>
            </w:r>
            <w:r>
              <w:rPr>
                <w:rFonts w:ascii="Times New Roman"/>
                <w:b w:val="false"/>
                <w:i w:val="false"/>
                <w:color w:val="000000"/>
                <w:sz w:val="20"/>
              </w:rPr>
              <w:t>
</w:t>
            </w:r>
            <w:r>
              <w:rPr>
                <w:rFonts w:ascii="Times New Roman"/>
                <w:b w:val="false"/>
                <w:i w:val="false"/>
                <w:color w:val="000000"/>
                <w:sz w:val="20"/>
              </w:rPr>
              <w:t>жарқанаты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Barbastella </w:t>
            </w:r>
            <w:r>
              <w:rPr>
                <w:rFonts w:ascii="Times New Roman"/>
                <w:b w:val="false"/>
                <w:i w:val="false"/>
                <w:color w:val="000000"/>
                <w:sz w:val="20"/>
              </w:rPr>
              <w:t>leucomelas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Азиатская </w:t>
            </w:r>
            <w:r>
              <w:rPr>
                <w:rFonts w:ascii="Times New Roman"/>
                <w:b w:val="false"/>
                <w:i w:val="false"/>
                <w:color w:val="000000"/>
                <w:sz w:val="20"/>
              </w:rPr>
              <w:t>широкоушка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Бобринский </w:t>
            </w:r>
            <w:r>
              <w:rPr>
                <w:rFonts w:ascii="Times New Roman"/>
                <w:b w:val="false"/>
                <w:i w:val="false"/>
                <w:color w:val="000000"/>
                <w:sz w:val="20"/>
              </w:rPr>
              <w:t>жарқанаты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Eptesicus </w:t>
            </w:r>
            <w:r>
              <w:rPr>
                <w:rFonts w:ascii="Times New Roman"/>
                <w:b w:val="false"/>
                <w:i w:val="false"/>
                <w:color w:val="000000"/>
                <w:sz w:val="20"/>
              </w:rPr>
              <w:t>bobrinskii</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Кожанок Бобринского</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Ақбауыр </w:t>
            </w:r>
            <w:r>
              <w:rPr>
                <w:rFonts w:ascii="Times New Roman"/>
                <w:b w:val="false"/>
                <w:i w:val="false"/>
                <w:color w:val="000000"/>
                <w:sz w:val="20"/>
              </w:rPr>
              <w:t>жарқанат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Otonycteris </w:t>
            </w:r>
            <w:r>
              <w:rPr>
                <w:rFonts w:ascii="Times New Roman"/>
                <w:b w:val="false"/>
                <w:i w:val="false"/>
                <w:color w:val="000000"/>
                <w:sz w:val="20"/>
              </w:rPr>
              <w:t>hemprichi</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Белобрюхий стрелоух</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Бүрме ерiндi </w:t>
            </w:r>
            <w:r>
              <w:rPr>
                <w:rFonts w:ascii="Times New Roman"/>
                <w:b w:val="false"/>
                <w:i w:val="false"/>
                <w:color w:val="000000"/>
                <w:sz w:val="20"/>
              </w:rPr>
              <w:t>жарқанат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Tadarida teniotis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Широкоухий </w:t>
            </w:r>
            <w:r>
              <w:rPr>
                <w:rFonts w:ascii="Times New Roman"/>
                <w:b w:val="false"/>
                <w:i w:val="false"/>
                <w:color w:val="000000"/>
                <w:sz w:val="20"/>
              </w:rPr>
              <w:t>складчатогуб</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қасқыр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Cuon alpinus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волк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Тянь-Шань </w:t>
            </w:r>
            <w:r>
              <w:rPr>
                <w:rFonts w:ascii="Times New Roman"/>
                <w:b w:val="false"/>
                <w:i w:val="false"/>
                <w:color w:val="000000"/>
                <w:sz w:val="20"/>
              </w:rPr>
              <w:t>қоңыр аюы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Ursus arctos </w:t>
            </w:r>
            <w:r>
              <w:rPr>
                <w:rFonts w:ascii="Times New Roman"/>
                <w:b w:val="false"/>
                <w:i w:val="false"/>
                <w:color w:val="000000"/>
                <w:sz w:val="20"/>
              </w:rPr>
              <w:t>isabellinus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Тянь-шаньский </w:t>
            </w:r>
            <w:r>
              <w:rPr>
                <w:rFonts w:ascii="Times New Roman"/>
                <w:b w:val="false"/>
                <w:i w:val="false"/>
                <w:color w:val="000000"/>
                <w:sz w:val="20"/>
              </w:rPr>
              <w:t>бурый медведь</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сусары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Martes foina </w:t>
            </w:r>
            <w:r>
              <w:rPr>
                <w:rFonts w:ascii="Times New Roman"/>
                <w:b w:val="false"/>
                <w:i w:val="false"/>
                <w:color w:val="000000"/>
                <w:sz w:val="20"/>
              </w:rPr>
              <w:t>Erxleben</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Каменная куница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сусары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Martes martes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Лесная куница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күзенi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Mustela lutreola</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Европейская норка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күзенi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Vormela peregusna</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Перевязка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Балжегiш аю</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Mellivora capensis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Медоед</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Азиялық</w:t>
            </w:r>
            <w:r>
              <w:br/>
            </w:r>
            <w:r>
              <w:rPr>
                <w:rFonts w:ascii="Times New Roman"/>
                <w:b w:val="false"/>
                <w:i w:val="false"/>
                <w:color w:val="000000"/>
                <w:sz w:val="20"/>
              </w:rPr>
              <w:t>
</w:t>
            </w:r>
            <w:r>
              <w:rPr>
                <w:rFonts w:ascii="Times New Roman"/>
                <w:b w:val="false"/>
                <w:i w:val="false"/>
                <w:color w:val="000000"/>
                <w:sz w:val="20"/>
              </w:rPr>
              <w:t>өзен кәмшаты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Lutra lutra </w:t>
            </w:r>
            <w:r>
              <w:rPr>
                <w:rFonts w:ascii="Times New Roman"/>
                <w:b w:val="false"/>
                <w:i w:val="false"/>
                <w:color w:val="000000"/>
                <w:sz w:val="20"/>
              </w:rPr>
              <w:t>seistanica</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Среднеазиатская </w:t>
            </w:r>
            <w:r>
              <w:rPr>
                <w:rFonts w:ascii="Times New Roman"/>
                <w:b w:val="false"/>
                <w:i w:val="false"/>
                <w:color w:val="000000"/>
                <w:sz w:val="20"/>
              </w:rPr>
              <w:t>речная выдра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Acinonyx jubatus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Гепард</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 мысығы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Felis margarita</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Барханный кот</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Сабаншы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Felis manul</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Манул</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Lynx caracal</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Азия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 xml:space="preserve">үркiстан </w:t>
            </w:r>
            <w:r>
              <w:rPr>
                <w:rFonts w:ascii="Times New Roman"/>
                <w:b w:val="false"/>
                <w:i w:val="false"/>
                <w:color w:val="000000"/>
                <w:sz w:val="20"/>
              </w:rPr>
              <w:t>сiлеусiнi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Lynx lynx </w:t>
            </w:r>
            <w:r>
              <w:rPr>
                <w:rFonts w:ascii="Times New Roman"/>
                <w:b w:val="false"/>
                <w:i w:val="false"/>
                <w:color w:val="000000"/>
                <w:sz w:val="20"/>
              </w:rPr>
              <w:t>isabellinus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Центральноазиатская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 xml:space="preserve">туркестанская </w:t>
            </w:r>
            <w:r>
              <w:rPr>
                <w:rFonts w:ascii="Times New Roman"/>
                <w:b w:val="false"/>
                <w:i w:val="false"/>
                <w:color w:val="000000"/>
                <w:sz w:val="20"/>
              </w:rPr>
              <w:t>рысь</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Барыс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Uncia uncia Schreber</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Снежный барс</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Түрiкмен </w:t>
            </w:r>
            <w:r>
              <w:rPr>
                <w:rFonts w:ascii="Times New Roman"/>
                <w:b w:val="false"/>
                <w:i w:val="false"/>
                <w:color w:val="000000"/>
                <w:sz w:val="20"/>
              </w:rPr>
              <w:t>құланы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Equus hemionus </w:t>
            </w:r>
            <w:r>
              <w:rPr>
                <w:rFonts w:ascii="Times New Roman"/>
                <w:b w:val="false"/>
                <w:i w:val="false"/>
                <w:color w:val="000000"/>
                <w:sz w:val="20"/>
              </w:rPr>
              <w:t>onager</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Туркменский кулан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Тоғай </w:t>
            </w:r>
            <w:r>
              <w:rPr>
                <w:rFonts w:ascii="Times New Roman"/>
                <w:b w:val="false"/>
                <w:i w:val="false"/>
                <w:color w:val="000000"/>
                <w:sz w:val="20"/>
              </w:rPr>
              <w:t>кермаралы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Cervus elaphus </w:t>
            </w:r>
            <w:r>
              <w:rPr>
                <w:rFonts w:ascii="Times New Roman"/>
                <w:b w:val="false"/>
                <w:i w:val="false"/>
                <w:color w:val="000000"/>
                <w:sz w:val="20"/>
              </w:rPr>
              <w:t xml:space="preserve">bactrianus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Тугайный </w:t>
            </w:r>
            <w:r>
              <w:rPr>
                <w:rFonts w:ascii="Times New Roman"/>
                <w:b w:val="false"/>
                <w:i w:val="false"/>
                <w:color w:val="000000"/>
                <w:sz w:val="20"/>
              </w:rPr>
              <w:t>благородный олень</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Қарақұйрық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Gazella subgutturosa</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Джейран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Ycтipт арқары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Ovis vignei arkal</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Устюртский </w:t>
            </w:r>
            <w:r>
              <w:rPr>
                <w:rFonts w:ascii="Times New Roman"/>
                <w:b w:val="false"/>
                <w:i w:val="false"/>
                <w:color w:val="000000"/>
                <w:sz w:val="20"/>
              </w:rPr>
              <w:t>горный баран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арқары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Ovis ammon ammon</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Алтайский горный </w:t>
            </w:r>
            <w:r>
              <w:rPr>
                <w:rFonts w:ascii="Times New Roman"/>
                <w:b w:val="false"/>
                <w:i w:val="false"/>
                <w:color w:val="000000"/>
                <w:sz w:val="20"/>
              </w:rPr>
              <w:t>баран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арқары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Ovis ammon </w:t>
            </w:r>
            <w:r>
              <w:rPr>
                <w:rFonts w:ascii="Times New Roman"/>
                <w:b w:val="false"/>
                <w:i w:val="false"/>
                <w:color w:val="000000"/>
                <w:sz w:val="20"/>
              </w:rPr>
              <w:t>severtzovi</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Кызылкумский </w:t>
            </w:r>
            <w:r>
              <w:rPr>
                <w:rFonts w:ascii="Times New Roman"/>
                <w:b w:val="false"/>
                <w:i w:val="false"/>
                <w:color w:val="000000"/>
                <w:sz w:val="20"/>
              </w:rPr>
              <w:t>горный баран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rPr>
                <w:rFonts w:ascii="Times New Roman"/>
                <w:b w:val="false"/>
                <w:i w:val="false"/>
                <w:color w:val="000000"/>
                <w:sz w:val="20"/>
              </w:rPr>
              <w:t>арқары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Ovisammon collium</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Казахстанский </w:t>
            </w:r>
            <w:r>
              <w:rPr>
                <w:rFonts w:ascii="Times New Roman"/>
                <w:b w:val="false"/>
                <w:i w:val="false"/>
                <w:color w:val="000000"/>
                <w:sz w:val="20"/>
              </w:rPr>
              <w:t>горный баран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Тянь-шань </w:t>
            </w:r>
            <w:r>
              <w:rPr>
                <w:rFonts w:ascii="Times New Roman"/>
                <w:b w:val="false"/>
                <w:i w:val="false"/>
                <w:color w:val="000000"/>
                <w:sz w:val="20"/>
              </w:rPr>
              <w:t>арқары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Ovis ammon karelini</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Тянь-шаньский </w:t>
            </w:r>
            <w:r>
              <w:rPr>
                <w:rFonts w:ascii="Times New Roman"/>
                <w:b w:val="false"/>
                <w:i w:val="false"/>
                <w:color w:val="000000"/>
                <w:sz w:val="20"/>
              </w:rPr>
              <w:t>горный баран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арқары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Ovis ammon </w:t>
            </w:r>
            <w:r>
              <w:rPr>
                <w:rFonts w:ascii="Times New Roman"/>
                <w:b w:val="false"/>
                <w:i w:val="false"/>
                <w:color w:val="000000"/>
                <w:sz w:val="20"/>
              </w:rPr>
              <w:t>nigrimontana</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Каратауский </w:t>
            </w:r>
            <w:r>
              <w:rPr>
                <w:rFonts w:ascii="Times New Roman"/>
                <w:b w:val="false"/>
                <w:i w:val="false"/>
                <w:color w:val="000000"/>
                <w:sz w:val="20"/>
              </w:rPr>
              <w:t>горный баран</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Мензбир суыры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Marmota menzbieri</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Сурок Мензбира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 жайрасы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Hystrix indica</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Индийский </w:t>
            </w:r>
            <w:r>
              <w:rPr>
                <w:rFonts w:ascii="Times New Roman"/>
                <w:b w:val="false"/>
                <w:i w:val="false"/>
                <w:color w:val="000000"/>
                <w:sz w:val="20"/>
              </w:rPr>
              <w:t>дикобраз</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Жалман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Selevinia </w:t>
            </w:r>
            <w:r>
              <w:rPr>
                <w:rFonts w:ascii="Times New Roman"/>
                <w:b w:val="false"/>
                <w:i w:val="false"/>
                <w:color w:val="000000"/>
                <w:sz w:val="20"/>
              </w:rPr>
              <w:t>betpakdalensis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Селевиния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Бессаусақты </w:t>
            </w:r>
            <w:r>
              <w:rPr>
                <w:rFonts w:ascii="Times New Roman"/>
                <w:b w:val="false"/>
                <w:i w:val="false"/>
                <w:color w:val="000000"/>
                <w:sz w:val="20"/>
              </w:rPr>
              <w:t>ергежейлi</w:t>
            </w:r>
            <w:r>
              <w:br/>
            </w:r>
            <w:r>
              <w:rPr>
                <w:rFonts w:ascii="Times New Roman"/>
                <w:b w:val="false"/>
                <w:i w:val="false"/>
                <w:color w:val="000000"/>
                <w:sz w:val="20"/>
              </w:rPr>
              <w:t>
</w:t>
            </w:r>
            <w:r>
              <w:rPr>
                <w:rFonts w:ascii="Times New Roman"/>
                <w:b w:val="false"/>
                <w:i w:val="false"/>
                <w:color w:val="000000"/>
                <w:sz w:val="20"/>
              </w:rPr>
              <w:t>қосаяқ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Cardiocranius </w:t>
            </w:r>
            <w:r>
              <w:rPr>
                <w:rFonts w:ascii="Times New Roman"/>
                <w:b w:val="false"/>
                <w:i w:val="false"/>
                <w:color w:val="000000"/>
                <w:sz w:val="20"/>
              </w:rPr>
              <w:t>paradoxus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Пятипалый </w:t>
            </w:r>
            <w:r>
              <w:rPr>
                <w:rFonts w:ascii="Times New Roman"/>
                <w:b w:val="false"/>
                <w:i w:val="false"/>
                <w:color w:val="000000"/>
                <w:sz w:val="20"/>
              </w:rPr>
              <w:t>карликовый</w:t>
            </w:r>
            <w:r>
              <w:br/>
            </w:r>
            <w:r>
              <w:rPr>
                <w:rFonts w:ascii="Times New Roman"/>
                <w:b w:val="false"/>
                <w:i w:val="false"/>
                <w:color w:val="000000"/>
                <w:sz w:val="20"/>
              </w:rPr>
              <w:t>
</w:t>
            </w:r>
            <w:r>
              <w:rPr>
                <w:rFonts w:ascii="Times New Roman"/>
                <w:b w:val="false"/>
                <w:i w:val="false"/>
                <w:color w:val="000000"/>
                <w:sz w:val="20"/>
              </w:rPr>
              <w:t>тушканчик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Гептнер </w:t>
            </w:r>
            <w:r>
              <w:rPr>
                <w:rFonts w:ascii="Times New Roman"/>
                <w:b w:val="false"/>
                <w:i w:val="false"/>
                <w:color w:val="000000"/>
                <w:sz w:val="20"/>
              </w:rPr>
              <w:t>ергежейлi</w:t>
            </w:r>
            <w:r>
              <w:br/>
            </w:r>
            <w:r>
              <w:rPr>
                <w:rFonts w:ascii="Times New Roman"/>
                <w:b w:val="false"/>
                <w:i w:val="false"/>
                <w:color w:val="000000"/>
                <w:sz w:val="20"/>
              </w:rPr>
              <w:t>
</w:t>
            </w:r>
            <w:r>
              <w:rPr>
                <w:rFonts w:ascii="Times New Roman"/>
                <w:b w:val="false"/>
                <w:i w:val="false"/>
                <w:color w:val="000000"/>
                <w:sz w:val="20"/>
              </w:rPr>
              <w:t>қосаяғы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Salpingotus heptneri</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Карликовый </w:t>
            </w:r>
            <w:r>
              <w:rPr>
                <w:rFonts w:ascii="Times New Roman"/>
                <w:b w:val="false"/>
                <w:i w:val="false"/>
                <w:color w:val="000000"/>
                <w:sz w:val="20"/>
              </w:rPr>
              <w:t>тушканчик</w:t>
            </w:r>
            <w:r>
              <w:br/>
            </w:r>
            <w:r>
              <w:rPr>
                <w:rFonts w:ascii="Times New Roman"/>
                <w:b w:val="false"/>
                <w:i w:val="false"/>
                <w:color w:val="000000"/>
                <w:sz w:val="20"/>
              </w:rPr>
              <w:t>
</w:t>
            </w:r>
            <w:r>
              <w:rPr>
                <w:rFonts w:ascii="Times New Roman"/>
                <w:b w:val="false"/>
                <w:i w:val="false"/>
                <w:color w:val="000000"/>
                <w:sz w:val="20"/>
              </w:rPr>
              <w:t>Гептнера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Ергежейлi </w:t>
            </w:r>
            <w:r>
              <w:rPr>
                <w:rFonts w:ascii="Times New Roman"/>
                <w:b w:val="false"/>
                <w:i w:val="false"/>
                <w:color w:val="000000"/>
                <w:sz w:val="20"/>
              </w:rPr>
              <w:t>боз қосаяқ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Salpingotus </w:t>
            </w:r>
            <w:r>
              <w:rPr>
                <w:rFonts w:ascii="Times New Roman"/>
                <w:b w:val="false"/>
                <w:i w:val="false"/>
                <w:color w:val="000000"/>
                <w:sz w:val="20"/>
              </w:rPr>
              <w:t>pallidus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Бледный </w:t>
            </w:r>
            <w:r>
              <w:rPr>
                <w:rFonts w:ascii="Times New Roman"/>
                <w:b w:val="false"/>
                <w:i w:val="false"/>
                <w:color w:val="000000"/>
                <w:sz w:val="20"/>
              </w:rPr>
              <w:t xml:space="preserve">карликовый </w:t>
            </w:r>
            <w:r>
              <w:rPr>
                <w:rFonts w:ascii="Times New Roman"/>
                <w:b w:val="false"/>
                <w:i w:val="false"/>
                <w:color w:val="000000"/>
                <w:sz w:val="20"/>
              </w:rPr>
              <w:t>тушканчик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Ергежейлi </w:t>
            </w:r>
            <w:r>
              <w:rPr>
                <w:rFonts w:ascii="Times New Roman"/>
                <w:b w:val="false"/>
                <w:i w:val="false"/>
                <w:color w:val="000000"/>
                <w:sz w:val="20"/>
              </w:rPr>
              <w:t>майқұйрық</w:t>
            </w:r>
            <w:r>
              <w:br/>
            </w:r>
            <w:r>
              <w:rPr>
                <w:rFonts w:ascii="Times New Roman"/>
                <w:b w:val="false"/>
                <w:i w:val="false"/>
                <w:color w:val="000000"/>
                <w:sz w:val="20"/>
              </w:rPr>
              <w:t>
</w:t>
            </w:r>
            <w:r>
              <w:rPr>
                <w:rFonts w:ascii="Times New Roman"/>
                <w:b w:val="false"/>
                <w:i w:val="false"/>
                <w:color w:val="000000"/>
                <w:sz w:val="20"/>
              </w:rPr>
              <w:t>қосаяқ</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Salpingotus </w:t>
            </w:r>
            <w:r>
              <w:rPr>
                <w:rFonts w:ascii="Times New Roman"/>
                <w:b w:val="false"/>
                <w:i w:val="false"/>
                <w:color w:val="000000"/>
                <w:sz w:val="20"/>
              </w:rPr>
              <w:t>crasicauda</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Жирнохвостый </w:t>
            </w:r>
            <w:r>
              <w:rPr>
                <w:rFonts w:ascii="Times New Roman"/>
                <w:b w:val="false"/>
                <w:i w:val="false"/>
                <w:color w:val="000000"/>
                <w:sz w:val="20"/>
              </w:rPr>
              <w:t>карликовый</w:t>
            </w:r>
            <w:r>
              <w:br/>
            </w:r>
            <w:r>
              <w:rPr>
                <w:rFonts w:ascii="Times New Roman"/>
                <w:b w:val="false"/>
                <w:i w:val="false"/>
                <w:color w:val="000000"/>
                <w:sz w:val="20"/>
              </w:rPr>
              <w:t>
</w:t>
            </w:r>
            <w:r>
              <w:rPr>
                <w:rFonts w:ascii="Times New Roman"/>
                <w:b w:val="false"/>
                <w:i w:val="false"/>
                <w:color w:val="000000"/>
                <w:sz w:val="20"/>
              </w:rPr>
              <w:t>тушканчик</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w:t>
            </w:r>
            <w:r>
              <w:rPr>
                <w:rFonts w:ascii="Times New Roman"/>
                <w:b w:val="false"/>
                <w:i w:val="false"/>
                <w:color w:val="000000"/>
                <w:sz w:val="20"/>
              </w:rPr>
              <w:t>көртышқан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Spalax giganteus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Гигантский слепыш</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Роборовский</w:t>
            </w:r>
            <w:r>
              <w:br/>
            </w:r>
            <w:r>
              <w:rPr>
                <w:rFonts w:ascii="Times New Roman"/>
                <w:b w:val="false"/>
                <w:i w:val="false"/>
                <w:color w:val="000000"/>
                <w:sz w:val="20"/>
              </w:rPr>
              <w:t>
</w:t>
            </w:r>
            <w:r>
              <w:rPr>
                <w:rFonts w:ascii="Times New Roman"/>
                <w:b w:val="false"/>
                <w:i w:val="false"/>
                <w:color w:val="000000"/>
                <w:sz w:val="20"/>
              </w:rPr>
              <w:t>атжалманы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Phodopus roborovskii</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Хомячок </w:t>
            </w:r>
            <w:r>
              <w:rPr>
                <w:rFonts w:ascii="Times New Roman"/>
                <w:b w:val="false"/>
                <w:i w:val="false"/>
                <w:color w:val="000000"/>
                <w:sz w:val="20"/>
              </w:rPr>
              <w:t>Роборовского</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алақоржын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Lagurus luteus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Желтая пеструшка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 тармағы - Омыртқасыздар</w:t>
            </w:r>
            <w:r>
              <w:br/>
            </w:r>
            <w:r>
              <w:rPr>
                <w:rFonts w:ascii="Times New Roman"/>
                <w:b w:val="false"/>
                <w:i w:val="false"/>
                <w:color w:val="000000"/>
                <w:sz w:val="20"/>
              </w:rPr>
              <w:t>
</w:t>
            </w:r>
            <w:r>
              <w:rPr>
                <w:rFonts w:ascii="Times New Roman"/>
                <w:b/>
                <w:i w:val="false"/>
                <w:color w:val="000000"/>
                <w:sz w:val="20"/>
              </w:rPr>
              <w:t>Tүpi - Буылтық құрттар</w:t>
            </w:r>
            <w:r>
              <w:br/>
            </w:r>
            <w:r>
              <w:rPr>
                <w:rFonts w:ascii="Times New Roman"/>
                <w:b w:val="false"/>
                <w:i w:val="false"/>
                <w:color w:val="000000"/>
                <w:sz w:val="20"/>
              </w:rPr>
              <w:t>
</w:t>
            </w:r>
            <w:r>
              <w:rPr>
                <w:rFonts w:ascii="Times New Roman"/>
                <w:b/>
                <w:i w:val="false"/>
                <w:color w:val="000000"/>
                <w:sz w:val="20"/>
              </w:rPr>
              <w:t>Аз қылшықтылар класы</w:t>
            </w:r>
            <w:r>
              <w:br/>
            </w:r>
            <w:r>
              <w:rPr>
                <w:rFonts w:ascii="Times New Roman"/>
                <w:b w:val="false"/>
                <w:i w:val="false"/>
                <w:color w:val="000000"/>
                <w:sz w:val="20"/>
              </w:rPr>
              <w:t>
</w:t>
            </w:r>
            <w:r>
              <w:rPr>
                <w:rFonts w:ascii="Times New Roman"/>
                <w:b/>
                <w:i w:val="false"/>
                <w:color w:val="000000"/>
                <w:sz w:val="20"/>
              </w:rPr>
              <w:t>Люмбрикоморфа отряды</w:t>
            </w:r>
          </w:p>
          <w:p>
            <w:pPr>
              <w:spacing w:after="20"/>
              <w:ind w:left="20"/>
              <w:jc w:val="both"/>
            </w:pPr>
            <w:r>
              <w:rPr>
                <w:rFonts w:ascii="Times New Roman"/>
                <w:b/>
                <w:i w:val="false"/>
                <w:color w:val="000000"/>
                <w:sz w:val="20"/>
              </w:rPr>
              <w:t>Invertebrates</w:t>
            </w:r>
            <w:r>
              <w:br/>
            </w:r>
            <w:r>
              <w:rPr>
                <w:rFonts w:ascii="Times New Roman"/>
                <w:b w:val="false"/>
                <w:i w:val="false"/>
                <w:color w:val="000000"/>
                <w:sz w:val="20"/>
              </w:rPr>
              <w:t>
</w:t>
            </w:r>
            <w:r>
              <w:rPr>
                <w:rFonts w:ascii="Times New Roman"/>
                <w:b/>
                <w:i w:val="false"/>
                <w:color w:val="000000"/>
                <w:sz w:val="20"/>
              </w:rPr>
              <w:t>Annelida</w:t>
            </w:r>
            <w:r>
              <w:br/>
            </w:r>
            <w:r>
              <w:rPr>
                <w:rFonts w:ascii="Times New Roman"/>
                <w:b w:val="false"/>
                <w:i w:val="false"/>
                <w:color w:val="000000"/>
                <w:sz w:val="20"/>
              </w:rPr>
              <w:t>
</w:t>
            </w:r>
            <w:r>
              <w:rPr>
                <w:rFonts w:ascii="Times New Roman"/>
                <w:b/>
                <w:i w:val="false"/>
                <w:color w:val="000000"/>
                <w:sz w:val="20"/>
              </w:rPr>
              <w:t>Oligochaeta</w:t>
            </w:r>
            <w:r>
              <w:br/>
            </w:r>
            <w:r>
              <w:rPr>
                <w:rFonts w:ascii="Times New Roman"/>
                <w:b w:val="false"/>
                <w:i w:val="false"/>
                <w:color w:val="000000"/>
                <w:sz w:val="20"/>
              </w:rPr>
              <w:t>
</w:t>
            </w:r>
            <w:r>
              <w:rPr>
                <w:rFonts w:ascii="Times New Roman"/>
                <w:b/>
                <w:i w:val="false"/>
                <w:color w:val="000000"/>
                <w:sz w:val="20"/>
              </w:rPr>
              <w:t>Lumbricomorpha</w:t>
            </w:r>
          </w:p>
          <w:p>
            <w:pPr>
              <w:spacing w:after="20"/>
              <w:ind w:left="20"/>
              <w:jc w:val="both"/>
            </w:pPr>
            <w:r>
              <w:rPr>
                <w:rFonts w:ascii="Times New Roman"/>
                <w:b/>
                <w:i w:val="false"/>
                <w:color w:val="000000"/>
                <w:sz w:val="20"/>
              </w:rPr>
              <w:t>Подтип - Беспозвоночные</w:t>
            </w:r>
            <w:r>
              <w:br/>
            </w:r>
            <w:r>
              <w:rPr>
                <w:rFonts w:ascii="Times New Roman"/>
                <w:b w:val="false"/>
                <w:i w:val="false"/>
                <w:color w:val="000000"/>
                <w:sz w:val="20"/>
              </w:rPr>
              <w:t>
</w:t>
            </w:r>
            <w:r>
              <w:rPr>
                <w:rFonts w:ascii="Times New Roman"/>
                <w:b/>
                <w:i w:val="false"/>
                <w:color w:val="000000"/>
                <w:sz w:val="20"/>
              </w:rPr>
              <w:t>Тип - Кольчатые черви</w:t>
            </w:r>
            <w:r>
              <w:br/>
            </w:r>
            <w:r>
              <w:rPr>
                <w:rFonts w:ascii="Times New Roman"/>
                <w:b w:val="false"/>
                <w:i w:val="false"/>
                <w:color w:val="000000"/>
                <w:sz w:val="20"/>
              </w:rPr>
              <w:t>
</w:t>
            </w:r>
            <w:r>
              <w:rPr>
                <w:rFonts w:ascii="Times New Roman"/>
                <w:b/>
                <w:i w:val="false"/>
                <w:color w:val="000000"/>
                <w:sz w:val="20"/>
              </w:rPr>
              <w:t>Класс - Малощетинковые</w:t>
            </w:r>
            <w:r>
              <w:br/>
            </w:r>
            <w:r>
              <w:rPr>
                <w:rFonts w:ascii="Times New Roman"/>
                <w:b w:val="false"/>
                <w:i w:val="false"/>
                <w:color w:val="000000"/>
                <w:sz w:val="20"/>
              </w:rPr>
              <w:t>
</w:t>
            </w:r>
            <w:r>
              <w:rPr>
                <w:rFonts w:ascii="Times New Roman"/>
                <w:b/>
                <w:i w:val="false"/>
                <w:color w:val="000000"/>
                <w:sz w:val="20"/>
              </w:rPr>
              <w:t>Отряд - Люмбрикоморфа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 тәрiздi </w:t>
            </w:r>
            <w:r>
              <w:rPr>
                <w:rFonts w:ascii="Times New Roman"/>
                <w:b w:val="false"/>
                <w:i w:val="false"/>
                <w:color w:val="000000"/>
                <w:sz w:val="20"/>
              </w:rPr>
              <w:t>перелия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Perelia ophiomorpha</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Перелия </w:t>
            </w:r>
            <w:r>
              <w:rPr>
                <w:rFonts w:ascii="Times New Roman"/>
                <w:b w:val="false"/>
                <w:i w:val="false"/>
                <w:color w:val="000000"/>
                <w:sz w:val="20"/>
              </w:rPr>
              <w:t>змеевидная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Керемет эйзения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Eisenia magnifica</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Эйзения </w:t>
            </w:r>
            <w:r>
              <w:rPr>
                <w:rFonts w:ascii="Times New Roman"/>
                <w:b w:val="false"/>
                <w:i w:val="false"/>
                <w:color w:val="000000"/>
                <w:sz w:val="20"/>
              </w:rPr>
              <w:t>великолепная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Tүpi - Моллюскалар</w:t>
            </w:r>
            <w:r>
              <w:br/>
            </w:r>
            <w:r>
              <w:rPr>
                <w:rFonts w:ascii="Times New Roman"/>
                <w:b w:val="false"/>
                <w:i w:val="false"/>
                <w:color w:val="000000"/>
                <w:sz w:val="20"/>
              </w:rPr>
              <w:t>
</w:t>
            </w:r>
            <w:r>
              <w:rPr>
                <w:rFonts w:ascii="Times New Roman"/>
                <w:b/>
                <w:i w:val="false"/>
                <w:color w:val="000000"/>
                <w:sz w:val="20"/>
              </w:rPr>
              <w:t>Бауыраяқтылар класы</w:t>
            </w:r>
            <w:r>
              <w:br/>
            </w:r>
            <w:r>
              <w:rPr>
                <w:rFonts w:ascii="Times New Roman"/>
                <w:b w:val="false"/>
                <w:i w:val="false"/>
                <w:color w:val="000000"/>
                <w:sz w:val="20"/>
              </w:rPr>
              <w:t>
</w:t>
            </w:r>
            <w:r>
              <w:rPr>
                <w:rFonts w:ascii="Times New Roman"/>
                <w:b/>
                <w:i w:val="false"/>
                <w:color w:val="000000"/>
                <w:sz w:val="20"/>
              </w:rPr>
              <w:t>Құрлықтағылар отряды</w:t>
            </w:r>
          </w:p>
          <w:p>
            <w:pPr>
              <w:spacing w:after="20"/>
              <w:ind w:left="20"/>
              <w:jc w:val="both"/>
            </w:pPr>
            <w:r>
              <w:rPr>
                <w:rFonts w:ascii="Times New Roman"/>
                <w:b/>
                <w:i w:val="false"/>
                <w:color w:val="000000"/>
                <w:sz w:val="20"/>
              </w:rPr>
              <w:t>Mollusca</w:t>
            </w:r>
            <w:r>
              <w:br/>
            </w:r>
            <w:r>
              <w:rPr>
                <w:rFonts w:ascii="Times New Roman"/>
                <w:b w:val="false"/>
                <w:i w:val="false"/>
                <w:color w:val="000000"/>
                <w:sz w:val="20"/>
              </w:rPr>
              <w:t>
</w:t>
            </w:r>
            <w:r>
              <w:rPr>
                <w:rFonts w:ascii="Times New Roman"/>
                <w:b/>
                <w:i w:val="false"/>
                <w:color w:val="000000"/>
                <w:sz w:val="20"/>
              </w:rPr>
              <w:t>Gastropoda</w:t>
            </w:r>
            <w:r>
              <w:br/>
            </w:r>
            <w:r>
              <w:rPr>
                <w:rFonts w:ascii="Times New Roman"/>
                <w:b w:val="false"/>
                <w:i w:val="false"/>
                <w:color w:val="000000"/>
                <w:sz w:val="20"/>
              </w:rPr>
              <w:t>
</w:t>
            </w:r>
            <w:r>
              <w:rPr>
                <w:rFonts w:ascii="Times New Roman"/>
                <w:b/>
                <w:i w:val="false"/>
                <w:color w:val="000000"/>
                <w:sz w:val="20"/>
              </w:rPr>
              <w:t>Geophila</w:t>
            </w:r>
          </w:p>
          <w:p>
            <w:pPr>
              <w:spacing w:after="20"/>
              <w:ind w:left="20"/>
              <w:jc w:val="both"/>
            </w:pPr>
            <w:r>
              <w:rPr>
                <w:rFonts w:ascii="Times New Roman"/>
                <w:b/>
                <w:i w:val="false"/>
                <w:color w:val="000000"/>
                <w:sz w:val="20"/>
              </w:rPr>
              <w:t>Тип - Моллюски</w:t>
            </w:r>
            <w:r>
              <w:br/>
            </w:r>
            <w:r>
              <w:rPr>
                <w:rFonts w:ascii="Times New Roman"/>
                <w:b w:val="false"/>
                <w:i w:val="false"/>
                <w:color w:val="000000"/>
                <w:sz w:val="20"/>
              </w:rPr>
              <w:t>
</w:t>
            </w:r>
            <w:r>
              <w:rPr>
                <w:rFonts w:ascii="Times New Roman"/>
                <w:b/>
                <w:i w:val="false"/>
                <w:color w:val="000000"/>
                <w:sz w:val="20"/>
              </w:rPr>
              <w:t>Класс - Брюхоногие</w:t>
            </w:r>
            <w:r>
              <w:br/>
            </w:r>
            <w:r>
              <w:rPr>
                <w:rFonts w:ascii="Times New Roman"/>
                <w:b w:val="false"/>
                <w:i w:val="false"/>
                <w:color w:val="000000"/>
                <w:sz w:val="20"/>
              </w:rPr>
              <w:t>
</w:t>
            </w:r>
            <w:r>
              <w:rPr>
                <w:rFonts w:ascii="Times New Roman"/>
                <w:b/>
                <w:i w:val="false"/>
                <w:color w:val="000000"/>
                <w:sz w:val="20"/>
              </w:rPr>
              <w:t>Отряд - Наземные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Теель </w:t>
            </w:r>
            <w:r>
              <w:rPr>
                <w:rFonts w:ascii="Times New Roman"/>
                <w:b w:val="false"/>
                <w:i w:val="false"/>
                <w:color w:val="000000"/>
                <w:sz w:val="20"/>
              </w:rPr>
              <w:t>гастрокоптасы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Gastrocopta theeli</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Гастрокопта Тееля</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бұрандалы</w:t>
            </w:r>
            <w:r>
              <w:br/>
            </w:r>
            <w:r>
              <w:rPr>
                <w:rFonts w:ascii="Times New Roman"/>
                <w:b w:val="false"/>
                <w:i w:val="false"/>
                <w:color w:val="000000"/>
                <w:sz w:val="20"/>
              </w:rPr>
              <w:t>
</w:t>
            </w:r>
            <w:r>
              <w:rPr>
                <w:rFonts w:ascii="Times New Roman"/>
                <w:b w:val="false"/>
                <w:i w:val="false"/>
                <w:color w:val="000000"/>
                <w:sz w:val="20"/>
              </w:rPr>
              <w:t>брадибена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Bradybaena </w:t>
            </w:r>
            <w:r>
              <w:rPr>
                <w:rFonts w:ascii="Times New Roman"/>
                <w:b w:val="false"/>
                <w:i w:val="false"/>
                <w:color w:val="000000"/>
                <w:sz w:val="20"/>
              </w:rPr>
              <w:t>sinisrorsa</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Брадибена </w:t>
            </w:r>
            <w:r>
              <w:rPr>
                <w:rFonts w:ascii="Times New Roman"/>
                <w:b w:val="false"/>
                <w:i w:val="false"/>
                <w:color w:val="000000"/>
                <w:sz w:val="20"/>
              </w:rPr>
              <w:t>синистрорза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Шнитников</w:t>
            </w:r>
            <w:r>
              <w:br/>
            </w:r>
            <w:r>
              <w:rPr>
                <w:rFonts w:ascii="Times New Roman"/>
                <w:b w:val="false"/>
                <w:i w:val="false"/>
                <w:color w:val="000000"/>
                <w:sz w:val="20"/>
              </w:rPr>
              <w:t>
</w:t>
            </w:r>
            <w:r>
              <w:rPr>
                <w:rFonts w:ascii="Times New Roman"/>
                <w:b w:val="false"/>
                <w:i w:val="false"/>
                <w:color w:val="000000"/>
                <w:sz w:val="20"/>
              </w:rPr>
              <w:t>псеудонапэусы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Pseudonapaeus </w:t>
            </w:r>
            <w:r>
              <w:rPr>
                <w:rFonts w:ascii="Times New Roman"/>
                <w:b w:val="false"/>
                <w:i w:val="false"/>
                <w:color w:val="000000"/>
                <w:sz w:val="20"/>
              </w:rPr>
              <w:t>schnitnikovi</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Псеудонапэус </w:t>
            </w:r>
            <w:r>
              <w:rPr>
                <w:rFonts w:ascii="Times New Roman"/>
                <w:b w:val="false"/>
                <w:i w:val="false"/>
                <w:color w:val="000000"/>
                <w:sz w:val="20"/>
              </w:rPr>
              <w:t>Шнитникова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w:t>
            </w:r>
            <w:r>
              <w:br/>
            </w:r>
            <w:r>
              <w:rPr>
                <w:rFonts w:ascii="Times New Roman"/>
                <w:b w:val="false"/>
                <w:i w:val="false"/>
                <w:color w:val="000000"/>
                <w:sz w:val="20"/>
              </w:rPr>
              <w:t>
</w:t>
            </w:r>
            <w:r>
              <w:rPr>
                <w:rFonts w:ascii="Times New Roman"/>
                <w:b w:val="false"/>
                <w:i w:val="false"/>
                <w:color w:val="000000"/>
                <w:sz w:val="20"/>
              </w:rPr>
              <w:t>туркомилаксы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Turcomilax </w:t>
            </w:r>
            <w:r>
              <w:rPr>
                <w:rFonts w:ascii="Times New Roman"/>
                <w:b w:val="false"/>
                <w:i w:val="false"/>
                <w:color w:val="000000"/>
                <w:sz w:val="20"/>
              </w:rPr>
              <w:t>turkestanus</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Туркомилакс </w:t>
            </w:r>
            <w:r>
              <w:rPr>
                <w:rFonts w:ascii="Times New Roman"/>
                <w:b w:val="false"/>
                <w:i w:val="false"/>
                <w:color w:val="000000"/>
                <w:sz w:val="20"/>
              </w:rPr>
              <w:t>туркестанский</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Цветков </w:t>
            </w:r>
            <w:r>
              <w:rPr>
                <w:rFonts w:ascii="Times New Roman"/>
                <w:b w:val="false"/>
                <w:i w:val="false"/>
                <w:color w:val="000000"/>
                <w:sz w:val="20"/>
              </w:rPr>
              <w:t>туркомилаксы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Turcomilax tzvetkovi</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Туркомилакс </w:t>
            </w:r>
            <w:r>
              <w:rPr>
                <w:rFonts w:ascii="Times New Roman"/>
                <w:b w:val="false"/>
                <w:i w:val="false"/>
                <w:color w:val="000000"/>
                <w:sz w:val="20"/>
              </w:rPr>
              <w:t>Цветкова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Монахоидес </w:t>
            </w:r>
            <w:r>
              <w:rPr>
                <w:rFonts w:ascii="Times New Roman"/>
                <w:b w:val="false"/>
                <w:i w:val="false"/>
                <w:color w:val="000000"/>
                <w:sz w:val="20"/>
              </w:rPr>
              <w:t>акулеата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Monachoides aculeate</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Монахоидес </w:t>
            </w:r>
            <w:r>
              <w:rPr>
                <w:rFonts w:ascii="Times New Roman"/>
                <w:b w:val="false"/>
                <w:i w:val="false"/>
                <w:color w:val="000000"/>
                <w:sz w:val="20"/>
              </w:rPr>
              <w:t>акулеата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613"/>
        <w:gridCol w:w="4613"/>
        <w:gridCol w:w="47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Tүpi - Буынаяқтылар</w:t>
            </w:r>
            <w:r>
              <w:br/>
            </w:r>
            <w:r>
              <w:rPr>
                <w:rFonts w:ascii="Times New Roman"/>
                <w:b w:val="false"/>
                <w:i w:val="false"/>
                <w:color w:val="000000"/>
                <w:sz w:val="20"/>
              </w:rPr>
              <w:t>
</w:t>
            </w:r>
            <w:r>
              <w:rPr>
                <w:rFonts w:ascii="Times New Roman"/>
                <w:b/>
                <w:i w:val="false"/>
                <w:color w:val="000000"/>
                <w:sz w:val="20"/>
              </w:rPr>
              <w:t>Шаян тәрiздiлер класы</w:t>
            </w:r>
            <w:r>
              <w:br/>
            </w:r>
            <w:r>
              <w:rPr>
                <w:rFonts w:ascii="Times New Roman"/>
                <w:b w:val="false"/>
                <w:i w:val="false"/>
                <w:color w:val="000000"/>
                <w:sz w:val="20"/>
              </w:rPr>
              <w:t>
</w:t>
            </w:r>
            <w:r>
              <w:rPr>
                <w:rFonts w:ascii="Times New Roman"/>
                <w:b/>
                <w:i w:val="false"/>
                <w:color w:val="000000"/>
                <w:sz w:val="20"/>
              </w:rPr>
              <w:t>Он аяқтылар отряды</w:t>
            </w:r>
          </w:p>
          <w:p>
            <w:pPr>
              <w:spacing w:after="20"/>
              <w:ind w:left="20"/>
              <w:jc w:val="both"/>
            </w:pPr>
            <w:r>
              <w:rPr>
                <w:rFonts w:ascii="Times New Roman"/>
                <w:b/>
                <w:i w:val="false"/>
                <w:color w:val="000000"/>
                <w:sz w:val="20"/>
              </w:rPr>
              <w:t>Arthropoda</w:t>
            </w:r>
            <w:r>
              <w:br/>
            </w:r>
            <w:r>
              <w:rPr>
                <w:rFonts w:ascii="Times New Roman"/>
                <w:b w:val="false"/>
                <w:i w:val="false"/>
                <w:color w:val="000000"/>
                <w:sz w:val="20"/>
              </w:rPr>
              <w:t>
</w:t>
            </w:r>
            <w:r>
              <w:rPr>
                <w:rFonts w:ascii="Times New Roman"/>
                <w:b/>
                <w:i w:val="false"/>
                <w:color w:val="000000"/>
                <w:sz w:val="20"/>
              </w:rPr>
              <w:t>Crustacea</w:t>
            </w:r>
            <w:r>
              <w:br/>
            </w:r>
            <w:r>
              <w:rPr>
                <w:rFonts w:ascii="Times New Roman"/>
                <w:b w:val="false"/>
                <w:i w:val="false"/>
                <w:color w:val="000000"/>
                <w:sz w:val="20"/>
              </w:rPr>
              <w:t>
</w:t>
            </w:r>
            <w:r>
              <w:rPr>
                <w:rFonts w:ascii="Times New Roman"/>
                <w:b/>
                <w:i w:val="false"/>
                <w:color w:val="000000"/>
                <w:sz w:val="20"/>
              </w:rPr>
              <w:t>Decapoda</w:t>
            </w:r>
          </w:p>
          <w:p>
            <w:pPr>
              <w:spacing w:after="20"/>
              <w:ind w:left="20"/>
              <w:jc w:val="both"/>
            </w:pPr>
            <w:r>
              <w:rPr>
                <w:rFonts w:ascii="Times New Roman"/>
                <w:b/>
                <w:i w:val="false"/>
                <w:color w:val="000000"/>
                <w:sz w:val="20"/>
              </w:rPr>
              <w:t>Тип - Членистоногие</w:t>
            </w:r>
            <w:r>
              <w:br/>
            </w:r>
            <w:r>
              <w:rPr>
                <w:rFonts w:ascii="Times New Roman"/>
                <w:b w:val="false"/>
                <w:i w:val="false"/>
                <w:color w:val="000000"/>
                <w:sz w:val="20"/>
              </w:rPr>
              <w:t>
</w:t>
            </w:r>
            <w:r>
              <w:rPr>
                <w:rFonts w:ascii="Times New Roman"/>
                <w:b/>
                <w:i w:val="false"/>
                <w:color w:val="000000"/>
                <w:sz w:val="20"/>
              </w:rPr>
              <w:t>Класс - Ракообразные</w:t>
            </w:r>
            <w:r>
              <w:br/>
            </w:r>
            <w:r>
              <w:rPr>
                <w:rFonts w:ascii="Times New Roman"/>
                <w:b w:val="false"/>
                <w:i w:val="false"/>
                <w:color w:val="000000"/>
                <w:sz w:val="20"/>
              </w:rPr>
              <w:t>
</w:t>
            </w:r>
            <w:r>
              <w:rPr>
                <w:rFonts w:ascii="Times New Roman"/>
                <w:b/>
                <w:i w:val="false"/>
                <w:color w:val="000000"/>
                <w:sz w:val="20"/>
              </w:rPr>
              <w:t>Отряд - Десятиногие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шаяны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Astacus kessleri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Туркестанский рак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Өрмекшi тәрiздiлер класы</w:t>
            </w:r>
            <w:r>
              <w:br/>
            </w:r>
            <w:r>
              <w:rPr>
                <w:rFonts w:ascii="Times New Roman"/>
                <w:b w:val="false"/>
                <w:i w:val="false"/>
                <w:color w:val="000000"/>
                <w:sz w:val="20"/>
              </w:rPr>
              <w:t>
</w:t>
            </w:r>
            <w:r>
              <w:rPr>
                <w:rFonts w:ascii="Times New Roman"/>
                <w:b/>
                <w:i w:val="false"/>
                <w:color w:val="000000"/>
                <w:sz w:val="20"/>
              </w:rPr>
              <w:t>Сольпугалар отряды</w:t>
            </w:r>
            <w:r>
              <w:br/>
            </w:r>
            <w:r>
              <w:rPr>
                <w:rFonts w:ascii="Times New Roman"/>
                <w:b w:val="false"/>
                <w:i w:val="false"/>
                <w:color w:val="000000"/>
                <w:sz w:val="20"/>
              </w:rPr>
              <w:t>
</w:t>
            </w:r>
            <w:r>
              <w:rPr>
                <w:rFonts w:ascii="Times New Roman"/>
                <w:b/>
                <w:i w:val="false"/>
                <w:color w:val="000000"/>
                <w:sz w:val="20"/>
              </w:rPr>
              <w:t>Arachnida</w:t>
            </w:r>
            <w:r>
              <w:br/>
            </w:r>
            <w:r>
              <w:rPr>
                <w:rFonts w:ascii="Times New Roman"/>
                <w:b w:val="false"/>
                <w:i w:val="false"/>
                <w:color w:val="000000"/>
                <w:sz w:val="20"/>
              </w:rPr>
              <w:t>
</w:t>
            </w:r>
            <w:r>
              <w:rPr>
                <w:rFonts w:ascii="Times New Roman"/>
                <w:b/>
                <w:i w:val="false"/>
                <w:color w:val="000000"/>
                <w:sz w:val="20"/>
              </w:rPr>
              <w:t>Solifugae</w:t>
            </w:r>
            <w:r>
              <w:br/>
            </w:r>
            <w:r>
              <w:rPr>
                <w:rFonts w:ascii="Times New Roman"/>
                <w:b w:val="false"/>
                <w:i w:val="false"/>
                <w:color w:val="000000"/>
                <w:sz w:val="20"/>
              </w:rPr>
              <w:t>
</w:t>
            </w:r>
            <w:r>
              <w:rPr>
                <w:rFonts w:ascii="Times New Roman"/>
                <w:b/>
                <w:i w:val="false"/>
                <w:color w:val="000000"/>
                <w:sz w:val="20"/>
              </w:rPr>
              <w:t>Класс - Паукообразные</w:t>
            </w:r>
            <w:r>
              <w:br/>
            </w:r>
            <w:r>
              <w:rPr>
                <w:rFonts w:ascii="Times New Roman"/>
                <w:b w:val="false"/>
                <w:i w:val="false"/>
                <w:color w:val="000000"/>
                <w:sz w:val="20"/>
              </w:rPr>
              <w:t>
</w:t>
            </w:r>
            <w:r>
              <w:rPr>
                <w:rFonts w:ascii="Times New Roman"/>
                <w:b/>
                <w:i w:val="false"/>
                <w:color w:val="000000"/>
                <w:sz w:val="20"/>
              </w:rPr>
              <w:t>Отряд - Сольпуги</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Рикмерс </w:t>
            </w:r>
            <w:r>
              <w:rPr>
                <w:rFonts w:ascii="Times New Roman"/>
                <w:b w:val="false"/>
                <w:i w:val="false"/>
                <w:color w:val="000000"/>
                <w:sz w:val="20"/>
              </w:rPr>
              <w:t>сольпугасы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Gylippus rickmersi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Сольпуга Рикмерса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Сары шаяндар отряды</w:t>
            </w:r>
            <w:r>
              <w:br/>
            </w:r>
            <w:r>
              <w:rPr>
                <w:rFonts w:ascii="Times New Roman"/>
                <w:b w:val="false"/>
                <w:i w:val="false"/>
                <w:color w:val="000000"/>
                <w:sz w:val="20"/>
              </w:rPr>
              <w:t>
</w:t>
            </w:r>
            <w:r>
              <w:rPr>
                <w:rFonts w:ascii="Times New Roman"/>
                <w:b/>
                <w:i w:val="false"/>
                <w:color w:val="000000"/>
                <w:sz w:val="20"/>
              </w:rPr>
              <w:t>Scorpiones</w:t>
            </w:r>
            <w:r>
              <w:br/>
            </w:r>
            <w:r>
              <w:rPr>
                <w:rFonts w:ascii="Times New Roman"/>
                <w:b w:val="false"/>
                <w:i w:val="false"/>
                <w:color w:val="000000"/>
                <w:sz w:val="20"/>
              </w:rPr>
              <w:t>
</w:t>
            </w:r>
            <w:r>
              <w:rPr>
                <w:rFonts w:ascii="Times New Roman"/>
                <w:b/>
                <w:i w:val="false"/>
                <w:color w:val="000000"/>
                <w:sz w:val="20"/>
              </w:rPr>
              <w:t>Отряд - Скорпионы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Рикмерс сары </w:t>
            </w:r>
            <w:r>
              <w:rPr>
                <w:rFonts w:ascii="Times New Roman"/>
                <w:b w:val="false"/>
                <w:i w:val="false"/>
                <w:color w:val="000000"/>
                <w:sz w:val="20"/>
              </w:rPr>
              <w:t>шаяны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Anomalobuthus </w:t>
            </w:r>
            <w:r>
              <w:rPr>
                <w:rFonts w:ascii="Times New Roman"/>
                <w:b w:val="false"/>
                <w:i w:val="false"/>
                <w:color w:val="000000"/>
                <w:sz w:val="20"/>
              </w:rPr>
              <w:t>rickmersi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Скорпион Рикмерса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Жәндіктер класы</w:t>
            </w:r>
            <w:r>
              <w:br/>
            </w:r>
            <w:r>
              <w:rPr>
                <w:rFonts w:ascii="Times New Roman"/>
                <w:b w:val="false"/>
                <w:i w:val="false"/>
                <w:color w:val="000000"/>
                <w:sz w:val="20"/>
              </w:rPr>
              <w:t>
</w:t>
            </w:r>
            <w:r>
              <w:rPr>
                <w:rFonts w:ascii="Times New Roman"/>
                <w:b/>
                <w:i w:val="false"/>
                <w:color w:val="000000"/>
                <w:sz w:val="20"/>
              </w:rPr>
              <w:t>Инелiктер отряды</w:t>
            </w:r>
          </w:p>
          <w:p>
            <w:pPr>
              <w:spacing w:after="20"/>
              <w:ind w:left="20"/>
              <w:jc w:val="both"/>
            </w:pPr>
            <w:r>
              <w:rPr>
                <w:rFonts w:ascii="Times New Roman"/>
                <w:b/>
                <w:i w:val="false"/>
                <w:color w:val="000000"/>
                <w:sz w:val="20"/>
              </w:rPr>
              <w:t>Insecta</w:t>
            </w:r>
            <w:r>
              <w:br/>
            </w:r>
            <w:r>
              <w:rPr>
                <w:rFonts w:ascii="Times New Roman"/>
                <w:b w:val="false"/>
                <w:i w:val="false"/>
                <w:color w:val="000000"/>
                <w:sz w:val="20"/>
              </w:rPr>
              <w:t>
</w:t>
            </w:r>
            <w:r>
              <w:rPr>
                <w:rFonts w:ascii="Times New Roman"/>
                <w:b/>
                <w:i w:val="false"/>
                <w:color w:val="000000"/>
                <w:sz w:val="20"/>
              </w:rPr>
              <w:t>Odonata</w:t>
            </w:r>
          </w:p>
          <w:p>
            <w:pPr>
              <w:spacing w:after="20"/>
              <w:ind w:left="20"/>
              <w:jc w:val="both"/>
            </w:pPr>
            <w:r>
              <w:rPr>
                <w:rFonts w:ascii="Times New Roman"/>
                <w:b/>
                <w:i w:val="false"/>
                <w:color w:val="000000"/>
                <w:sz w:val="20"/>
              </w:rPr>
              <w:t>Класс - Насекомые</w:t>
            </w:r>
            <w:r>
              <w:br/>
            </w:r>
            <w:r>
              <w:rPr>
                <w:rFonts w:ascii="Times New Roman"/>
                <w:b w:val="false"/>
                <w:i w:val="false"/>
                <w:color w:val="000000"/>
                <w:sz w:val="20"/>
              </w:rPr>
              <w:t>
</w:t>
            </w:r>
            <w:r>
              <w:rPr>
                <w:rFonts w:ascii="Times New Roman"/>
                <w:b/>
                <w:i w:val="false"/>
                <w:color w:val="000000"/>
                <w:sz w:val="20"/>
              </w:rPr>
              <w:t>Отряд - Стрекозы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жiңiшке </w:t>
            </w:r>
            <w:r>
              <w:rPr>
                <w:rFonts w:ascii="Times New Roman"/>
                <w:b w:val="false"/>
                <w:i w:val="false"/>
                <w:color w:val="000000"/>
                <w:sz w:val="20"/>
              </w:rPr>
              <w:t>құйрықты</w:t>
            </w:r>
            <w:r>
              <w:br/>
            </w:r>
            <w:r>
              <w:rPr>
                <w:rFonts w:ascii="Times New Roman"/>
                <w:b w:val="false"/>
                <w:i w:val="false"/>
                <w:color w:val="000000"/>
                <w:sz w:val="20"/>
              </w:rPr>
              <w:t>
</w:t>
            </w:r>
            <w:r>
              <w:rPr>
                <w:rFonts w:ascii="Times New Roman"/>
                <w:b w:val="false"/>
                <w:i w:val="false"/>
                <w:color w:val="000000"/>
                <w:sz w:val="20"/>
              </w:rPr>
              <w:t>инелiгi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Ischnura aralenais</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Тонкохвост </w:t>
            </w:r>
            <w:r>
              <w:rPr>
                <w:rFonts w:ascii="Times New Roman"/>
                <w:b w:val="false"/>
                <w:i w:val="false"/>
                <w:color w:val="000000"/>
                <w:sz w:val="20"/>
              </w:rPr>
              <w:t>аральский</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Көрнектi шоқпар</w:t>
            </w:r>
            <w:r>
              <w:br/>
            </w:r>
            <w:r>
              <w:rPr>
                <w:rFonts w:ascii="Times New Roman"/>
                <w:b w:val="false"/>
                <w:i w:val="false"/>
                <w:color w:val="000000"/>
                <w:sz w:val="20"/>
              </w:rPr>
              <w:t>
</w:t>
            </w:r>
            <w:r>
              <w:rPr>
                <w:rFonts w:ascii="Times New Roman"/>
                <w:b w:val="false"/>
                <w:i w:val="false"/>
                <w:color w:val="000000"/>
                <w:sz w:val="20"/>
              </w:rPr>
              <w:t>қарынды инелiк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Cordulegaster </w:t>
            </w:r>
            <w:r>
              <w:rPr>
                <w:rFonts w:ascii="Times New Roman"/>
                <w:b w:val="false"/>
                <w:i w:val="false"/>
                <w:color w:val="000000"/>
                <w:sz w:val="20"/>
              </w:rPr>
              <w:t>insignis</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Булавобрюх </w:t>
            </w:r>
            <w:r>
              <w:rPr>
                <w:rFonts w:ascii="Times New Roman"/>
                <w:b w:val="false"/>
                <w:i w:val="false"/>
                <w:color w:val="000000"/>
                <w:sz w:val="20"/>
              </w:rPr>
              <w:t>заметный</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Кириченко </w:t>
            </w:r>
            <w:r>
              <w:rPr>
                <w:rFonts w:ascii="Times New Roman"/>
                <w:b w:val="false"/>
                <w:i w:val="false"/>
                <w:color w:val="000000"/>
                <w:sz w:val="20"/>
              </w:rPr>
              <w:t>инелiгi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Anormogomphus </w:t>
            </w:r>
            <w:r>
              <w:rPr>
                <w:rFonts w:ascii="Times New Roman"/>
                <w:b w:val="false"/>
                <w:i w:val="false"/>
                <w:color w:val="000000"/>
                <w:sz w:val="20"/>
              </w:rPr>
              <w:t>kiritschenkoi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Лето детка </w:t>
            </w:r>
            <w:r>
              <w:rPr>
                <w:rFonts w:ascii="Times New Roman"/>
                <w:b w:val="false"/>
                <w:i w:val="false"/>
                <w:color w:val="000000"/>
                <w:sz w:val="20"/>
              </w:rPr>
              <w:t>Кириченко</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Әдемiқыз </w:t>
            </w:r>
            <w:r>
              <w:rPr>
                <w:rFonts w:ascii="Times New Roman"/>
                <w:b w:val="false"/>
                <w:i w:val="false"/>
                <w:color w:val="000000"/>
                <w:sz w:val="20"/>
              </w:rPr>
              <w:t>инелiк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Calopteryx virgo</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Красотка девушка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Әмiршi инелiк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Anax imperator</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Дозорщик-</w:t>
            </w:r>
            <w:r>
              <w:rPr>
                <w:rFonts w:ascii="Times New Roman"/>
                <w:b w:val="false"/>
                <w:i w:val="false"/>
                <w:color w:val="000000"/>
                <w:sz w:val="20"/>
              </w:rPr>
              <w:t>император</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Оңтүстiк </w:t>
            </w:r>
            <w:r>
              <w:rPr>
                <w:rFonts w:ascii="Times New Roman"/>
                <w:b w:val="false"/>
                <w:i w:val="false"/>
                <w:color w:val="000000"/>
                <w:sz w:val="20"/>
              </w:rPr>
              <w:t>Азиялық тiк</w:t>
            </w:r>
            <w:r>
              <w:br/>
            </w:r>
            <w:r>
              <w:rPr>
                <w:rFonts w:ascii="Times New Roman"/>
                <w:b w:val="false"/>
                <w:i w:val="false"/>
                <w:color w:val="000000"/>
                <w:sz w:val="20"/>
              </w:rPr>
              <w:t>
</w:t>
            </w:r>
            <w:r>
              <w:rPr>
                <w:rFonts w:ascii="Times New Roman"/>
                <w:b w:val="false"/>
                <w:i w:val="false"/>
                <w:color w:val="000000"/>
                <w:sz w:val="20"/>
              </w:rPr>
              <w:t>қарынды инелiк</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Orthetrum Sabina</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Прямобрюх </w:t>
            </w:r>
            <w:r>
              <w:rPr>
                <w:rFonts w:ascii="Times New Roman"/>
                <w:b w:val="false"/>
                <w:i w:val="false"/>
                <w:color w:val="000000"/>
                <w:sz w:val="20"/>
              </w:rPr>
              <w:t>южноазиатский</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Селисия қара </w:t>
            </w:r>
            <w:r>
              <w:rPr>
                <w:rFonts w:ascii="Times New Roman"/>
                <w:b w:val="false"/>
                <w:i w:val="false"/>
                <w:color w:val="000000"/>
                <w:sz w:val="20"/>
              </w:rPr>
              <w:t>инелiгi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Selysiothemis nigra</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Селисия черная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Дәуiттер отряды</w:t>
            </w:r>
            <w:r>
              <w:br/>
            </w:r>
            <w:r>
              <w:rPr>
                <w:rFonts w:ascii="Times New Roman"/>
                <w:b w:val="false"/>
                <w:i w:val="false"/>
                <w:color w:val="000000"/>
                <w:sz w:val="20"/>
              </w:rPr>
              <w:t>
</w:t>
            </w:r>
            <w:r>
              <w:rPr>
                <w:rFonts w:ascii="Times New Roman"/>
                <w:b/>
                <w:i w:val="false"/>
                <w:color w:val="000000"/>
                <w:sz w:val="20"/>
              </w:rPr>
              <w:t>Mantoptera</w:t>
            </w:r>
            <w:r>
              <w:br/>
            </w:r>
            <w:r>
              <w:rPr>
                <w:rFonts w:ascii="Times New Roman"/>
                <w:b w:val="false"/>
                <w:i w:val="false"/>
                <w:color w:val="000000"/>
                <w:sz w:val="20"/>
              </w:rPr>
              <w:t>
</w:t>
            </w:r>
            <w:r>
              <w:rPr>
                <w:rFonts w:ascii="Times New Roman"/>
                <w:b/>
                <w:i w:val="false"/>
                <w:color w:val="000000"/>
                <w:sz w:val="20"/>
              </w:rPr>
              <w:t>Отряд - Богомоловые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қанатты</w:t>
            </w:r>
            <w:r>
              <w:br/>
            </w:r>
            <w:r>
              <w:rPr>
                <w:rFonts w:ascii="Times New Roman"/>
                <w:b w:val="false"/>
                <w:i w:val="false"/>
                <w:color w:val="000000"/>
                <w:sz w:val="20"/>
              </w:rPr>
              <w:t>
</w:t>
            </w:r>
            <w:r>
              <w:rPr>
                <w:rFonts w:ascii="Times New Roman"/>
                <w:b w:val="false"/>
                <w:i w:val="false"/>
                <w:color w:val="000000"/>
                <w:sz w:val="20"/>
              </w:rPr>
              <w:t xml:space="preserve">Боливария </w:t>
            </w:r>
            <w:r>
              <w:rPr>
                <w:rFonts w:ascii="Times New Roman"/>
                <w:b w:val="false"/>
                <w:i w:val="false"/>
                <w:color w:val="000000"/>
                <w:sz w:val="20"/>
              </w:rPr>
              <w:t>дәуiтi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Bolivaria brachyptera</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Боливария </w:t>
            </w:r>
            <w:r>
              <w:rPr>
                <w:rFonts w:ascii="Times New Roman"/>
                <w:b w:val="false"/>
                <w:i w:val="false"/>
                <w:color w:val="000000"/>
                <w:sz w:val="20"/>
              </w:rPr>
              <w:t>короткокрылая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дәуiтi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Hierodula </w:t>
            </w:r>
            <w:r>
              <w:rPr>
                <w:rFonts w:ascii="Times New Roman"/>
                <w:b w:val="false"/>
                <w:i w:val="false"/>
                <w:color w:val="000000"/>
                <w:sz w:val="20"/>
              </w:rPr>
              <w:t>tenuidentata</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Богомол древесный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 қанаттылар отряды</w:t>
            </w:r>
            <w:r>
              <w:br/>
            </w:r>
            <w:r>
              <w:rPr>
                <w:rFonts w:ascii="Times New Roman"/>
                <w:b w:val="false"/>
                <w:i w:val="false"/>
                <w:color w:val="000000"/>
                <w:sz w:val="20"/>
              </w:rPr>
              <w:t>
</w:t>
            </w:r>
            <w:r>
              <w:rPr>
                <w:rFonts w:ascii="Times New Roman"/>
                <w:b/>
                <w:i w:val="false"/>
                <w:color w:val="000000"/>
                <w:sz w:val="20"/>
              </w:rPr>
              <w:t>Orthoptera</w:t>
            </w:r>
            <w:r>
              <w:br/>
            </w:r>
            <w:r>
              <w:rPr>
                <w:rFonts w:ascii="Times New Roman"/>
                <w:b w:val="false"/>
                <w:i w:val="false"/>
                <w:color w:val="000000"/>
                <w:sz w:val="20"/>
              </w:rPr>
              <w:t>
</w:t>
            </w:r>
            <w:r>
              <w:rPr>
                <w:rFonts w:ascii="Times New Roman"/>
                <w:b/>
                <w:i w:val="false"/>
                <w:color w:val="000000"/>
                <w:sz w:val="20"/>
              </w:rPr>
              <w:t>Отряд - Прямокрылые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Түйiршiктi </w:t>
            </w:r>
            <w:r>
              <w:rPr>
                <w:rFonts w:ascii="Times New Roman"/>
                <w:b w:val="false"/>
                <w:i w:val="false"/>
                <w:color w:val="000000"/>
                <w:sz w:val="20"/>
              </w:rPr>
              <w:t>деракантина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Deracanthina </w:t>
            </w:r>
            <w:r>
              <w:rPr>
                <w:rFonts w:ascii="Times New Roman"/>
                <w:b w:val="false"/>
                <w:i w:val="false"/>
                <w:color w:val="000000"/>
                <w:sz w:val="20"/>
              </w:rPr>
              <w:t>granulate</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Деракантина </w:t>
            </w:r>
            <w:r>
              <w:rPr>
                <w:rFonts w:ascii="Times New Roman"/>
                <w:b w:val="false"/>
                <w:i w:val="false"/>
                <w:color w:val="000000"/>
                <w:sz w:val="20"/>
              </w:rPr>
              <w:t>гранулированная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Дамалаканта </w:t>
            </w:r>
            <w:r>
              <w:rPr>
                <w:rFonts w:ascii="Times New Roman"/>
                <w:b w:val="false"/>
                <w:i w:val="false"/>
                <w:color w:val="000000"/>
                <w:sz w:val="20"/>
              </w:rPr>
              <w:t>вакка</w:t>
            </w:r>
            <w:r>
              <w:br/>
            </w:r>
            <w:r>
              <w:rPr>
                <w:rFonts w:ascii="Times New Roman"/>
                <w:b w:val="false"/>
                <w:i w:val="false"/>
                <w:color w:val="000000"/>
                <w:sz w:val="20"/>
              </w:rPr>
              <w:t>
</w:t>
            </w:r>
            <w:r>
              <w:rPr>
                <w:rFonts w:ascii="Times New Roman"/>
                <w:b w:val="false"/>
                <w:i w:val="false"/>
                <w:color w:val="000000"/>
                <w:sz w:val="20"/>
              </w:rPr>
              <w:t>шегiрткесi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Damalacantha vacca</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Дамалаканта Вакка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шегiрткесi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Sagapedo</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Дыбка степная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Сервилль </w:t>
            </w:r>
            <w:r>
              <w:rPr>
                <w:rFonts w:ascii="Times New Roman"/>
                <w:b w:val="false"/>
                <w:i w:val="false"/>
                <w:color w:val="000000"/>
                <w:sz w:val="20"/>
              </w:rPr>
              <w:t>Севчугi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Onconotus servillei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Севчук Сервилля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 қанатты </w:t>
            </w:r>
            <w:r>
              <w:rPr>
                <w:rFonts w:ascii="Times New Roman"/>
                <w:b w:val="false"/>
                <w:i w:val="false"/>
                <w:color w:val="000000"/>
                <w:sz w:val="20"/>
              </w:rPr>
              <w:t>шегiртке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Ceraeocercus </w:t>
            </w:r>
            <w:r>
              <w:rPr>
                <w:rFonts w:ascii="Times New Roman"/>
                <w:b w:val="false"/>
                <w:i w:val="false"/>
                <w:color w:val="000000"/>
                <w:sz w:val="20"/>
              </w:rPr>
              <w:t>fuscipermis</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Кузнечик </w:t>
            </w:r>
            <w:r>
              <w:rPr>
                <w:rFonts w:ascii="Times New Roman"/>
                <w:b w:val="false"/>
                <w:i w:val="false"/>
                <w:color w:val="000000"/>
                <w:sz w:val="20"/>
              </w:rPr>
              <w:t>темнокрылый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Tiк қанаттылар отряды</w:t>
            </w:r>
            <w:r>
              <w:br/>
            </w:r>
            <w:r>
              <w:rPr>
                <w:rFonts w:ascii="Times New Roman"/>
                <w:b w:val="false"/>
                <w:i w:val="false"/>
                <w:color w:val="000000"/>
                <w:sz w:val="20"/>
              </w:rPr>
              <w:t>
</w:t>
            </w:r>
            <w:r>
              <w:rPr>
                <w:rFonts w:ascii="Times New Roman"/>
                <w:b/>
                <w:i w:val="false"/>
                <w:color w:val="000000"/>
                <w:sz w:val="20"/>
              </w:rPr>
              <w:t>Homoptera</w:t>
            </w:r>
            <w:r>
              <w:br/>
            </w:r>
            <w:r>
              <w:rPr>
                <w:rFonts w:ascii="Times New Roman"/>
                <w:b w:val="false"/>
                <w:i w:val="false"/>
                <w:color w:val="000000"/>
                <w:sz w:val="20"/>
              </w:rPr>
              <w:t>
</w:t>
            </w:r>
            <w:r>
              <w:rPr>
                <w:rFonts w:ascii="Times New Roman"/>
                <w:b/>
                <w:i w:val="false"/>
                <w:color w:val="000000"/>
                <w:sz w:val="20"/>
              </w:rPr>
              <w:t>Отряд - Равнокрылые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Якобсон </w:t>
            </w:r>
            <w:r>
              <w:rPr>
                <w:rFonts w:ascii="Times New Roman"/>
                <w:b w:val="false"/>
                <w:i w:val="false"/>
                <w:color w:val="000000"/>
                <w:sz w:val="20"/>
              </w:rPr>
              <w:t>филлоргериусы</w:t>
            </w:r>
            <w:r>
              <w:br/>
            </w:r>
            <w:r>
              <w:rPr>
                <w:rFonts w:ascii="Times New Roman"/>
                <w:b w:val="false"/>
                <w:i w:val="false"/>
                <w:color w:val="000000"/>
                <w:sz w:val="20"/>
              </w:rPr>
              <w:t>
</w:t>
            </w:r>
            <w:r>
              <w:rPr>
                <w:rFonts w:ascii="Times New Roman"/>
                <w:b w:val="false"/>
                <w:i w:val="false"/>
                <w:color w:val="000000"/>
                <w:sz w:val="20"/>
              </w:rPr>
              <w:t>(сымыры)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Phyllorgerius </w:t>
            </w:r>
            <w:r>
              <w:rPr>
                <w:rFonts w:ascii="Times New Roman"/>
                <w:b w:val="false"/>
                <w:i w:val="false"/>
                <w:color w:val="000000"/>
                <w:sz w:val="20"/>
              </w:rPr>
              <w:t>jacobsoni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Филлоргериус </w:t>
            </w:r>
            <w:r>
              <w:rPr>
                <w:rFonts w:ascii="Times New Roman"/>
                <w:b w:val="false"/>
                <w:i w:val="false"/>
                <w:color w:val="000000"/>
                <w:sz w:val="20"/>
              </w:rPr>
              <w:t>Якобсона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Виктория</w:t>
            </w:r>
            <w:r>
              <w:br/>
            </w:r>
            <w:r>
              <w:rPr>
                <w:rFonts w:ascii="Times New Roman"/>
                <w:b w:val="false"/>
                <w:i w:val="false"/>
                <w:color w:val="000000"/>
                <w:sz w:val="20"/>
              </w:rPr>
              <w:t>
</w:t>
            </w:r>
            <w:r>
              <w:rPr>
                <w:rFonts w:ascii="Times New Roman"/>
                <w:b w:val="false"/>
                <w:i w:val="false"/>
                <w:color w:val="000000"/>
                <w:sz w:val="20"/>
              </w:rPr>
              <w:t>карминдi сымыры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Рorphyrophora</w:t>
            </w:r>
            <w:r>
              <w:br/>
            </w:r>
            <w:r>
              <w:rPr>
                <w:rFonts w:ascii="Times New Roman"/>
                <w:b w:val="false"/>
                <w:i w:val="false"/>
                <w:color w:val="000000"/>
                <w:sz w:val="20"/>
              </w:rPr>
              <w:t>
</w:t>
            </w:r>
            <w:r>
              <w:rPr>
                <w:rFonts w:ascii="Times New Roman"/>
                <w:b w:val="false"/>
                <w:i w:val="false"/>
                <w:color w:val="000000"/>
                <w:sz w:val="20"/>
              </w:rPr>
              <w:t>victoriae</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Карминоносный </w:t>
            </w:r>
            <w:r>
              <w:rPr>
                <w:rFonts w:ascii="Times New Roman"/>
                <w:b w:val="false"/>
                <w:i w:val="false"/>
                <w:color w:val="000000"/>
                <w:sz w:val="20"/>
              </w:rPr>
              <w:t>червец Виктории</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Кармин бояуын </w:t>
            </w:r>
            <w:r>
              <w:rPr>
                <w:rFonts w:ascii="Times New Roman"/>
                <w:b w:val="false"/>
                <w:i w:val="false"/>
                <w:color w:val="000000"/>
                <w:sz w:val="20"/>
              </w:rPr>
              <w:t>өндipушi</w:t>
            </w:r>
            <w:r>
              <w:br/>
            </w:r>
            <w:r>
              <w:rPr>
                <w:rFonts w:ascii="Times New Roman"/>
                <w:b w:val="false"/>
                <w:i w:val="false"/>
                <w:color w:val="000000"/>
                <w:sz w:val="20"/>
              </w:rPr>
              <w:t>
</w:t>
            </w:r>
            <w:r>
              <w:rPr>
                <w:rFonts w:ascii="Times New Roman"/>
                <w:b w:val="false"/>
                <w:i w:val="false"/>
                <w:color w:val="000000"/>
                <w:sz w:val="20"/>
              </w:rPr>
              <w:t xml:space="preserve">ақ </w:t>
            </w:r>
            <w:r>
              <w:rPr>
                <w:rFonts w:ascii="Times New Roman"/>
                <w:b w:val="false"/>
                <w:i w:val="false"/>
                <w:color w:val="000000"/>
                <w:sz w:val="20"/>
              </w:rPr>
              <w:t>мия сымыры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Рorphyrophora </w:t>
            </w:r>
            <w:r>
              <w:rPr>
                <w:rFonts w:ascii="Times New Roman"/>
                <w:b w:val="false"/>
                <w:i w:val="false"/>
                <w:color w:val="000000"/>
                <w:sz w:val="20"/>
              </w:rPr>
              <w:t>sophorae</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Карминоносный </w:t>
            </w:r>
            <w:r>
              <w:rPr>
                <w:rFonts w:ascii="Times New Roman"/>
                <w:b w:val="false"/>
                <w:i w:val="false"/>
                <w:color w:val="000000"/>
                <w:sz w:val="20"/>
              </w:rPr>
              <w:t>червец</w:t>
            </w:r>
            <w:r>
              <w:br/>
            </w:r>
            <w:r>
              <w:rPr>
                <w:rFonts w:ascii="Times New Roman"/>
                <w:b w:val="false"/>
                <w:i w:val="false"/>
                <w:color w:val="000000"/>
                <w:sz w:val="20"/>
              </w:rPr>
              <w:t>
</w:t>
            </w:r>
            <w:r>
              <w:rPr>
                <w:rFonts w:ascii="Times New Roman"/>
                <w:b w:val="false"/>
                <w:i w:val="false"/>
                <w:color w:val="000000"/>
                <w:sz w:val="20"/>
              </w:rPr>
              <w:t>горчаковый</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Кармин </w:t>
            </w:r>
            <w:r>
              <w:rPr>
                <w:rFonts w:ascii="Times New Roman"/>
                <w:b w:val="false"/>
                <w:i w:val="false"/>
                <w:color w:val="000000"/>
                <w:sz w:val="20"/>
              </w:rPr>
              <w:t>айлаулықтар</w:t>
            </w:r>
            <w:r>
              <w:br/>
            </w:r>
            <w:r>
              <w:rPr>
                <w:rFonts w:ascii="Times New Roman"/>
                <w:b w:val="false"/>
                <w:i w:val="false"/>
                <w:color w:val="000000"/>
                <w:sz w:val="20"/>
              </w:rPr>
              <w:t>
</w:t>
            </w:r>
            <w:r>
              <w:rPr>
                <w:rFonts w:ascii="Times New Roman"/>
                <w:b w:val="false"/>
                <w:i w:val="false"/>
                <w:color w:val="000000"/>
                <w:sz w:val="20"/>
              </w:rPr>
              <w:t>сымыры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Porphyrophora </w:t>
            </w:r>
            <w:r>
              <w:rPr>
                <w:rFonts w:ascii="Times New Roman"/>
                <w:b w:val="false"/>
                <w:i w:val="false"/>
                <w:color w:val="000000"/>
                <w:sz w:val="20"/>
              </w:rPr>
              <w:t>arnebiae</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Карминоносный </w:t>
            </w:r>
            <w:r>
              <w:rPr>
                <w:rFonts w:ascii="Times New Roman"/>
                <w:b w:val="false"/>
                <w:i w:val="false"/>
                <w:color w:val="000000"/>
                <w:sz w:val="20"/>
              </w:rPr>
              <w:t>червец</w:t>
            </w:r>
            <w:r>
              <w:br/>
            </w:r>
            <w:r>
              <w:rPr>
                <w:rFonts w:ascii="Times New Roman"/>
                <w:b w:val="false"/>
                <w:i w:val="false"/>
                <w:color w:val="000000"/>
                <w:sz w:val="20"/>
              </w:rPr>
              <w:t>
</w:t>
            </w:r>
            <w:r>
              <w:rPr>
                <w:rFonts w:ascii="Times New Roman"/>
                <w:b w:val="false"/>
                <w:i w:val="false"/>
                <w:color w:val="000000"/>
                <w:sz w:val="20"/>
              </w:rPr>
              <w:t>бурачниковый</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Карминдi поляк </w:t>
            </w:r>
            <w:r>
              <w:rPr>
                <w:rFonts w:ascii="Times New Roman"/>
                <w:b w:val="false"/>
                <w:i w:val="false"/>
                <w:color w:val="000000"/>
                <w:sz w:val="20"/>
              </w:rPr>
              <w:t>сымыры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Рorphyrophora </w:t>
            </w:r>
            <w:r>
              <w:rPr>
                <w:rFonts w:ascii="Times New Roman"/>
                <w:b w:val="false"/>
                <w:i w:val="false"/>
                <w:color w:val="000000"/>
                <w:sz w:val="20"/>
              </w:rPr>
              <w:t>polonica</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Карминосный </w:t>
            </w:r>
            <w:r>
              <w:rPr>
                <w:rFonts w:ascii="Times New Roman"/>
                <w:b w:val="false"/>
                <w:i w:val="false"/>
                <w:color w:val="000000"/>
                <w:sz w:val="20"/>
              </w:rPr>
              <w:t>червец польский</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Ұзынша сымыр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Parafairmairia </w:t>
            </w:r>
            <w:r>
              <w:rPr>
                <w:rFonts w:ascii="Times New Roman"/>
                <w:b w:val="false"/>
                <w:i w:val="false"/>
                <w:color w:val="000000"/>
                <w:sz w:val="20"/>
              </w:rPr>
              <w:t>elongata</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Червец удлиненный</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Iciк түзгiш </w:t>
            </w:r>
            <w:r>
              <w:rPr>
                <w:rFonts w:ascii="Times New Roman"/>
                <w:b w:val="false"/>
                <w:i w:val="false"/>
                <w:color w:val="000000"/>
                <w:sz w:val="20"/>
              </w:rPr>
              <w:t>сымыр</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Acanthococcus </w:t>
            </w:r>
            <w:r>
              <w:rPr>
                <w:rFonts w:ascii="Times New Roman"/>
                <w:b w:val="false"/>
                <w:i w:val="false"/>
                <w:color w:val="000000"/>
                <w:sz w:val="20"/>
              </w:rPr>
              <w:t>orbiculus</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Червец галловый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қанаттылар отряды</w:t>
            </w:r>
            <w:r>
              <w:br/>
            </w:r>
            <w:r>
              <w:rPr>
                <w:rFonts w:ascii="Times New Roman"/>
                <w:b w:val="false"/>
                <w:i w:val="false"/>
                <w:color w:val="000000"/>
                <w:sz w:val="20"/>
              </w:rPr>
              <w:t>
</w:t>
            </w:r>
            <w:r>
              <w:rPr>
                <w:rFonts w:ascii="Times New Roman"/>
                <w:b/>
                <w:i w:val="false"/>
                <w:color w:val="000000"/>
                <w:sz w:val="20"/>
              </w:rPr>
              <w:t>Coleoptera</w:t>
            </w:r>
            <w:r>
              <w:br/>
            </w:r>
            <w:r>
              <w:rPr>
                <w:rFonts w:ascii="Times New Roman"/>
                <w:b w:val="false"/>
                <w:i w:val="false"/>
                <w:color w:val="000000"/>
                <w:sz w:val="20"/>
              </w:rPr>
              <w:t>
</w:t>
            </w:r>
            <w:r>
              <w:rPr>
                <w:rFonts w:ascii="Times New Roman"/>
                <w:b/>
                <w:i w:val="false"/>
                <w:color w:val="000000"/>
                <w:sz w:val="20"/>
              </w:rPr>
              <w:t>Отряд - Жесткокрылые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Кeшкiлiк </w:t>
            </w:r>
            <w:r>
              <w:rPr>
                <w:rFonts w:ascii="Times New Roman"/>
                <w:b w:val="false"/>
                <w:i w:val="false"/>
                <w:color w:val="000000"/>
                <w:sz w:val="20"/>
              </w:rPr>
              <w:t>барылдауық</w:t>
            </w:r>
            <w:r>
              <w:br/>
            </w:r>
            <w:r>
              <w:rPr>
                <w:rFonts w:ascii="Times New Roman"/>
                <w:b w:val="false"/>
                <w:i w:val="false"/>
                <w:color w:val="000000"/>
                <w:sz w:val="20"/>
              </w:rPr>
              <w:t>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Cicindela nox</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Скакун сумеречный</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Семенов </w:t>
            </w:r>
            <w:r>
              <w:rPr>
                <w:rFonts w:ascii="Times New Roman"/>
                <w:b w:val="false"/>
                <w:i w:val="false"/>
                <w:color w:val="000000"/>
                <w:sz w:val="20"/>
              </w:rPr>
              <w:t>барылдауық</w:t>
            </w:r>
            <w:r>
              <w:br/>
            </w:r>
            <w:r>
              <w:rPr>
                <w:rFonts w:ascii="Times New Roman"/>
                <w:b w:val="false"/>
                <w:i w:val="false"/>
                <w:color w:val="000000"/>
                <w:sz w:val="20"/>
              </w:rPr>
              <w:t>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Callisthenes semenovi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Красотел Семенова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 қанатты </w:t>
            </w:r>
            <w:r>
              <w:rPr>
                <w:rFonts w:ascii="Times New Roman"/>
                <w:b w:val="false"/>
                <w:i w:val="false"/>
                <w:color w:val="000000"/>
                <w:sz w:val="20"/>
              </w:rPr>
              <w:t>барылдауық</w:t>
            </w:r>
            <w:r>
              <w:br/>
            </w:r>
            <w:r>
              <w:rPr>
                <w:rFonts w:ascii="Times New Roman"/>
                <w:b w:val="false"/>
                <w:i w:val="false"/>
                <w:color w:val="000000"/>
                <w:sz w:val="20"/>
              </w:rPr>
              <w:t>
</w:t>
            </w:r>
            <w:r>
              <w:rPr>
                <w:rFonts w:ascii="Times New Roman"/>
                <w:b w:val="false"/>
                <w:i w:val="false"/>
                <w:color w:val="000000"/>
                <w:sz w:val="20"/>
              </w:rPr>
              <w:t>қоңыз</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Callisthenes </w:t>
            </w:r>
            <w:r>
              <w:rPr>
                <w:rFonts w:ascii="Times New Roman"/>
                <w:b w:val="false"/>
                <w:i w:val="false"/>
                <w:color w:val="000000"/>
                <w:sz w:val="20"/>
              </w:rPr>
              <w:t>reticulates</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Красотел сетчатый</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Геблер </w:t>
            </w:r>
            <w:r>
              <w:rPr>
                <w:rFonts w:ascii="Times New Roman"/>
                <w:b w:val="false"/>
                <w:i w:val="false"/>
                <w:color w:val="000000"/>
                <w:sz w:val="20"/>
              </w:rPr>
              <w:t>барылдауық</w:t>
            </w:r>
            <w:r>
              <w:br/>
            </w:r>
            <w:r>
              <w:rPr>
                <w:rFonts w:ascii="Times New Roman"/>
                <w:b w:val="false"/>
                <w:i w:val="false"/>
                <w:color w:val="000000"/>
                <w:sz w:val="20"/>
              </w:rPr>
              <w:t>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gebleri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Жужелица Геблера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Михайлов </w:t>
            </w:r>
            <w:r>
              <w:rPr>
                <w:rFonts w:ascii="Times New Roman"/>
                <w:b w:val="false"/>
                <w:i w:val="false"/>
                <w:color w:val="000000"/>
                <w:sz w:val="20"/>
              </w:rPr>
              <w:t>барылдауық</w:t>
            </w:r>
            <w:r>
              <w:br/>
            </w:r>
            <w:r>
              <w:rPr>
                <w:rFonts w:ascii="Times New Roman"/>
                <w:b w:val="false"/>
                <w:i w:val="false"/>
                <w:color w:val="000000"/>
                <w:sz w:val="20"/>
              </w:rPr>
              <w:t>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michailovi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Жужелица Михайлова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Линденманн </w:t>
            </w:r>
            <w:r>
              <w:rPr>
                <w:rFonts w:ascii="Times New Roman"/>
                <w:b w:val="false"/>
                <w:i w:val="false"/>
                <w:color w:val="000000"/>
                <w:sz w:val="20"/>
              </w:rPr>
              <w:t>барылдауық</w:t>
            </w:r>
            <w:r>
              <w:br/>
            </w:r>
            <w:r>
              <w:rPr>
                <w:rFonts w:ascii="Times New Roman"/>
                <w:b w:val="false"/>
                <w:i w:val="false"/>
                <w:color w:val="000000"/>
                <w:sz w:val="20"/>
              </w:rPr>
              <w:t>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lindemanni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Жужелица </w:t>
            </w:r>
            <w:r>
              <w:rPr>
                <w:rFonts w:ascii="Times New Roman"/>
                <w:b w:val="false"/>
                <w:i w:val="false"/>
                <w:color w:val="000000"/>
                <w:sz w:val="20"/>
              </w:rPr>
              <w:t>Линдеманна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Iле барылдауық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iliensis</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Жужелица илийская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Хике барылдауық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hiekei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Жужелица Хике</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Сольский </w:t>
            </w:r>
            <w:r>
              <w:rPr>
                <w:rFonts w:ascii="Times New Roman"/>
                <w:b w:val="false"/>
                <w:i w:val="false"/>
                <w:color w:val="000000"/>
                <w:sz w:val="20"/>
              </w:rPr>
              <w:t>барылдауық</w:t>
            </w:r>
            <w:r>
              <w:br/>
            </w:r>
            <w:r>
              <w:rPr>
                <w:rFonts w:ascii="Times New Roman"/>
                <w:b w:val="false"/>
                <w:i w:val="false"/>
                <w:color w:val="000000"/>
                <w:sz w:val="20"/>
              </w:rPr>
              <w:t>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solskyi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Жужелица </w:t>
            </w:r>
            <w:r>
              <w:rPr>
                <w:rFonts w:ascii="Times New Roman"/>
                <w:b w:val="false"/>
                <w:i w:val="false"/>
                <w:color w:val="000000"/>
                <w:sz w:val="20"/>
              </w:rPr>
              <w:t>Сольского</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 бала </w:t>
            </w:r>
            <w:r>
              <w:rPr>
                <w:rFonts w:ascii="Times New Roman"/>
                <w:b w:val="false"/>
                <w:i w:val="false"/>
                <w:color w:val="000000"/>
                <w:sz w:val="20"/>
              </w:rPr>
              <w:t>барылдауық</w:t>
            </w:r>
            <w:r>
              <w:br/>
            </w:r>
            <w:r>
              <w:rPr>
                <w:rFonts w:ascii="Times New Roman"/>
                <w:b w:val="false"/>
                <w:i w:val="false"/>
                <w:color w:val="000000"/>
                <w:sz w:val="20"/>
              </w:rPr>
              <w:t>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puer</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Жужелица-мальчик</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Керемет </w:t>
            </w:r>
            <w:r>
              <w:rPr>
                <w:rFonts w:ascii="Times New Roman"/>
                <w:b w:val="false"/>
                <w:i w:val="false"/>
                <w:color w:val="000000"/>
                <w:sz w:val="20"/>
              </w:rPr>
              <w:t>барылдауық</w:t>
            </w:r>
            <w:r>
              <w:br/>
            </w:r>
            <w:r>
              <w:rPr>
                <w:rFonts w:ascii="Times New Roman"/>
                <w:b w:val="false"/>
                <w:i w:val="false"/>
                <w:color w:val="000000"/>
                <w:sz w:val="20"/>
              </w:rPr>
              <w:t>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Carabus imperialis</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Жужелица </w:t>
            </w:r>
            <w:r>
              <w:rPr>
                <w:rFonts w:ascii="Times New Roman"/>
                <w:b w:val="false"/>
                <w:i w:val="false"/>
                <w:color w:val="000000"/>
                <w:sz w:val="20"/>
              </w:rPr>
              <w:t>восхитительная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қоңыз</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Lucanus cervus</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Жук-олень</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Балауса бұғы </w:t>
            </w:r>
            <w:r>
              <w:rPr>
                <w:rFonts w:ascii="Times New Roman"/>
                <w:b w:val="false"/>
                <w:i w:val="false"/>
                <w:color w:val="000000"/>
                <w:sz w:val="20"/>
              </w:rPr>
              <w:t>қоңыз</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Dorcus </w:t>
            </w:r>
            <w:r>
              <w:rPr>
                <w:rFonts w:ascii="Times New Roman"/>
                <w:b w:val="false"/>
                <w:i w:val="false"/>
                <w:color w:val="000000"/>
                <w:sz w:val="20"/>
              </w:rPr>
              <w:t>parallelopipedus</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Оленек</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w:t>
            </w:r>
            <w:r>
              <w:rPr>
                <w:rFonts w:ascii="Times New Roman"/>
                <w:b w:val="false"/>
                <w:i w:val="false"/>
                <w:color w:val="000000"/>
                <w:sz w:val="20"/>
              </w:rPr>
              <w:t>мүйiздi</w:t>
            </w:r>
            <w:r>
              <w:br/>
            </w:r>
            <w:r>
              <w:rPr>
                <w:rFonts w:ascii="Times New Roman"/>
                <w:b w:val="false"/>
                <w:i w:val="false"/>
                <w:color w:val="000000"/>
                <w:sz w:val="20"/>
              </w:rPr>
              <w:t>
</w:t>
            </w:r>
            <w:r>
              <w:rPr>
                <w:rFonts w:ascii="Times New Roman"/>
                <w:b w:val="false"/>
                <w:i w:val="false"/>
                <w:color w:val="000000"/>
                <w:sz w:val="20"/>
              </w:rPr>
              <w:t>қоңыз</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Bolboceras armiger</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Подвижнорогий </w:t>
            </w:r>
            <w:r>
              <w:rPr>
                <w:rFonts w:ascii="Times New Roman"/>
                <w:b w:val="false"/>
                <w:i w:val="false"/>
                <w:color w:val="000000"/>
                <w:sz w:val="20"/>
              </w:rPr>
              <w:t>навозник</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Чичерин летрус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Lethrus tschitsherini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Кравчик Чичерина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Еуропа кнемизус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Cnemisus rufescens</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Кнемизус </w:t>
            </w:r>
            <w:r>
              <w:rPr>
                <w:rFonts w:ascii="Times New Roman"/>
                <w:b w:val="false"/>
                <w:i w:val="false"/>
                <w:color w:val="000000"/>
                <w:sz w:val="20"/>
              </w:rPr>
              <w:t>европейский</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Кәдiмгi </w:t>
            </w:r>
            <w:r>
              <w:rPr>
                <w:rFonts w:ascii="Times New Roman"/>
                <w:b w:val="false"/>
                <w:i w:val="false"/>
                <w:color w:val="000000"/>
                <w:sz w:val="20"/>
              </w:rPr>
              <w:t>гаплозома</w:t>
            </w:r>
            <w:r>
              <w:br/>
            </w:r>
            <w:r>
              <w:rPr>
                <w:rFonts w:ascii="Times New Roman"/>
                <w:b w:val="false"/>
                <w:i w:val="false"/>
                <w:color w:val="000000"/>
                <w:sz w:val="20"/>
              </w:rPr>
              <w:t>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Haplosoma ordinatum</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Гаплозома обычная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тамыр </w:t>
            </w:r>
            <w:r>
              <w:rPr>
                <w:rFonts w:ascii="Times New Roman"/>
                <w:b w:val="false"/>
                <w:i w:val="false"/>
                <w:color w:val="000000"/>
                <w:sz w:val="20"/>
              </w:rPr>
              <w:t>жегiш</w:t>
            </w:r>
            <w:r>
              <w:br/>
            </w:r>
            <w:r>
              <w:rPr>
                <w:rFonts w:ascii="Times New Roman"/>
                <w:b w:val="false"/>
                <w:i w:val="false"/>
                <w:color w:val="000000"/>
                <w:sz w:val="20"/>
              </w:rPr>
              <w:t>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Dorcadion </w:t>
            </w:r>
            <w:r>
              <w:rPr>
                <w:rFonts w:ascii="Times New Roman"/>
                <w:b w:val="false"/>
                <w:i w:val="false"/>
                <w:color w:val="000000"/>
                <w:sz w:val="20"/>
              </w:rPr>
              <w:t>Balchashense</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Корнеед </w:t>
            </w:r>
            <w:r>
              <w:rPr>
                <w:rFonts w:ascii="Times New Roman"/>
                <w:b w:val="false"/>
                <w:i w:val="false"/>
                <w:color w:val="000000"/>
                <w:sz w:val="20"/>
              </w:rPr>
              <w:t>балхашский</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Гангльбауэр </w:t>
            </w:r>
            <w:r>
              <w:rPr>
                <w:rFonts w:ascii="Times New Roman"/>
                <w:b w:val="false"/>
                <w:i w:val="false"/>
                <w:color w:val="000000"/>
                <w:sz w:val="20"/>
              </w:rPr>
              <w:t>тамыр</w:t>
            </w:r>
            <w:r>
              <w:br/>
            </w:r>
            <w:r>
              <w:rPr>
                <w:rFonts w:ascii="Times New Roman"/>
                <w:b w:val="false"/>
                <w:i w:val="false"/>
                <w:color w:val="000000"/>
                <w:sz w:val="20"/>
              </w:rPr>
              <w:t>
</w:t>
            </w:r>
            <w:r>
              <w:rPr>
                <w:rFonts w:ascii="Times New Roman"/>
                <w:b w:val="false"/>
                <w:i w:val="false"/>
                <w:color w:val="000000"/>
                <w:sz w:val="20"/>
              </w:rPr>
              <w:t xml:space="preserve">жегiш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Dorcadion ganglbaueri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Корнеед </w:t>
            </w:r>
            <w:r>
              <w:rPr>
                <w:rFonts w:ascii="Times New Roman"/>
                <w:b w:val="false"/>
                <w:i w:val="false"/>
                <w:color w:val="000000"/>
                <w:sz w:val="20"/>
              </w:rPr>
              <w:t>Гангльбауэра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тамыр </w:t>
            </w:r>
            <w:r>
              <w:rPr>
                <w:rFonts w:ascii="Times New Roman"/>
                <w:b w:val="false"/>
                <w:i w:val="false"/>
                <w:color w:val="000000"/>
                <w:sz w:val="20"/>
              </w:rPr>
              <w:t>жегiш</w:t>
            </w:r>
            <w:r>
              <w:br/>
            </w:r>
            <w:r>
              <w:rPr>
                <w:rFonts w:ascii="Times New Roman"/>
                <w:b w:val="false"/>
                <w:i w:val="false"/>
                <w:color w:val="000000"/>
                <w:sz w:val="20"/>
              </w:rPr>
              <w:t>
</w:t>
            </w:r>
            <w:r>
              <w:rPr>
                <w:rFonts w:ascii="Times New Roman"/>
                <w:b w:val="false"/>
                <w:i w:val="false"/>
                <w:color w:val="000000"/>
                <w:sz w:val="20"/>
              </w:rPr>
              <w:t>қоңыз</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Dorcadion grande</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Корнеед большой</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Iле отын кескiш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Aromia pruinosa</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Дровосек </w:t>
            </w:r>
            <w:r>
              <w:rPr>
                <w:rFonts w:ascii="Times New Roman"/>
                <w:b w:val="false"/>
                <w:i w:val="false"/>
                <w:color w:val="000000"/>
                <w:sz w:val="20"/>
              </w:rPr>
              <w:t>мускусный</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Галузо отын </w:t>
            </w:r>
            <w:r>
              <w:rPr>
                <w:rFonts w:ascii="Times New Roman"/>
                <w:b w:val="false"/>
                <w:i w:val="false"/>
                <w:color w:val="000000"/>
                <w:sz w:val="20"/>
              </w:rPr>
              <w:t>кескiш</w:t>
            </w:r>
            <w:r>
              <w:br/>
            </w:r>
            <w:r>
              <w:rPr>
                <w:rFonts w:ascii="Times New Roman"/>
                <w:b w:val="false"/>
                <w:i w:val="false"/>
                <w:color w:val="000000"/>
                <w:sz w:val="20"/>
              </w:rPr>
              <w:t>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Asias galusoi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Дровосек Галузо</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Жыңғыл отын </w:t>
            </w:r>
            <w:r>
              <w:rPr>
                <w:rFonts w:ascii="Times New Roman"/>
                <w:b w:val="false"/>
                <w:i w:val="false"/>
                <w:color w:val="000000"/>
                <w:sz w:val="20"/>
              </w:rPr>
              <w:t>кескiш</w:t>
            </w:r>
            <w:r>
              <w:br/>
            </w:r>
            <w:r>
              <w:rPr>
                <w:rFonts w:ascii="Times New Roman"/>
                <w:b w:val="false"/>
                <w:i w:val="false"/>
                <w:color w:val="000000"/>
                <w:sz w:val="20"/>
              </w:rPr>
              <w:t>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Hesperophanes heudeni</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Дровосек </w:t>
            </w:r>
            <w:r>
              <w:rPr>
                <w:rFonts w:ascii="Times New Roman"/>
                <w:b w:val="false"/>
                <w:i w:val="false"/>
                <w:color w:val="000000"/>
                <w:sz w:val="20"/>
              </w:rPr>
              <w:t>тамарисковый</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тораңғы </w:t>
            </w:r>
            <w:r>
              <w:rPr>
                <w:rFonts w:ascii="Times New Roman"/>
                <w:b w:val="false"/>
                <w:i w:val="false"/>
                <w:color w:val="000000"/>
                <w:sz w:val="20"/>
              </w:rPr>
              <w:t>қоңызы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Capnodis militaris</w:t>
            </w:r>
            <w:r>
              <w:br/>
            </w:r>
            <w:r>
              <w:rPr>
                <w:rFonts w:ascii="Times New Roman"/>
                <w:b w:val="false"/>
                <w:i w:val="false"/>
                <w:color w:val="000000"/>
                <w:sz w:val="20"/>
              </w:rPr>
              <w:t>
</w:t>
            </w:r>
            <w:r>
              <w:rPr>
                <w:rFonts w:ascii="Times New Roman"/>
                <w:b w:val="false"/>
                <w:i w:val="false"/>
                <w:color w:val="000000"/>
                <w:sz w:val="20"/>
              </w:rPr>
              <w:t>metallica</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Большая </w:t>
            </w:r>
            <w:r>
              <w:rPr>
                <w:rFonts w:ascii="Times New Roman"/>
                <w:b w:val="false"/>
                <w:i w:val="false"/>
                <w:color w:val="000000"/>
                <w:sz w:val="20"/>
              </w:rPr>
              <w:t>туранговая златка</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Тянь-Шань </w:t>
            </w:r>
            <w:r>
              <w:rPr>
                <w:rFonts w:ascii="Times New Roman"/>
                <w:b w:val="false"/>
                <w:i w:val="false"/>
                <w:color w:val="000000"/>
                <w:sz w:val="20"/>
              </w:rPr>
              <w:t>қанқызы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Coccinella </w:t>
            </w:r>
            <w:r>
              <w:rPr>
                <w:rFonts w:ascii="Times New Roman"/>
                <w:b w:val="false"/>
                <w:i w:val="false"/>
                <w:color w:val="000000"/>
                <w:sz w:val="20"/>
              </w:rPr>
              <w:t>tianshanica</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Коровка </w:t>
            </w:r>
            <w:r>
              <w:rPr>
                <w:rFonts w:ascii="Times New Roman"/>
                <w:b w:val="false"/>
                <w:i w:val="false"/>
                <w:color w:val="000000"/>
                <w:sz w:val="20"/>
              </w:rPr>
              <w:t>тянь-шанская</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 нүктелi </w:t>
            </w:r>
            <w:r>
              <w:rPr>
                <w:rFonts w:ascii="Times New Roman"/>
                <w:b w:val="false"/>
                <w:i w:val="false"/>
                <w:color w:val="000000"/>
                <w:sz w:val="20"/>
              </w:rPr>
              <w:t>қанқызы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Chilocorus </w:t>
            </w:r>
            <w:r>
              <w:rPr>
                <w:rFonts w:ascii="Times New Roman"/>
                <w:b w:val="false"/>
                <w:i w:val="false"/>
                <w:color w:val="000000"/>
                <w:sz w:val="20"/>
              </w:rPr>
              <w:t>bipustulatus</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Хилокорус </w:t>
            </w:r>
            <w:r>
              <w:rPr>
                <w:rFonts w:ascii="Times New Roman"/>
                <w:b w:val="false"/>
                <w:i w:val="false"/>
                <w:color w:val="000000"/>
                <w:sz w:val="20"/>
              </w:rPr>
              <w:t>двуточечный</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Нүктелi қанқызы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Stethorus punctillum</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Точечная коровка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613"/>
        <w:gridCol w:w="4613"/>
        <w:gridCol w:w="47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Жарғақ қанаттылар отряды</w:t>
            </w:r>
            <w:r>
              <w:br/>
            </w:r>
            <w:r>
              <w:rPr>
                <w:rFonts w:ascii="Times New Roman"/>
                <w:b w:val="false"/>
                <w:i w:val="false"/>
                <w:color w:val="000000"/>
                <w:sz w:val="20"/>
              </w:rPr>
              <w:t>
</w:t>
            </w:r>
            <w:r>
              <w:rPr>
                <w:rFonts w:ascii="Times New Roman"/>
                <w:b/>
                <w:i w:val="false"/>
                <w:color w:val="000000"/>
                <w:sz w:val="20"/>
              </w:rPr>
              <w:t>Hymenoptera</w:t>
            </w:r>
            <w:r>
              <w:br/>
            </w:r>
            <w:r>
              <w:rPr>
                <w:rFonts w:ascii="Times New Roman"/>
                <w:b w:val="false"/>
                <w:i w:val="false"/>
                <w:color w:val="000000"/>
                <w:sz w:val="20"/>
              </w:rPr>
              <w:t>
</w:t>
            </w:r>
            <w:r>
              <w:rPr>
                <w:rFonts w:ascii="Times New Roman"/>
                <w:b/>
                <w:i w:val="false"/>
                <w:color w:val="000000"/>
                <w:sz w:val="20"/>
              </w:rPr>
              <w:t>Отряд - Перепончатокрылые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сколия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Scolia maculata</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Сколия-гигант</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сколиясы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Scolia hirta</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Сколия степная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Шестаков </w:t>
            </w:r>
            <w:r>
              <w:rPr>
                <w:rFonts w:ascii="Times New Roman"/>
                <w:b w:val="false"/>
                <w:i w:val="false"/>
                <w:color w:val="000000"/>
                <w:sz w:val="20"/>
              </w:rPr>
              <w:t>Сцелифроны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Sceliphron shestakovi</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Сцелифрон </w:t>
            </w:r>
            <w:r>
              <w:rPr>
                <w:rFonts w:ascii="Times New Roman"/>
                <w:b w:val="false"/>
                <w:i w:val="false"/>
                <w:color w:val="000000"/>
                <w:sz w:val="20"/>
              </w:rPr>
              <w:t>Шестакова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қанатты сфекс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Sphex flavipennis</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Сфекс желтокрылый</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Харберхауэр </w:t>
            </w:r>
            <w:r>
              <w:rPr>
                <w:rFonts w:ascii="Times New Roman"/>
                <w:b w:val="false"/>
                <w:i w:val="false"/>
                <w:color w:val="000000"/>
                <w:sz w:val="20"/>
              </w:rPr>
              <w:t>приониксi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Prionyx haberhaueri</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Прионикс </w:t>
            </w:r>
            <w:r>
              <w:rPr>
                <w:rFonts w:ascii="Times New Roman"/>
                <w:b w:val="false"/>
                <w:i w:val="false"/>
                <w:color w:val="000000"/>
                <w:sz w:val="20"/>
              </w:rPr>
              <w:t>Хаберхауэра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Қаралы прионикс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Prionyx macula lugens</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Прионикс траурный</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лестифорусы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Lestiphorus </w:t>
            </w:r>
            <w:r>
              <w:rPr>
                <w:rFonts w:ascii="Times New Roman"/>
                <w:b w:val="false"/>
                <w:i w:val="false"/>
                <w:color w:val="000000"/>
                <w:sz w:val="20"/>
              </w:rPr>
              <w:t>oreophilus</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Лестифорус </w:t>
            </w:r>
            <w:r>
              <w:rPr>
                <w:rFonts w:ascii="Times New Roman"/>
                <w:b w:val="false"/>
                <w:i w:val="false"/>
                <w:color w:val="000000"/>
                <w:sz w:val="20"/>
              </w:rPr>
              <w:t>горолюбивый</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 гоплит</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Hoplitis (Megalosmia) </w:t>
            </w:r>
            <w:r>
              <w:rPr>
                <w:rFonts w:ascii="Times New Roman"/>
                <w:b w:val="false"/>
                <w:i w:val="false"/>
                <w:color w:val="000000"/>
                <w:sz w:val="20"/>
              </w:rPr>
              <w:t>fulva</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Гоплит рыжий</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бауыр </w:t>
            </w:r>
            <w:r>
              <w:rPr>
                <w:rFonts w:ascii="Times New Roman"/>
                <w:b w:val="false"/>
                <w:i w:val="false"/>
                <w:color w:val="000000"/>
                <w:sz w:val="20"/>
              </w:rPr>
              <w:t>металлинелла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Metallinella </w:t>
            </w:r>
            <w:r>
              <w:rPr>
                <w:rFonts w:ascii="Times New Roman"/>
                <w:b w:val="false"/>
                <w:i w:val="false"/>
                <w:color w:val="000000"/>
                <w:sz w:val="20"/>
              </w:rPr>
              <w:t>leucogastra</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Металлинелла </w:t>
            </w:r>
            <w:r>
              <w:rPr>
                <w:rFonts w:ascii="Times New Roman"/>
                <w:b w:val="false"/>
                <w:i w:val="false"/>
                <w:color w:val="000000"/>
                <w:sz w:val="20"/>
              </w:rPr>
              <w:t>белобрюхая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Дөңгеленген</w:t>
            </w:r>
            <w:r>
              <w:br/>
            </w:r>
            <w:r>
              <w:rPr>
                <w:rFonts w:ascii="Times New Roman"/>
                <w:b w:val="false"/>
                <w:i w:val="false"/>
                <w:color w:val="000000"/>
                <w:sz w:val="20"/>
              </w:rPr>
              <w:t>
</w:t>
            </w:r>
            <w:r>
              <w:rPr>
                <w:rFonts w:ascii="Times New Roman"/>
                <w:b w:val="false"/>
                <w:i w:val="false"/>
                <w:color w:val="000000"/>
                <w:sz w:val="20"/>
              </w:rPr>
              <w:t>парарофитес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Pararophites orbinus</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Парарофитес </w:t>
            </w:r>
            <w:r>
              <w:rPr>
                <w:rFonts w:ascii="Times New Roman"/>
                <w:b w:val="false"/>
                <w:i w:val="false"/>
                <w:color w:val="000000"/>
                <w:sz w:val="20"/>
              </w:rPr>
              <w:t>округлый</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Жiңiшке аяқты </w:t>
            </w:r>
            <w:r>
              <w:rPr>
                <w:rFonts w:ascii="Times New Roman"/>
                <w:b w:val="false"/>
                <w:i w:val="false"/>
                <w:color w:val="000000"/>
                <w:sz w:val="20"/>
              </w:rPr>
              <w:t>клизодон</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Clisodon gracilipes</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Клизодон </w:t>
            </w:r>
            <w:r>
              <w:rPr>
                <w:rFonts w:ascii="Times New Roman"/>
                <w:b w:val="false"/>
                <w:i w:val="false"/>
                <w:color w:val="000000"/>
                <w:sz w:val="20"/>
              </w:rPr>
              <w:t>тонконогий</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Жирен-қызыл</w:t>
            </w:r>
            <w:r>
              <w:br/>
            </w:r>
            <w:r>
              <w:rPr>
                <w:rFonts w:ascii="Times New Roman"/>
                <w:b w:val="false"/>
                <w:i w:val="false"/>
                <w:color w:val="000000"/>
                <w:sz w:val="20"/>
              </w:rPr>
              <w:t>
</w:t>
            </w:r>
            <w:r>
              <w:rPr>
                <w:rFonts w:ascii="Times New Roman"/>
                <w:b w:val="false"/>
                <w:i w:val="false"/>
                <w:color w:val="000000"/>
                <w:sz w:val="20"/>
              </w:rPr>
              <w:t>проксилокопа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Proxylocopa </w:t>
            </w:r>
            <w:r>
              <w:rPr>
                <w:rFonts w:ascii="Times New Roman"/>
                <w:b w:val="false"/>
                <w:i w:val="false"/>
                <w:color w:val="000000"/>
                <w:sz w:val="20"/>
              </w:rPr>
              <w:t>(Proxylocopa)</w:t>
            </w:r>
            <w:r>
              <w:br/>
            </w:r>
            <w:r>
              <w:rPr>
                <w:rFonts w:ascii="Times New Roman"/>
                <w:b w:val="false"/>
                <w:i w:val="false"/>
                <w:color w:val="000000"/>
                <w:sz w:val="20"/>
              </w:rPr>
              <w:t>
</w:t>
            </w:r>
            <w:r>
              <w:rPr>
                <w:rFonts w:ascii="Times New Roman"/>
                <w:b w:val="false"/>
                <w:i w:val="false"/>
                <w:color w:val="000000"/>
                <w:sz w:val="20"/>
              </w:rPr>
              <w:t>rufa</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Проксилокопа </w:t>
            </w:r>
            <w:r>
              <w:rPr>
                <w:rFonts w:ascii="Times New Roman"/>
                <w:b w:val="false"/>
                <w:i w:val="false"/>
                <w:color w:val="000000"/>
                <w:sz w:val="20"/>
              </w:rPr>
              <w:t>рыжевато-красная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Жылтыр бауырлы</w:t>
            </w:r>
            <w:r>
              <w:br/>
            </w:r>
            <w:r>
              <w:rPr>
                <w:rFonts w:ascii="Times New Roman"/>
                <w:b w:val="false"/>
                <w:i w:val="false"/>
                <w:color w:val="000000"/>
                <w:sz w:val="20"/>
              </w:rPr>
              <w:t>
</w:t>
            </w:r>
            <w:r>
              <w:rPr>
                <w:rFonts w:ascii="Times New Roman"/>
                <w:b w:val="false"/>
                <w:i w:val="false"/>
                <w:color w:val="000000"/>
                <w:sz w:val="20"/>
              </w:rPr>
              <w:t>проксилокопа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Proxylocopa </w:t>
            </w:r>
            <w:r>
              <w:rPr>
                <w:rFonts w:ascii="Times New Roman"/>
                <w:b w:val="false"/>
                <w:i w:val="false"/>
                <w:color w:val="000000"/>
                <w:sz w:val="20"/>
              </w:rPr>
              <w:t>(Ancylocopa)</w:t>
            </w:r>
            <w:r>
              <w:br/>
            </w:r>
            <w:r>
              <w:rPr>
                <w:rFonts w:ascii="Times New Roman"/>
                <w:b w:val="false"/>
                <w:i w:val="false"/>
                <w:color w:val="000000"/>
                <w:sz w:val="20"/>
              </w:rPr>
              <w:t>
</w:t>
            </w:r>
            <w:r>
              <w:rPr>
                <w:rFonts w:ascii="Times New Roman"/>
                <w:b w:val="false"/>
                <w:i w:val="false"/>
                <w:color w:val="000000"/>
                <w:sz w:val="20"/>
              </w:rPr>
              <w:t>nitidiventris</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Проксилокопа </w:t>
            </w:r>
            <w:r>
              <w:rPr>
                <w:rFonts w:ascii="Times New Roman"/>
                <w:b w:val="false"/>
                <w:i w:val="false"/>
                <w:color w:val="000000"/>
                <w:sz w:val="20"/>
              </w:rPr>
              <w:t>блестящебрюхая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 қанаттылар отряды</w:t>
            </w:r>
            <w:r>
              <w:br/>
            </w:r>
            <w:r>
              <w:rPr>
                <w:rFonts w:ascii="Times New Roman"/>
                <w:b w:val="false"/>
                <w:i w:val="false"/>
                <w:color w:val="000000"/>
                <w:sz w:val="20"/>
              </w:rPr>
              <w:t>
</w:t>
            </w:r>
            <w:r>
              <w:rPr>
                <w:rFonts w:ascii="Times New Roman"/>
                <w:b/>
                <w:i w:val="false"/>
                <w:color w:val="000000"/>
                <w:sz w:val="20"/>
              </w:rPr>
              <w:t>Diptera</w:t>
            </w:r>
            <w:r>
              <w:br/>
            </w:r>
            <w:r>
              <w:rPr>
                <w:rFonts w:ascii="Times New Roman"/>
                <w:b w:val="false"/>
                <w:i w:val="false"/>
                <w:color w:val="000000"/>
                <w:sz w:val="20"/>
              </w:rPr>
              <w:t>
</w:t>
            </w:r>
            <w:r>
              <w:rPr>
                <w:rFonts w:ascii="Times New Roman"/>
                <w:b/>
                <w:i w:val="false"/>
                <w:color w:val="000000"/>
                <w:sz w:val="20"/>
              </w:rPr>
              <w:t>Отряд - Двукрылые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Бөгетi құмытысы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Atraphaxiola </w:t>
            </w:r>
            <w:r>
              <w:rPr>
                <w:rFonts w:ascii="Times New Roman"/>
                <w:b w:val="false"/>
                <w:i w:val="false"/>
                <w:color w:val="000000"/>
                <w:sz w:val="20"/>
              </w:rPr>
              <w:t>bogutensis</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Атрафаксиола </w:t>
            </w:r>
            <w:r>
              <w:rPr>
                <w:rFonts w:ascii="Times New Roman"/>
                <w:b w:val="false"/>
                <w:i w:val="false"/>
                <w:color w:val="000000"/>
                <w:sz w:val="20"/>
              </w:rPr>
              <w:t>богутинская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Жетiлмеген </w:t>
            </w:r>
            <w:r>
              <w:rPr>
                <w:rFonts w:ascii="Times New Roman"/>
                <w:b w:val="false"/>
                <w:i w:val="false"/>
                <w:color w:val="000000"/>
                <w:sz w:val="20"/>
              </w:rPr>
              <w:t>эфедромия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Ephedromia </w:t>
            </w:r>
            <w:r>
              <w:rPr>
                <w:rFonts w:ascii="Times New Roman"/>
                <w:b w:val="false"/>
                <w:i w:val="false"/>
                <w:color w:val="000000"/>
                <w:sz w:val="20"/>
              </w:rPr>
              <w:t>debilopalpis</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Эфедромия</w:t>
            </w:r>
            <w:r>
              <w:br/>
            </w:r>
            <w:r>
              <w:rPr>
                <w:rFonts w:ascii="Times New Roman"/>
                <w:b w:val="false"/>
                <w:i w:val="false"/>
                <w:color w:val="000000"/>
                <w:sz w:val="20"/>
              </w:rPr>
              <w:t>
</w:t>
            </w:r>
            <w:r>
              <w:rPr>
                <w:rFonts w:ascii="Times New Roman"/>
                <w:b w:val="false"/>
                <w:i w:val="false"/>
                <w:color w:val="000000"/>
                <w:sz w:val="20"/>
              </w:rPr>
              <w:t>недоразвитощупи</w:t>
            </w:r>
            <w:r>
              <w:rPr>
                <w:rFonts w:ascii="Times New Roman"/>
                <w:b w:val="false"/>
                <w:i w:val="false"/>
                <w:color w:val="000000"/>
                <w:sz w:val="20"/>
              </w:rPr>
              <w:t>ковая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стенфаниоласы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Stefaniola asiatica</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Стефаниола </w:t>
            </w:r>
            <w:r>
              <w:rPr>
                <w:rFonts w:ascii="Times New Roman"/>
                <w:b w:val="false"/>
                <w:i w:val="false"/>
                <w:color w:val="000000"/>
                <w:sz w:val="20"/>
              </w:rPr>
              <w:t>азиатская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Керемет </w:t>
            </w:r>
            <w:r>
              <w:rPr>
                <w:rFonts w:ascii="Times New Roman"/>
                <w:b w:val="false"/>
                <w:i w:val="false"/>
                <w:color w:val="000000"/>
                <w:sz w:val="20"/>
              </w:rPr>
              <w:t>стенфаниола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Stefaniola </w:t>
            </w:r>
            <w:r>
              <w:rPr>
                <w:rFonts w:ascii="Times New Roman"/>
                <w:b w:val="false"/>
                <w:i w:val="false"/>
                <w:color w:val="000000"/>
                <w:sz w:val="20"/>
              </w:rPr>
              <w:t>lepidosa B.</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Стефаниола </w:t>
            </w:r>
            <w:r>
              <w:rPr>
                <w:rFonts w:ascii="Times New Roman"/>
                <w:b w:val="false"/>
                <w:i w:val="false"/>
                <w:color w:val="000000"/>
                <w:sz w:val="20"/>
              </w:rPr>
              <w:t>великолепная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 мүйiздi</w:t>
            </w:r>
            <w:r>
              <w:br/>
            </w:r>
            <w:r>
              <w:rPr>
                <w:rFonts w:ascii="Times New Roman"/>
                <w:b w:val="false"/>
                <w:i w:val="false"/>
                <w:color w:val="000000"/>
                <w:sz w:val="20"/>
              </w:rPr>
              <w:t>
</w:t>
            </w:r>
            <w:r>
              <w:rPr>
                <w:rFonts w:ascii="Times New Roman"/>
                <w:b w:val="false"/>
                <w:i w:val="false"/>
                <w:color w:val="000000"/>
                <w:sz w:val="20"/>
              </w:rPr>
              <w:t>псектросема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Psectrosema </w:t>
            </w:r>
            <w:r>
              <w:rPr>
                <w:rFonts w:ascii="Times New Roman"/>
                <w:b w:val="false"/>
                <w:i w:val="false"/>
                <w:color w:val="000000"/>
                <w:sz w:val="20"/>
              </w:rPr>
              <w:t>diversicornis</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Псектросема </w:t>
            </w:r>
            <w:r>
              <w:rPr>
                <w:rFonts w:ascii="Times New Roman"/>
                <w:b w:val="false"/>
                <w:i w:val="false"/>
                <w:color w:val="000000"/>
                <w:sz w:val="20"/>
              </w:rPr>
              <w:t>разнороговая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Қабыршақ қанаттылар отряды</w:t>
            </w:r>
            <w:r>
              <w:br/>
            </w:r>
            <w:r>
              <w:rPr>
                <w:rFonts w:ascii="Times New Roman"/>
                <w:b w:val="false"/>
                <w:i w:val="false"/>
                <w:color w:val="000000"/>
                <w:sz w:val="20"/>
              </w:rPr>
              <w:t>
</w:t>
            </w:r>
            <w:r>
              <w:rPr>
                <w:rFonts w:ascii="Times New Roman"/>
                <w:b/>
                <w:i w:val="false"/>
                <w:color w:val="000000"/>
                <w:sz w:val="20"/>
              </w:rPr>
              <w:t>Lepidoptera</w:t>
            </w:r>
            <w:r>
              <w:br/>
            </w:r>
            <w:r>
              <w:rPr>
                <w:rFonts w:ascii="Times New Roman"/>
                <w:b w:val="false"/>
                <w:i w:val="false"/>
                <w:color w:val="000000"/>
                <w:sz w:val="20"/>
              </w:rPr>
              <w:t>
</w:t>
            </w:r>
            <w:r>
              <w:rPr>
                <w:rFonts w:ascii="Times New Roman"/>
                <w:b/>
                <w:i w:val="false"/>
                <w:color w:val="000000"/>
                <w:sz w:val="20"/>
              </w:rPr>
              <w:t>Отряд - Чешуекрылые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Түрiкмен ала </w:t>
            </w:r>
            <w:r>
              <w:rPr>
                <w:rFonts w:ascii="Times New Roman"/>
                <w:b w:val="false"/>
                <w:i w:val="false"/>
                <w:color w:val="000000"/>
                <w:sz w:val="20"/>
              </w:rPr>
              <w:t>көбелегi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Zygaena turchmena</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Пестрянка </w:t>
            </w:r>
            <w:r>
              <w:rPr>
                <w:rFonts w:ascii="Times New Roman"/>
                <w:b w:val="false"/>
                <w:i w:val="false"/>
                <w:color w:val="000000"/>
                <w:sz w:val="20"/>
              </w:rPr>
              <w:t>туркменская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Тораңғы филерема</w:t>
            </w:r>
            <w:r>
              <w:br/>
            </w:r>
            <w:r>
              <w:rPr>
                <w:rFonts w:ascii="Times New Roman"/>
                <w:b w:val="false"/>
                <w:i w:val="false"/>
                <w:color w:val="000000"/>
                <w:sz w:val="20"/>
              </w:rPr>
              <w:t>
</w:t>
            </w:r>
            <w:r>
              <w:rPr>
                <w:rFonts w:ascii="Times New Roman"/>
                <w:b w:val="false"/>
                <w:i w:val="false"/>
                <w:color w:val="000000"/>
                <w:sz w:val="20"/>
              </w:rPr>
              <w:t>көбелегi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Laothoe philerema</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Бражник </w:t>
            </w:r>
            <w:r>
              <w:rPr>
                <w:rFonts w:ascii="Times New Roman"/>
                <w:b w:val="false"/>
                <w:i w:val="false"/>
                <w:color w:val="000000"/>
                <w:sz w:val="20"/>
              </w:rPr>
              <w:t>туранговый</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Тоғай айдарлы </w:t>
            </w:r>
            <w:r>
              <w:rPr>
                <w:rFonts w:ascii="Times New Roman"/>
                <w:b w:val="false"/>
                <w:i w:val="false"/>
                <w:color w:val="000000"/>
                <w:sz w:val="20"/>
              </w:rPr>
              <w:t>көбелегi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Paragluphisia oxiana</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Хохлатка тугайная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Жолақты тораңғы</w:t>
            </w:r>
            <w:r>
              <w:br/>
            </w:r>
            <w:r>
              <w:rPr>
                <w:rFonts w:ascii="Times New Roman"/>
                <w:b w:val="false"/>
                <w:i w:val="false"/>
                <w:color w:val="000000"/>
                <w:sz w:val="20"/>
              </w:rPr>
              <w:t>
</w:t>
            </w:r>
            <w:r>
              <w:rPr>
                <w:rFonts w:ascii="Times New Roman"/>
                <w:b w:val="false"/>
                <w:i w:val="false"/>
                <w:color w:val="000000"/>
                <w:sz w:val="20"/>
              </w:rPr>
              <w:t>көбелегi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Catocala optima</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Лента орденская </w:t>
            </w:r>
            <w:r>
              <w:rPr>
                <w:rFonts w:ascii="Times New Roman"/>
                <w:b w:val="false"/>
                <w:i w:val="false"/>
                <w:color w:val="000000"/>
                <w:sz w:val="20"/>
              </w:rPr>
              <w:t>туранговая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Мамықты хаймоптена</w:t>
            </w:r>
            <w:r>
              <w:br/>
            </w:r>
            <w:r>
              <w:rPr>
                <w:rFonts w:ascii="Times New Roman"/>
                <w:b w:val="false"/>
                <w:i w:val="false"/>
                <w:color w:val="000000"/>
                <w:sz w:val="20"/>
              </w:rPr>
              <w:t>
</w:t>
            </w:r>
            <w:r>
              <w:rPr>
                <w:rFonts w:ascii="Times New Roman"/>
                <w:b w:val="false"/>
                <w:i w:val="false"/>
                <w:color w:val="000000"/>
                <w:sz w:val="20"/>
              </w:rPr>
              <w:t>көбелегi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Cheimoptena pennigera</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Хаймоптена </w:t>
            </w:r>
            <w:r>
              <w:rPr>
                <w:rFonts w:ascii="Times New Roman"/>
                <w:b w:val="false"/>
                <w:i w:val="false"/>
                <w:color w:val="000000"/>
                <w:sz w:val="20"/>
              </w:rPr>
              <w:t>оперенная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Алексанор көбелегi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Papilio alexanor</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Парусник </w:t>
            </w:r>
            <w:r>
              <w:rPr>
                <w:rFonts w:ascii="Times New Roman"/>
                <w:b w:val="false"/>
                <w:i w:val="false"/>
                <w:color w:val="000000"/>
                <w:sz w:val="20"/>
              </w:rPr>
              <w:t>Алексанор</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Поликсена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Zerynthia polyxena</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Поликсена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Бедромиус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Parnassius boedromius</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Бедромиус</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Патриций</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Parnassius patricius</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Патриций</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Алау түстi </w:t>
            </w:r>
            <w:r>
              <w:rPr>
                <w:rFonts w:ascii="Times New Roman"/>
                <w:b w:val="false"/>
                <w:i w:val="false"/>
                <w:color w:val="000000"/>
                <w:sz w:val="20"/>
              </w:rPr>
              <w:t>микрозегрис</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Microzegris pyrothoe</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Микрозегрис </w:t>
            </w:r>
            <w:r>
              <w:rPr>
                <w:rFonts w:ascii="Times New Roman"/>
                <w:b w:val="false"/>
                <w:i w:val="false"/>
                <w:color w:val="000000"/>
                <w:sz w:val="20"/>
              </w:rPr>
              <w:t>пламенный</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Вискотт сары </w:t>
            </w:r>
            <w:r>
              <w:rPr>
                <w:rFonts w:ascii="Times New Roman"/>
                <w:b w:val="false"/>
                <w:i w:val="false"/>
                <w:color w:val="000000"/>
                <w:sz w:val="20"/>
              </w:rPr>
              <w:t>көбелегi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Colias wiscotti </w:t>
            </w:r>
            <w:r>
              <w:rPr>
                <w:rFonts w:ascii="Times New Roman"/>
                <w:b w:val="false"/>
                <w:i w:val="false"/>
                <w:color w:val="000000"/>
                <w:sz w:val="20"/>
              </w:rPr>
              <w:t>draconis</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Желтушка Вискотта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Ершов сары </w:t>
            </w:r>
            <w:r>
              <w:rPr>
                <w:rFonts w:ascii="Times New Roman"/>
                <w:b w:val="false"/>
                <w:i w:val="false"/>
                <w:color w:val="000000"/>
                <w:sz w:val="20"/>
              </w:rPr>
              <w:t>көбелегi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Colias erschovi</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Желтушка Ершова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Монғол барқыт </w:t>
            </w:r>
            <w:r>
              <w:rPr>
                <w:rFonts w:ascii="Times New Roman"/>
                <w:b w:val="false"/>
                <w:i w:val="false"/>
                <w:color w:val="000000"/>
                <w:sz w:val="20"/>
              </w:rPr>
              <w:t>түстi</w:t>
            </w:r>
            <w:r>
              <w:br/>
            </w:r>
            <w:r>
              <w:rPr>
                <w:rFonts w:ascii="Times New Roman"/>
                <w:b w:val="false"/>
                <w:i w:val="false"/>
                <w:color w:val="000000"/>
                <w:sz w:val="20"/>
              </w:rPr>
              <w:t>
</w:t>
            </w:r>
            <w:r>
              <w:rPr>
                <w:rFonts w:ascii="Times New Roman"/>
                <w:b w:val="false"/>
                <w:i w:val="false"/>
                <w:color w:val="000000"/>
                <w:sz w:val="20"/>
              </w:rPr>
              <w:t>көбелегi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Coenonympha mongolica</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Сенница </w:t>
            </w:r>
            <w:r>
              <w:rPr>
                <w:rFonts w:ascii="Times New Roman"/>
                <w:b w:val="false"/>
                <w:i w:val="false"/>
                <w:color w:val="000000"/>
                <w:sz w:val="20"/>
              </w:rPr>
              <w:t>монгольская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Энейс Мулл </w:t>
            </w:r>
            <w:r>
              <w:rPr>
                <w:rFonts w:ascii="Times New Roman"/>
                <w:b w:val="false"/>
                <w:i w:val="false"/>
                <w:color w:val="000000"/>
                <w:sz w:val="20"/>
              </w:rPr>
              <w:t>көбелегi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Oeneis mulla</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Энейс Мулла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Мирмекида көгiлдiр</w:t>
            </w:r>
            <w:r>
              <w:br/>
            </w:r>
            <w:r>
              <w:rPr>
                <w:rFonts w:ascii="Times New Roman"/>
                <w:b w:val="false"/>
                <w:i w:val="false"/>
                <w:color w:val="000000"/>
                <w:sz w:val="20"/>
              </w:rPr>
              <w:t>
</w:t>
            </w:r>
            <w:r>
              <w:rPr>
                <w:rFonts w:ascii="Times New Roman"/>
                <w:b w:val="false"/>
                <w:i w:val="false"/>
                <w:color w:val="000000"/>
                <w:sz w:val="20"/>
              </w:rPr>
              <w:t>көбелегi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Aricia chinensis </w:t>
            </w:r>
            <w:r>
              <w:rPr>
                <w:rFonts w:ascii="Times New Roman"/>
                <w:b w:val="false"/>
                <w:i w:val="false"/>
                <w:color w:val="000000"/>
                <w:sz w:val="20"/>
              </w:rPr>
              <w:t>myrmecias</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Голубянка Мирмекида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Арғали көгiлдiр</w:t>
            </w:r>
            <w:r>
              <w:br/>
            </w:r>
            <w:r>
              <w:rPr>
                <w:rFonts w:ascii="Times New Roman"/>
                <w:b w:val="false"/>
                <w:i w:val="false"/>
                <w:color w:val="000000"/>
                <w:sz w:val="20"/>
              </w:rPr>
              <w:t>
</w:t>
            </w:r>
            <w:r>
              <w:rPr>
                <w:rFonts w:ascii="Times New Roman"/>
                <w:b w:val="false"/>
                <w:i w:val="false"/>
                <w:color w:val="000000"/>
                <w:sz w:val="20"/>
              </w:rPr>
              <w:t>көбелегi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Glaucopsyche argali</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Голубянка Аргали</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Бавия көгiлдiр</w:t>
            </w:r>
            <w:r>
              <w:br/>
            </w:r>
            <w:r>
              <w:rPr>
                <w:rFonts w:ascii="Times New Roman"/>
                <w:b w:val="false"/>
                <w:i w:val="false"/>
                <w:color w:val="000000"/>
                <w:sz w:val="20"/>
              </w:rPr>
              <w:t>
</w:t>
            </w:r>
            <w:r>
              <w:rPr>
                <w:rFonts w:ascii="Times New Roman"/>
                <w:b w:val="false"/>
                <w:i w:val="false"/>
                <w:color w:val="000000"/>
                <w:sz w:val="20"/>
              </w:rPr>
              <w:t>көбелегi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Scolitantides bavius</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Голубянка Бавия</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Панопа көгiлдiр</w:t>
            </w:r>
            <w:r>
              <w:br/>
            </w:r>
            <w:r>
              <w:rPr>
                <w:rFonts w:ascii="Times New Roman"/>
                <w:b w:val="false"/>
                <w:i w:val="false"/>
                <w:color w:val="000000"/>
                <w:sz w:val="20"/>
              </w:rPr>
              <w:t>
</w:t>
            </w:r>
            <w:r>
              <w:rPr>
                <w:rFonts w:ascii="Times New Roman"/>
                <w:b w:val="false"/>
                <w:i w:val="false"/>
                <w:color w:val="000000"/>
                <w:sz w:val="20"/>
              </w:rPr>
              <w:t>көбелегi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Palaeophilotes panope</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Голубянка Панопа</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Татьяна көгiлдiр</w:t>
            </w:r>
            <w:r>
              <w:br/>
            </w:r>
            <w:r>
              <w:rPr>
                <w:rFonts w:ascii="Times New Roman"/>
                <w:b w:val="false"/>
                <w:i w:val="false"/>
                <w:color w:val="000000"/>
                <w:sz w:val="20"/>
              </w:rPr>
              <w:t>
</w:t>
            </w:r>
            <w:r>
              <w:rPr>
                <w:rFonts w:ascii="Times New Roman"/>
                <w:b w:val="false"/>
                <w:i w:val="false"/>
                <w:color w:val="000000"/>
                <w:sz w:val="20"/>
              </w:rPr>
              <w:t>көбелегi</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Otnjukovia tatjana</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Голубянка Татьяна</w:t>
            </w:r>
          </w:p>
        </w:tc>
      </w:tr>
    </w:tbl>
    <w:bookmarkStart w:name="z146" w:id="10"/>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ноября 2012 года № 1413</w:t>
      </w:r>
    </w:p>
    <w:bookmarkEnd w:id="10"/>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мая 2010 года № 399</w:t>
      </w:r>
    </w:p>
    <w:p>
      <w:pPr>
        <w:spacing w:after="0"/>
        <w:ind w:left="0"/>
        <w:jc w:val="left"/>
      </w:pPr>
      <w:r>
        <w:rPr>
          <w:rFonts w:ascii="Times New Roman"/>
          <w:b/>
          <w:i w:val="false"/>
          <w:color w:val="000000"/>
        </w:rPr>
        <w:t xml:space="preserve"> Правила</w:t>
      </w:r>
      <w:r>
        <w:br/>
      </w:r>
      <w:r>
        <w:rPr>
          <w:rFonts w:ascii="Times New Roman"/>
          <w:b/>
          <w:i w:val="false"/>
          <w:color w:val="000000"/>
        </w:rPr>
        <w:t>
упразднения государственных природных заказников</w:t>
      </w:r>
      <w:r>
        <w:br/>
      </w:r>
      <w:r>
        <w:rPr>
          <w:rFonts w:ascii="Times New Roman"/>
          <w:b/>
          <w:i w:val="false"/>
          <w:color w:val="000000"/>
        </w:rPr>
        <w:t>
республиканского и местного значения и государственных</w:t>
      </w:r>
      <w:r>
        <w:br/>
      </w:r>
      <w:r>
        <w:rPr>
          <w:rFonts w:ascii="Times New Roman"/>
          <w:b/>
          <w:i w:val="false"/>
          <w:color w:val="000000"/>
        </w:rPr>
        <w:t>
заповедных зон республиканского значения и уменьшения их территории 1. Общие положения</w:t>
      </w:r>
    </w:p>
    <w:p>
      <w:pPr>
        <w:spacing w:after="0"/>
        <w:ind w:left="0"/>
        <w:jc w:val="both"/>
      </w:pPr>
      <w:r>
        <w:rPr>
          <w:rFonts w:ascii="Times New Roman"/>
          <w:b w:val="false"/>
          <w:i w:val="false"/>
          <w:color w:val="000000"/>
          <w:sz w:val="28"/>
        </w:rPr>
        <w:t>      1. Настоящие Правила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 (далее – Правила) разработаны в соответствии c подпунктом 4)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и определяют порядок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w:t>
      </w:r>
      <w:r>
        <w:br/>
      </w:r>
      <w:r>
        <w:rPr>
          <w:rFonts w:ascii="Times New Roman"/>
          <w:b w:val="false"/>
          <w:i w:val="false"/>
          <w:color w:val="000000"/>
          <w:sz w:val="28"/>
        </w:rPr>
        <w:t>
      2. Настоящие Правила распространяются на все виды государственных природных заказников республиканского и местного значения и государственные заповедные зоны республиканского значения.</w:t>
      </w:r>
    </w:p>
    <w:p>
      <w:pPr>
        <w:spacing w:after="0"/>
        <w:ind w:left="0"/>
        <w:jc w:val="left"/>
      </w:pPr>
      <w:r>
        <w:rPr>
          <w:rFonts w:ascii="Times New Roman"/>
          <w:b/>
          <w:i w:val="false"/>
          <w:color w:val="000000"/>
        </w:rPr>
        <w:t xml:space="preserve"> 2. Порядок упразднения государственных природных заказников</w:t>
      </w:r>
      <w:r>
        <w:br/>
      </w:r>
      <w:r>
        <w:rPr>
          <w:rFonts w:ascii="Times New Roman"/>
          <w:b/>
          <w:i w:val="false"/>
          <w:color w:val="000000"/>
        </w:rPr>
        <w:t>
республиканского и местного значения и государственных</w:t>
      </w:r>
      <w:r>
        <w:br/>
      </w:r>
      <w:r>
        <w:rPr>
          <w:rFonts w:ascii="Times New Roman"/>
          <w:b/>
          <w:i w:val="false"/>
          <w:color w:val="000000"/>
        </w:rPr>
        <w:t>
заповедных зон республиканского значения и уменьшения их территории</w:t>
      </w:r>
    </w:p>
    <w:p>
      <w:pPr>
        <w:spacing w:after="0"/>
        <w:ind w:left="0"/>
        <w:jc w:val="both"/>
      </w:pPr>
      <w:r>
        <w:rPr>
          <w:rFonts w:ascii="Times New Roman"/>
          <w:b w:val="false"/>
          <w:i w:val="false"/>
          <w:color w:val="000000"/>
          <w:sz w:val="28"/>
        </w:rPr>
        <w:t>      3. Упразднение государственных природных заказников республиканского и местного значения и государственных заповедных зон республиканского значения и уменьшение их территории осуществляются по предложению уполномоченного органа на основании положительного заключения государственной экологической экспертизы на естественно-научное обоснование.</w:t>
      </w:r>
      <w:r>
        <w:br/>
      </w:r>
      <w:r>
        <w:rPr>
          <w:rFonts w:ascii="Times New Roman"/>
          <w:b w:val="false"/>
          <w:i w:val="false"/>
          <w:color w:val="000000"/>
          <w:sz w:val="28"/>
        </w:rPr>
        <w:t>
      4. Обращение юридического или физического лица, связанное с упразднением государственных природных заказников республиканского значения и государственных заповедных зон республиканского значения или уменьшением их территории, вносится им в государственный орган, в компетенцию которого входят вопросы деятельности, указанные в обращении (далее – уполномоченный орган), где рассматривается в течении 15 рабочих дней.</w:t>
      </w:r>
      <w:r>
        <w:br/>
      </w:r>
      <w:r>
        <w:rPr>
          <w:rFonts w:ascii="Times New Roman"/>
          <w:b w:val="false"/>
          <w:i w:val="false"/>
          <w:color w:val="000000"/>
          <w:sz w:val="28"/>
        </w:rPr>
        <w:t>
      Обращение юридического или физического лица, связанное с упразднением государственных природных заказников местного значения или уменьшением их территории, вносится им по территориальной принадлежности в местный исполнительный орган областей или города республиканского значения, столицы, где рассматривается в течении 15 рабочих дней.</w:t>
      </w:r>
      <w:r>
        <w:br/>
      </w:r>
      <w:r>
        <w:rPr>
          <w:rFonts w:ascii="Times New Roman"/>
          <w:b w:val="false"/>
          <w:i w:val="false"/>
          <w:color w:val="000000"/>
          <w:sz w:val="28"/>
        </w:rPr>
        <w:t>
      5. В случае признания целесообразным рассмотрения вопроса об упразднении государственных природных заказников республиканского значения и государственных заповедных зон республиканского значения или уменьшении их территории, уполномоченный орган направляет материалы (карты, схемы, обоснования) в уполномоченный орган в области особо охраняемых природных территорий.</w:t>
      </w:r>
      <w:r>
        <w:br/>
      </w:r>
      <w:r>
        <w:rPr>
          <w:rFonts w:ascii="Times New Roman"/>
          <w:b w:val="false"/>
          <w:i w:val="false"/>
          <w:color w:val="000000"/>
          <w:sz w:val="28"/>
        </w:rPr>
        <w:t>
      В случае признания целесообразным рассмотрения вопроса об упразднении государственных природных заказников местного значения или уменьшении их территории, местный исполнительный орган областей или города республиканского значения, столицы направляет материалы для согласования (карты, схемы, обоснования) в уполномоченный орган в области особо охраняемых природных территорий.</w:t>
      </w:r>
      <w:r>
        <w:br/>
      </w:r>
      <w:r>
        <w:rPr>
          <w:rFonts w:ascii="Times New Roman"/>
          <w:b w:val="false"/>
          <w:i w:val="false"/>
          <w:color w:val="000000"/>
          <w:sz w:val="28"/>
        </w:rPr>
        <w:t>
      6. Уполномоченный орган в области особо охраняемых природных территорий в месячный срок выносит решение об отклонении предложения либо о дальнейшем рассмотрении вопроса упразднения государственных природных заказников республиканского или местного значения и государственных заповедных зон республиканского значения или уменьшения их территории.</w:t>
      </w:r>
      <w:r>
        <w:br/>
      </w:r>
      <w:r>
        <w:rPr>
          <w:rFonts w:ascii="Times New Roman"/>
          <w:b w:val="false"/>
          <w:i w:val="false"/>
          <w:color w:val="000000"/>
          <w:sz w:val="28"/>
        </w:rPr>
        <w:t>
      7. После принятия положительного решения уполномоченным органом в области особо охраняемых природных территорий уполномоченный орган, либо местный исполнительный орган областей, города республиканского значения, столицы организует разработку проекта естественно-научного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или уменьшения их территории (далее – естественно-научное обоснование) и прохождения государственной экологической экспертизы.</w:t>
      </w:r>
      <w:r>
        <w:br/>
      </w:r>
      <w:r>
        <w:rPr>
          <w:rFonts w:ascii="Times New Roman"/>
          <w:b w:val="false"/>
          <w:i w:val="false"/>
          <w:color w:val="000000"/>
          <w:sz w:val="28"/>
        </w:rPr>
        <w:t>
      8. Естественно-научное обоснование включает:</w:t>
      </w:r>
      <w:r>
        <w:br/>
      </w:r>
      <w:r>
        <w:rPr>
          <w:rFonts w:ascii="Times New Roman"/>
          <w:b w:val="false"/>
          <w:i w:val="false"/>
          <w:color w:val="000000"/>
          <w:sz w:val="28"/>
        </w:rPr>
        <w:t>
      1) оценку уникальности, значимости и репрезентативности природных комплексов исследуемой территории и расположенных на ней объектов государственного природно-заповедного фонда;</w:t>
      </w:r>
      <w:r>
        <w:br/>
      </w:r>
      <w:r>
        <w:rPr>
          <w:rFonts w:ascii="Times New Roman"/>
          <w:b w:val="false"/>
          <w:i w:val="false"/>
          <w:color w:val="000000"/>
          <w:sz w:val="28"/>
        </w:rPr>
        <w:t>
      2) состояние экологических систем и объектов государственного природно-заповедного фонда на исследуемой территории, риски, угрозы, меры по их сохранению и защите;</w:t>
      </w:r>
      <w:r>
        <w:br/>
      </w:r>
      <w:r>
        <w:rPr>
          <w:rFonts w:ascii="Times New Roman"/>
          <w:b w:val="false"/>
          <w:i w:val="false"/>
          <w:color w:val="000000"/>
          <w:sz w:val="28"/>
        </w:rPr>
        <w:t>
      3) оценку социально-экономических условий на исследуемой территории и выводы об экологической и экономической целесообразности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w:t>
      </w:r>
      <w:r>
        <w:br/>
      </w:r>
      <w:r>
        <w:rPr>
          <w:rFonts w:ascii="Times New Roman"/>
          <w:b w:val="false"/>
          <w:i w:val="false"/>
          <w:color w:val="000000"/>
          <w:sz w:val="28"/>
        </w:rPr>
        <w:t>
      4) рекомендуемые границы, описание границ, координаты, категории и площади земельных участков собственников и землепользователей, исключаемых из состава особо охраняемой природной территории - в случае уменьшения территорий государственных природных заказников республиканского и местного значения и государственных заповедных зон республиканского значения;</w:t>
      </w:r>
      <w:r>
        <w:br/>
      </w:r>
      <w:r>
        <w:rPr>
          <w:rFonts w:ascii="Times New Roman"/>
          <w:b w:val="false"/>
          <w:i w:val="false"/>
          <w:color w:val="000000"/>
          <w:sz w:val="28"/>
        </w:rPr>
        <w:t>
      5) предложения о последующем использовании и рекультивации земельных участков.</w:t>
      </w:r>
      <w:r>
        <w:br/>
      </w:r>
      <w:r>
        <w:rPr>
          <w:rFonts w:ascii="Times New Roman"/>
          <w:b w:val="false"/>
          <w:i w:val="false"/>
          <w:color w:val="000000"/>
          <w:sz w:val="28"/>
        </w:rPr>
        <w:t>
      9. Проект естественно-научного обоснования упразднения государственных природных заказников республиканского значения и государственных заповедных зон республиканского значения и уменьшения их территории в течении 3 рабочих дней утверждается ведомством уполномоченного органа в области особо охраняемых природных территорий при положительном заключении государственной экологической экспертизы.</w:t>
      </w:r>
      <w:r>
        <w:br/>
      </w:r>
      <w:r>
        <w:rPr>
          <w:rFonts w:ascii="Times New Roman"/>
          <w:b w:val="false"/>
          <w:i w:val="false"/>
          <w:color w:val="000000"/>
          <w:sz w:val="28"/>
        </w:rPr>
        <w:t>
      Проект естественно-научного обоснования упразднения государственных природных заказников местного значения и уменьшения их территории в течении 10 рабочих дней утверждается местным исполнительным органом областей, городов республиканского значения, столицы при положительном заключении государственной экологической экспертизы.</w:t>
      </w:r>
      <w:r>
        <w:br/>
      </w:r>
      <w:r>
        <w:rPr>
          <w:rFonts w:ascii="Times New Roman"/>
          <w:b w:val="false"/>
          <w:i w:val="false"/>
          <w:color w:val="000000"/>
          <w:sz w:val="28"/>
        </w:rPr>
        <w:t>
      10. После утверждения естественно-научного обоснования упразднения государственных природных заказников республиканского значения и государственных заповедных зон республиканского значения и уменьшения их территории уполномоченный орган в области особо охраняемых природных территорий разрабатывает в течении 10 рабочих дней, соответствующий проект решения Правительства Республики Казахстан.</w:t>
      </w:r>
      <w:r>
        <w:br/>
      </w:r>
      <w:r>
        <w:rPr>
          <w:rFonts w:ascii="Times New Roman"/>
          <w:b w:val="false"/>
          <w:i w:val="false"/>
          <w:color w:val="000000"/>
          <w:sz w:val="28"/>
        </w:rPr>
        <w:t>
      После утверждения естественно-научного обоснования упразднения государственных природных заказников местного значения и уменьшения их территории местный исполнительный орган областей, города республиканского значения, столицы принимает соответствующее решение в течении 30 календарных дней.</w:t>
      </w:r>
      <w:r>
        <w:br/>
      </w:r>
      <w:r>
        <w:rPr>
          <w:rFonts w:ascii="Times New Roman"/>
          <w:b w:val="false"/>
          <w:i w:val="false"/>
          <w:color w:val="000000"/>
          <w:sz w:val="28"/>
        </w:rPr>
        <w:t>
      11. Упразднение государственных природных заказников республиканского значения и государственных заповедных зон республиканского значения или уменьшение их территории осуществляется с внесением соответствующих изменений в перечень особо охраняемых природных территорий республиканского значения, утвержденный Правительством Республики Казахстан.</w:t>
      </w:r>
    </w:p>
    <w:bookmarkStart w:name="z147" w:id="1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ноября 2012 года № 1413</w:t>
      </w:r>
    </w:p>
    <w:bookmarkEnd w:id="11"/>
    <w:p>
      <w:pPr>
        <w:spacing w:after="0"/>
        <w:ind w:left="0"/>
        <w:jc w:val="both"/>
      </w:pPr>
      <w:r>
        <w:rPr>
          <w:rFonts w:ascii="Times New Roman"/>
          <w:b w:val="false"/>
          <w:i w:val="false"/>
          <w:color w:val="ff0000"/>
          <w:sz w:val="28"/>
        </w:rPr>
        <w:t xml:space="preserve">      Сноска. Приложение 8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 w:id="1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ноября 2012 года № 1413</w:t>
      </w:r>
    </w:p>
    <w:bookmarkEnd w:id="12"/>
    <w:p>
      <w:pPr>
        <w:spacing w:after="0"/>
        <w:ind w:left="0"/>
        <w:jc w:val="both"/>
      </w:pPr>
      <w:r>
        <w:rPr>
          <w:rFonts w:ascii="Times New Roman"/>
          <w:b w:val="false"/>
          <w:i w:val="false"/>
          <w:color w:val="ff0000"/>
          <w:sz w:val="28"/>
        </w:rPr>
        <w:t xml:space="preserve">      Сноска. Приложение 9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0" w:id="1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ноября 2012 года № 1413</w:t>
      </w:r>
    </w:p>
    <w:bookmarkEnd w:id="13"/>
    <w:p>
      <w:pPr>
        <w:spacing w:after="0"/>
        <w:ind w:left="0"/>
        <w:jc w:val="both"/>
      </w:pPr>
      <w:r>
        <w:rPr>
          <w:rFonts w:ascii="Times New Roman"/>
          <w:b w:val="false"/>
          <w:i w:val="false"/>
          <w:color w:val="ff0000"/>
          <w:sz w:val="28"/>
        </w:rPr>
        <w:t xml:space="preserve">      Сноска. Приложение 10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 w:id="1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ноября 2012 года № 1413      </w:t>
      </w:r>
    </w:p>
    <w:bookmarkEnd w:id="14"/>
    <w:p>
      <w:pPr>
        <w:spacing w:after="0"/>
        <w:ind w:left="0"/>
        <w:jc w:val="both"/>
      </w:pPr>
      <w:r>
        <w:rPr>
          <w:rFonts w:ascii="Times New Roman"/>
          <w:b w:val="false"/>
          <w:i w:val="false"/>
          <w:color w:val="ff0000"/>
          <w:sz w:val="28"/>
        </w:rPr>
        <w:t xml:space="preserve">      Сноска. Приложение 11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 w:id="15"/>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7 ноября 2012 года № 1413</w:t>
      </w:r>
    </w:p>
    <w:bookmarkEnd w:id="15"/>
    <w:p>
      <w:pPr>
        <w:spacing w:after="0"/>
        <w:ind w:left="0"/>
        <w:jc w:val="both"/>
      </w:pPr>
      <w:r>
        <w:rPr>
          <w:rFonts w:ascii="Times New Roman"/>
          <w:b w:val="false"/>
          <w:i w:val="false"/>
          <w:color w:val="ff0000"/>
          <w:sz w:val="28"/>
        </w:rPr>
        <w:t xml:space="preserve">      Сноска. Приложение 12 утратило силу постановлением Правительства РК от 31.10.2015 </w:t>
      </w:r>
      <w:r>
        <w:rPr>
          <w:rFonts w:ascii="Times New Roman"/>
          <w:b w:val="false"/>
          <w:i w:val="false"/>
          <w:color w:val="ff0000"/>
          <w:sz w:val="28"/>
        </w:rPr>
        <w:t>№ 870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