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624b" w14:textId="6006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января 2003 года № 50 "Об утверждении Правил информирования, пропаганды знаний, обучения населения и специалистов в области чрезвычайных ситуаций"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2012 года № 1394.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№ 50 «Об утверждении Правил информирования, пропаганды знаний, обучения населения и специалистов в области чрезвычайных ситуаций» (САПП Республики Казахстан, 2003 г., № 2, ст. 18)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информирования, пропаганды знаний, обучения населения и специалистов в области чрезвычайных ситуаций, утвержденые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2012 года № 1394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2003 года № 50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информирования, пропаганды знаний, обучения населения и специалистов в области чрезвычайных ситуаций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информирования, пропаганды знаний, обучения населения и специалистов в области чрезвычайных ситуаций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чрезвычайных ситуациях природного и техногенного характера» и определяют порядок информирования, пропаганды знаний, обучения населения и специалистов в области чрезвычайных ситуаций.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Информирование населения в области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Информирование населения о чрезвычайных ситуациях организует уполномоченный орган в области чрезвычайных ситуаций природного и техногенного характера и его территориальные подразделения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организации осуществляют информирование населения в области чрезвычайных ситуаций в соответствии с полномочиями, возложенными на них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чрезвычайных ситуациях природного и техногенного характера»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гражданской обороне»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государственной системы предупреждения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о чрезвычайных ситуациях, угрожающих безопасности и здоровью граждан, и их последствиях является гласной и открытой.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Сообщения о чрезвычайных ситуациях, поступившие в территориальные подразделения уполномоченного органа в области чрезвычайных ситуаций природного и техногенного характера и в правоохранительные органы, служат основанием для информирования населения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Население, находящееся в зоне чрезвычайной ситуации, оповещается об угрозе и опасности незамедлительно. Население, проживающее вблизи зоны чрезвычайных ситуаций, информируется в течение 30 минут после введения соответствующих режимов для звеньев государственной системы предупреждения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об угрозе или возникновении чрезвычайных ситуаций передается населению через систему оповещения населения, по сетям операторов связи и телерадиовещания, в том числе по сетям операторов сотовой связи путем передачи бесплатных текстовых сообщений, а также по средствам оповещения юридических лиц, предоставляющих услуги населению, в местах его массового пребывания и общественном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опасных производственных объектов оповещают вблизи проживающее население об угрозе возникновения и возникновении чрезвычайных ситуаций путем приведения в действие локальных систем оповещения.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области чрезвычайных ситуаций природного и техногенного характера и его территориальные подразделения направляют соответствующие извещения о чрезвычайных ситуациях операторам телерадиовещания и теле-, радиокомпании, которые незамедлительно осуществляют прерывание трансляции теле-, радиопрограмм и обеспечивают передачу соответствующей информации населению с носителей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Разовая продолжительность прерывания трансляций текущих теле-, радиопрограмм не должна превышать 5 минут при двух - трехкратном его повторении в течение одного часа.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Пропаганда знаний в области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Пропаганда знаний в области чрезвычайных ситуаций осуществляется уполномоченным органом в области чрезвычайных ситуаций природного и техногенного характера, его территориальными поздразделениями, а также всеми государственными органами, организациями и общественными объединениями.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Территориальные подразделения уполномоченного органа в области чрезвычайных ситуаций природного и техногенного характера областей, городов Астаны и Алматы совместно с местными исполнительными органами осуществляют пропаганду знаний в области чрезвычайных ситуаций по плану, утвержденному соответствующим акимом области, городов Астаны и Алматы.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Обучение населения и специалистов в области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Подготовка руководящего состава, специалистов государственных органов и организаций, обучение населения в области чрезвычайных ситуаций организуются в рамках единой системы, согласно приложениям 1, 2 и 3 к настоящим Правилам, и предусматривают: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руководителей и работников органов управления гражданской обороны центральных и местных исполнительных органов, организаций и учебных заведений, преподавателей дисциплины «Основы безопасности жизнедеятельности», специалистов опасных производственных объектов – повышение квалификации в учебно-методических центрах и территориальных подразделениях уполномоченного органа в области чрезвычайных ситуаций природного и техногенного характера, участие в сборах, тренировках и учениях;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работающего населения, не включенного в состав органов управления гражданской обороны, – проведение занятий по месту работы, согласно рекомендуемым программам, а также самостоятельное изучение порядка действий в чрезвычайных ситуациях и закрепление полученных знаний и навыков на учениях и тренировках;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неработающего населения – посещение мероприятий, проводимых по тематике предупреждения и ликвидации чрезвычайных ситуаций (бесед, лекций, просмотр учебных фильмов и другие), привлечение на учения и тренировки по местожительству, а также самостоятельное изучение пособий, памяток, листовок и буклетов, прослушивание радиопередач, просмотр интернет-ресурса и телепрограмм по вопросам защиты от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студентов и учащихся учебных заведений – проведение занятий по учебным программам дисциплины «Основы безопасности жизнедеятельности», участие в различных конкурсах по тематике предупреждения чрезвычайных ситуаций, привлечение на учения и тренировки;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детей дошкольных учреждений – проведение игр, прослушивание сказок и детских книг по безопасному поведению в окружающей среде, беседа с родителями.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Подготовка руководящего состава и специалистов осуществляется по типовым программам, утвержденным уполномоченным органом в области чрезвычайных ситуаций природного и техногенного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Методическое руководство за подготовкой и обучением в области чрезвычайных ситуаций возлагается на уполномоченный орган в области чрезвычайных ситуаций природного и техногенного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информирования,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пропаганды знаний, обучения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и специалистов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чрезвычайных ситуаций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лиц, подлежащих обучению в учебно-методических центрах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
в области чрезвычайных ситуаций природного и техногенного характера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9514"/>
        <w:gridCol w:w="2677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обучаемых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обучения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исполнительные органы: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первых руководителей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председатели комиссий по чрезвычайным ситуациям и их заместители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председатели эвакуационных комиссий и их заместители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департаментов и их заместители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начальники управлений и их заместители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начальники отделов и их заместители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гражданской обороны и чрезвычайных ситуаций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органы: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городов, районов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председатели комиссий по чрезвычайным ситуациям (областей, городов и районов) и их заместители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председатели эвакуационных (эвакоприемных) комиссий (областей, городов и районов) и их заместители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начальники управлений и их заместители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начальники отделов и их заместители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гражданской обороны и чрезвычайных ситуаций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начальники служб гражданской обороны и чрезвычайных ситуаций (областей, городов и районов) и их заместители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начальники управлений по мобилизационной подготовке, гражданской обороне, организации предупреждения и ликвидации аварий и стихийных бедствий, их заместители и специалисты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учреждения, компании и ведомства: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первых руководителей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председатели комиссий по чрезвычайным ситуациям и их заместители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председатели эвакуационных комиссий и их заместители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гражданской обороны и чрезвычайных ситуаций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производственные объекты: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и их заместители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гражданской обороны и чрезвычайных ситуаций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подразделения, территориальные органы и подведомственные организации уполномоченного органа по чрезвычайным ситуациям: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структурных подразделений, территориальных органов, подведомственных организаций уполномоченного органа по чрезвычайным ситуациям и их заместители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начальники, их заместители и специалисты управлений (отделов) по чрезвычайным ситуациям городов и районов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3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территориальных органов уполномоченного органа по чрезвычайным ситуациям, занимающихся вопросами обучения населения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лиц, назначенных на должность, в обязанности которых входит решение задач в области чрезвычайных ситуаций, повышение квалификации осуществляется в течение первого года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Слушателям, прошедшим подготовку, выдаются сертификаты единого образца.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информирования,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пропаганды знаний, обучения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и специалистов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обучаемых лиц, подлежащих обучению в территориальных подразделениях уполномоченного органа в области чрезвычайных ситуаций природного и техногенного характера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2114"/>
        <w:gridCol w:w="325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обучаемых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обучения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акимов города, районов, акимы сельских округов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 по чрезвычайным ситуациям городов, районов (городских и сельских)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эвакуационных органов областей, городов Астаны и Алматы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городских, районных эвакуационных, эвакоприемных комиссий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Должностные лица городских и районных акиматов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Начальники Гражданской обороны организаций, предприятий, учебных заведений и их заместители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(работники) организаций, предприятий и учебных заведений, занимающихся вопросами гражданской обороны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служб гражданской обороны и чрезвычайных ситуаций организаций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Командиры формирований гражданской обороны (отрядов, команд, звеньев и постов)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учебных заведений, организаций образования и средств массовой информации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Преподаватели учебных заведений по дисциплинам «Начальная военная подготовка» и «Основы безопасности жизнедеятельности»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Заведующие дошкольных учреждений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Классные руководители начальных классов общеобразовательных школ всех типов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5 лет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групп занятий с рабочими и служащими, не входящими в формирования гражданской обороны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общественных организаций, занятые в сфере обслуживания населения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оздоровительных лагерей труда и отдыха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5 лет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опасных производственных объектов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лиц, назначенных на должность, в обязанности которых входит решение задач в области чрезвычайных ситуаций и гражданской обороны, повышение квалификации осуществляется в течение первого года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Слушателям, прошедшим подготовку, выдаются сертификаты единого образца.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информирования,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пропаганды знаний, обучения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и специалистов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Подготовка населения в области чрезвычайных ситуаций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6551"/>
        <w:gridCol w:w="4730"/>
        <w:gridCol w:w="2584"/>
        <w:gridCol w:w="1633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Мероприятие, тема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обучаемых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проведения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штабная тренировка «Коргау» по теме: «Перевод системы гражданской обороны Республики Казахстан с мирного на военное положение»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 местные исполнительные органы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командно-штабные учения «Весна» по теме: «Подготовка и ведение спасательных и других неотложных работ при ликвидации последствий чрезвычайных ситуаций при неблагоприятном развитии паводковой обстановки весеннего периода»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 местные исполнительные органы, их подведомственные организации; республиканские службы гражданской обороны и чрезвычайных ситуаций, организации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командно-штабные учения «Зима» по теме: «Подготовка и ведение спасательных и других неотложных работ при ликвидации последствий чрезвычайных ситуаций зимнего периода».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 местные исполнительные органы, их подведомственные организации; республиканские службы гражданской обороны и чрезвычайных ситуаций, организации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</w:tr>
      <w:tr>
        <w:trPr>
          <w:trHeight w:val="7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командно-штабные учения по действиям при ликвидации последствий возможного разрушительного землетрясения в Казахстане «Жер»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 местные исполнительные органы, их подведомственные организации; республиканские службы гражданской обороны и чрезвычайных ситуаций, организации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центральных исполнительных органах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Командно-штабные учения по ликвидации чрезвычайных ситуаций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Руководящий состав центральных и местных исполнительных органов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Штабные тренировки по переводу гражданской обороны с мирного на военное положение (с выходом на запасные пункты управления)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Руководящий состав центральных и местных исполнительных органов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 территориальном уровне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Комплексные учения (в областях, в городах и районах) по тематике, определяемой Начальником гражданской обороны данной территории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гражданской обороны, члены комиссии по предупреждению и ликвидации чрезвычайных ситуаций, службы гражданской обороны и чрезвычайных ситуаций, формирования гражданской обороны, организации, эвакуационные органы, рабочие и служащие, часть населения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Командно-штабные учения областей, городов и районов по ликвидации чрезвычайных ситуаций и гражданской обороне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управления территориальных подсистем государственной системы по предупреждению и ликвидации чрезвычайных ситуаций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Командно–штабные (штабные) тренировки по действиям населения, органов управления, формирований гражданской обороны в случае возникновения землетрясения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управления территориальных подсистем государственной системы по предупреждению и ликвидации чрезвычайных ситуаций, эвакуационные органы, формирования гражданской обороны сейсмоопасных регионов республики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областей, городов Астаны и Алматы</w:t>
            </w:r>
          </w:p>
        </w:tc>
      </w:tr>
      <w:tr>
        <w:trPr>
          <w:trHeight w:val="21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Тактико-специальные учения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формирования гражданской обороны, отряды экстренного реагирования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 организациях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Комплексные учения по отработке мероприятий, связанных с угрозой возникновения и ликвидацией ЧС природного и техногенного характера, мероприятий гражданской обороны (тема определяется начальником гражданской обороны организации)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категорированных организациях по гражданской обороне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Объектовые тренировки по отработке мероприятий, связанных с угрозой возникновения и ликвидацией чрезвычайных ситуаций природного и техногенного характера, и мероприятий гражданской обороны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некатегорированных организациях, имеющих территориальные формирования гражданской обороны, в высших учебных заведениях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года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Объектовые тренировки по отработке элементов вводных возможной обстановки в случае чрезвычайных ситуаций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общеобразовательных школах всех типов и профессионально-технических школах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Штабные тренировки по переводу гражданской обороны с мирного на военное положение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категорированных организациях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Тактико-специальные учения по подготовке формирований гражданской обороны для выполнения задач по ликвидации последствий чрезвычайных ситуаций природного и техногенного характера и гражданской обороне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Объектовые формирования гражданской обороны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Сейсмотренировки (для сейсмоопасных регионов)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учебные заведения, дошкольные учреждения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Тренировки по аварийным ситуациям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учебные заведения, дошкольные учреждения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Селетренировки (для селеопасных регионов)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учебные заведения, дошкольные учреждения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перед началом селеопасного периода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занятия в учебных группах (по рекомендуемой тематике руководящего состава в организациях)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Руководящий состав организаций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занятия в учебных группах (по рекомендуемой тематике руководящего состава в организациях)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Личный состав формирований гражданской обороны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занятия в учебных группах (по рекомендуемой тематике руководящего состава в организациях)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организаций, не входящие в формирования гражданской обороны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Неработающее население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на учения и тренировки. Самостоятельное изучение пособий, памяток, материалов периодической печати, просмотр (прослушивание) теле-, радиопередач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Население, не занятое в производстве и сфере обслуживания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центральные и местные исполнительные органы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