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aeb0" w14:textId="7bfa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2011 года № 1718 "Об утверждении Правил оказания услуг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2012 года № 1388. Утратило силу постановлением Правительства Республики Казахстан от 10 августа 2015 года № 623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1718 «Об утверждении Правил оказания услуг связи» (САПП Республики Казахстан, 2012 г., № 17, ст. 279)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телефонной связи,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оператор связи – физическое или юридическое лицо, оказывающее услуги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зона действия оператора связи – территория, на которой оператор связи оказывает услуги телефонной связи;»;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реквизиты выданной оператору связи лицензии, на оказание услуг междугородной и/или международной телефонной связи;»;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«Заявление подается оператору связи, оказывающему услуги связи, на соответствующей территории.»;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доступа к сети Интернет,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оператор доступа к сети Интернет – оператор связи, оказывающий услуги доступа к сети Интернет;»;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Перечень услуг связи, оказываемых оператором доступа к сети Интернет абонентам, определяется техническими возможностями его сети телекоммуникаций.»;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обеспечивает работу своей сети в соответствии с настоящими Правилами;»;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