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33b2" w14:textId="e183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апреля 2012 года № 495 "Об утверждении перечня заявок на привлечение связанных грантов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2012 года № 1387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495 «Об утверждении перечня заявок на привлечение связанных грантов на 2012 год»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заявок на привлечение связанных грантов на 2012 год, утвержденный указанным постановлением, дополнить строкой, порядковый номер 6,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812"/>
        <w:gridCol w:w="2878"/>
        <w:gridCol w:w="2510"/>
        <w:gridCol w:w="1212"/>
        <w:gridCol w:w="1595"/>
        <w:gridCol w:w="1402"/>
        <w:gridCol w:w="1333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(БАКАД)»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