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5ba3" w14:textId="d905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2012 года № 1378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«Об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лиц» (САПП Республики Казахстан, 2008 г., № 31, ст. 330)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«Пакеты акций (доли участия, паи) в юридических лицах, в собственности которых находятся стратегические объекты»: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231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90,000000001 % пакета акций АО «КазТрансОйл»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