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816" w14:textId="4ab0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централизованных торгов электрической энергией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2012 года № 1350.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24 февраля 2015 года № 137.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централизованных торгов электрической энергией.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№ 1350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централизованных торгов электрической энергией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централизованных торгов электрической энергией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электроэнергетике» (далее – Закон) и определяют порядок организации централизованных торгов электрической энергией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участия на рынке централизованной торговли электрической энергией – письменный договор, заключаемый между субъектом оптового рынка электрической энергии и оператором рынка централизованной торговли электрической энергией об участии в централизованной торговле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график проведения централизованных торгов электрической энергией – расписание с указанием даты, времени начала и окончания проведения централизованных торгов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единая цена покупки (продажи) – цена на электрическую энергию, определенная в ходе первой торговой сессии централизованных торгов на среднесрочный и долгосрочный периоды, сопоставлением ранжированных графиков спроса и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заявка на участие в централизованной торговле электрической энергией – официальное заявление (обращение) участника торгов на участие в централизованных торгах для покупки (продажи) электрической энергии с указанием цены, объема и срока поставок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клиринговая цена - цена электрической энергии для каждого часа операционных суток, определенная сопоставлением ранжированных графиков спроса и предложения, для расчетов купли-продажи электрической энергии по итогам спот-торгов в режиме «за день вперед»;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платежа – деньги участников централизованных торгов, размещаемые ими в обслуживающем банке до начала проведения спот-торгов в размере стоимости объемов электрической энергии подаваемой заявки, являющиеся обеспечением надлежащего исполнения заключенных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обслуживающий банк – банк, определенный оператором рынка централизованной торговли электрической энергией и осуществляющий финансовое урегулирование обязательств участников централизованных торгов, по заключенным на торгах сделкам;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оператор рынка централизованной торговли электрической энергией – организация, осуществляющая централизованные торги электрической энергией, включая спот-торги электрической энергии (далее – оператор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оператор торгов – ответственный работник субъекта оптового рынка электрической энергии, прошедший обучение у оператора рынка централизованной торговли электрической энергией по работе в торговой системе и имеющий доступ к паролям, правомочный вносить информацию, связанную с участием в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период природоохранного попуска – период времени, в течение которого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использовании водных ресурсов, энергопроизводящие организации – гидроэлектростанции осуществляют попуски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ранжированный график – упорядоченный список заявок участников торгов по заявленным в них ценам, а при равных ценах - по времени их поступления в торговую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расчетная ведомость – документ, составляемый оператором рынка централизованной торговли электрической энергией по итогам централизованных торгов и направляемый в обслуживающий банк для осуществления взаиморасчетов по сделкам, заключенным на централизованных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реестр заключенных на торгах сделок – документ, составляемый оператором рынка централизованной торговли электрической энергией, подтверждающий заключение сделок на централизованных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список пар «покупатель-продавец» - документ, составляемый оператором рынка централизованной торговли электрической энергией, в котором регистрируются пары «покупатель-продавец»;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рынок централизованной торговли электрической энергией – организованная торговая площадка для купли-продажи электрической энергии на краткосрочный (спот-торги), среднесрочный (неделя, месяц) и долгосрочный (квартал, год)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спот-торги электрической энергией – организованная торговля почасовыми объемами электрической энергии на краткосрочном основании в режимах «за день вперед» и «в течение операционных суток»;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торговая сессия – процесс, в течение которого осуществляется подача заявок на участие в торгах, а также осуществляется определение цены, объемов купленной (проданной) электрической энергии и пар «покупатель-продавец» по результатам централизованных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торговая система – комплекс организационных, технических, программных компонентов, обеспечивающих проведение централизованных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участник торгов – субъект оптового рынка электрической энергии, заключивший договор участия на рынке централизованной торговли электрической энергией и прошедший регистрацию оператором рынка в торговой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цена сделки – цена на электрическую энергию, определенная в ходе второй торговой сессии централизованных торгов на среднесрочный, долгосрочный периоды и на спот-торгах «в течение операционных суток» (цена, указанная в востребованной встречной заявке);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минимизация количества пар – механизм, обеспечивающий сведение к минимуму количество заключенных сделок.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централизованным торгам электрической энергией допускаются все субъекты оптового рынка электрической энергии (далее – субъект рынка), имеющие доступ на оптовый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Условиями доступа на рынок централизованной торговли электрической энергией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участника торгов в торговой системе оператора рынка с заполнением заявления на регистрацию в торговой системе и регистрационных карт участника торгов в двух экземплярах по форме, разработанной оператором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 участия на рынке централизованной торговли электрической энергией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договора, виды оказываемых оператором рынка услуг, сроки и порядок оплаты. Услуги оператора рынка оплачиваются субъектами рынка по тарифу, установленному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и требования, предъявляемые к субъекту рынка для участия на централизованных торгах и допуску к торговой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методы проведения централизованных торгов, в том числе порядок регистрации сделок и уведомления участников торгов о результатах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определения суммы обеспечения платежа, сроки оплаты электрической энергии, купленной участником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участников договора за нарушение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Централизованные торги электрической энергией проводятся анонимно, дистанционно с использованием сети интернет на веб-сервере торговой системы оператора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Централизованные торги электрической энергией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спот-торгов в режиме «за день вперед»;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спот-торгов «в течение операционных суток»;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торгов на среднесрочный (неделя, месяц) и долгосрочный (квартал, год)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Процедура проведения торгов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подачу участником торгов заявки на участие в централизованной торговле электрической энергией (далее – заявка);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 цен и формирование оператором рынка списка пар «покупатель-продавец»;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регистрацию оператором рынка по итогам торгов сделок в реестре заключенных на торгах сделок и уведомление участника торгов о результатах состоявшихся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договоров купли-продажи (поставки) электрической энергии между участниками торгов, за исключением спот-торгов.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участия в централизованных торгах электрической энергией субъекту рынка необходимо выполнить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оборудовать рабочее место оператора торгов техническими и программными средствами, позволяющими работать с базой данных торговой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оператору рынка список уполномоченных лиц - операторов торгов, прошедших инструктаж у оператора рынка по работе в торговой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спот-торгах необходимо открыть в обслуживающем банке банковский счет и внести обеспечение платежа на покупку электрической энергии.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централизованных торгов электрической</w:t>
      </w:r>
      <w:r>
        <w:br/>
      </w:r>
      <w:r>
        <w:rPr>
          <w:rFonts w:ascii="Times New Roman"/>
          <w:b/>
          <w:i w:val="false"/>
          <w:color w:val="000000"/>
        </w:rPr>
        <w:t>
энергией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осуществления организации централизованной торговли электрической энергией оператор рынка: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методические указания по организации и проведению централизованных торгов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поддерживает торговую систему в постоянной готовности к проведению централизованных торгов электрической энергией на оптовом рынке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централизованную систему гарантирования и взаиморасчетов за купленную (проданную) электрическую энергию на рынке централизованной торговли электрической энергией с целью минимизации коммерческих рисков субъектов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соответствие субъектов рынка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формирует и утверждает график проведения централизованных торгов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информирует участников торгов о предстоящих торгах путем размещения информации на веб-сайте торговой системы не менее чем за 7 дней до начала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инструктаж операторов торгов по работе в торговой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обслуживающим банком и участниками торгов по вопросам проведения централизованных торгов и взаиморасчетов;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всем субъектам рынка в оперативном заключении договоров купли-продажи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системным оператором по вопросам, связанным с организацией и проведением централизованных торгов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исполнения заключенных на централизованных торгах сделках;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информацию о фактических объемах производства/потребления электрической энергии на рынке централизованной торговли для участников торговой системы по данным фактического баланса, представляемого системным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рынка публикует на веб-сайте график проведения централизованных торгов электрической энергией.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Участники торгов подают заявки на продажу (покупку) электрической энергии. Подача заявок производится с момента открытия торговой сессии и до окончания времени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Подача заявок участником торгов осуществляется с использованием сети интернет и (или) факсимильной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Подача заявок участником торгов осуществляется с использованием факсимильной связи при использовании метода непрерывных встречных торгов (вторая торговая сессия торгов на среднесрочный и долгосрочный периоды и торги «в течение операционных суток»)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Заявки участников торгов, подаваемые посредством факсимильной связи, должны быть подписаны уполномоченным лицом участника торгов и заверены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Заявки участника торгов, подаваемые с использованием сети интернет, формируются в торговой системе оператора рынка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Участник торгов до окончания времени приема заявок может изменить ранее поданную заявку или аннулировать ее путем подачи новой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Электрическая энергия, заявляемая на продажу, должна быть свободна от других договорных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Электрическая энергия, предназначенная для ввоза на территорию Республики Казахстан и вывоза с этой территории, подлежит таможенному оформлению участником торгов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заявке содержатся следующие основные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участника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 заявки (на покупку или продажу);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покупаемой (продаваемой) электрической энергии (базовая или пиковая);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цена электрической энергии, указываемая в национальной валюте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период поставки (потребления) электрической энергии (год, квартал, месяц, неделя, сутки, часы суток) с указанием сроков начала и окончания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почасовой объем электрической энергии, заявляемый на покупку (продажу);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суммарный объем электрической энергии, заявляемый на покупку (продажу);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фамилия и инициалы руководителя или ответственного лица, подписавшего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реквизиты участника торгов (телефон, факс, адрес электронной почты);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объем электрической энергии, заявляемый участником торгов на покупку или продажу, который должен быть не менее 1 тысячи киловатт часов и кратен 1 тысяче киловатт часов.</w:t>
      </w:r>
    </w:p>
    <w:bookmarkEnd w:id="7"/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спот-торгов в режиме «за день вперед»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Спот-торги в режиме «за день вперед» проводятся в форме аукциона.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Из заявок участников торгов на покупку и продажу электрической энергии в режиме «за день вперед» оператор рынка составляет ранжированные графики спроса и предложения электрической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 покупку ранжируются в порядке убывания указанных в заявках цен, а при равных ценах - в порядке очередности их поступления в торговую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заявки на продажу ранжируются в порядке возрастания указанных в заявках цен, а при равных ценах - в порядке очередности их поступления в торговую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Определение оператором рынка клиринговой цены на каждый час операционных суток производится сопоставлением ранжированных графиков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если последняя востребованная заявка на продажу или покупку электрической энергии содержит условие о минимально допустимом часовом объеме продажи электрической энергии и это условие не может быть выполнено при имеющемся спросе (предложении), то такая заявка на продажу (покупку) заменяется следующей в очереди заявкой на продажу (покупку).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расчета клиринговой цены на каждый час операционных суток оператор рынка определяет объем покупок (продаж) электрической энергии и список участников торгов, чьи заявки вошли в этот объем (полностью или частично). К ним относятся продавцы, заявившие цену на продажу ниже клиринговой цены или равную ей, и покупатели, заявившие цену на покупку выше клиринговой цены или равную ей. На основании расчетов клиринговой цены, определения объема покупок (продаж) и списка участников торгов, чьи заявки вошли в этот объем, оператор рынка формирует для осуществления взаиморасчетов между участниками торгов список пар «продавец – покупатель» исходя из принципа «минимизации количества пар».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на этапе планирования режимов производства-потребления электрической энергии в Единой электроэнергетической системе Казахстана перегрузок (технических ограничений) на отдельных участках Национальной электрической сети, централизованные торги проводятся в пределах зарезервированной субъектам рынка пропускной способности перегружаемого сечения.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окончанию торговой сессии оператор рынка передает на согласование системному оператору результаты торгов с указанием точек учета приема/отпуска электрической энергии для включения купленных объемов электрической энергии в </w:t>
      </w:r>
      <w:r>
        <w:rPr>
          <w:rFonts w:ascii="Times New Roman"/>
          <w:b w:val="false"/>
          <w:i w:val="false"/>
          <w:color w:val="000000"/>
          <w:sz w:val="28"/>
        </w:rPr>
        <w:t>суточный график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Оператор рынка в течение трех рабочих дней после получения от системного оператора утвержденного суточного графика с включенными в него объемами купленной на централизованных торгах электрической энергии, направляет в обслуживающий банк расчетную ведомость с указанием ссылки о проведении взаиморасчетов между участниками торгов по заключенным ими на торгах сделках.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Все включенные по итогам централизованных торгов в утвержденный суточный график объемы поставки и потребления электрической энергии фиксируются оператором рынка, как проданные и купленные участниками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Торги объявляются несостоявшимися,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системный оператор не согласовал объемы покупок (продаж) электрической энергии по результатам торгов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заявки на покупку (продажу)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торгах участвуют менее 3 участников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ранжированные графики спроса и предложения не пересекаются и ни одна из заявок на покупку графика спроса не содержит цену большую, чем цена любой из заявок на продажу графика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 результатах торгов оператор рынка уведомляет участников торгов до 18-00 часов (астанинского времени).</w:t>
      </w:r>
    </w:p>
    <w:bookmarkEnd w:id="9"/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спот-торгов «в течение операционных суток»</w:t>
      </w:r>
    </w:p>
    <w:bookmarkEnd w:id="10"/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Торги «в течение операционных суток» проводятся по методу непрерывных встречных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Подача заявок на участие в торгах осуществляется не позднее, чем за 3 часа до начала операционного часа физической поставки (потребления)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Все принятые заявки сводятся в очереди неудовлетворенных заявок на продажу и на покупку: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 покупку ранжируются в порядке убывания указанных в них цен, а при равных ценах - в порядке очередности их поступления в торговую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заявки на продажу ранжируются в порядке возрастания указанных в них цен, а при равных ценах - в порядке очередности их поступления в торговую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Вновь поступившая заявка на продажу электрической энергии удовлетворяется за счет имеющихся заявок на покупку (далее – востребованные заявки), в которых цены покупки выше или равны цене поступившей заявки, начиная с заявки на покупку, содержащей наивысшую цену. Этот процесс продолжается либо до полного удовлетворения данной заявки на продажу либо до исчерпания приемлемых по цене заявок на покупку.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Вновь поступившая заявка на покупку электрической энергии удовлетворяется за счет имеющихся заявок на продажу (далее – востребованные заявки), в которых цены продажи ниже или равны цене поступившей заявки, начиная с заявки на продажу, содержащей самую низкую цену. Этот процесс продолжается либо до полного удовлетворения данной заявки на покупку либо до исчерпания приемлемых по цене заявок на продажу.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вновь поступившей заявки могут быть совершены одна или более сделок, в зависимости от числа востребованных встречных заявок на покупку (продажу). Сделки совершаются по ценам, указанным в востребованных встречных заявках.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Полностью удовлетворенные заявки на покупку (продажу) электрической энергии в дальнейшем в торгах не участвуют. Частично удовлетворенные заявки продолжают участвовать в торгах в части неудовлетворенных объемов на покупку (продажу)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Полностью удовлетворенные заявки направляются системному оператору с указанием точки приема/отпуска электрической энергии на согласование объемов поставки/потребления электрической энергии не позднее, чем за 2 часа до операционного часа физической поставки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Оператор рынка в течение трех банковских дней после получения от системного оператора подтверждения о включении в суточный график объемов купленной/проданной на централизованных торгах электрической энергии направляет в банк расчетную ведомость для проведения взаиморасчетов между участниками торгов по заключенным ими на торгах сделкам путем списания банком в безакцептном порядке со счета покупателя суммы за приобретенную им на централизованных торгах электрическую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Сделка между участниками торгов не заключается, в случае не согласования системным оператором объемов поставки/потребления электрической энергии, о чем оператор рынка в течение 1 часа уведомляет участников торгов с момента получения информации от системного оператора.</w:t>
      </w:r>
    </w:p>
    <w:bookmarkEnd w:id="11"/>
    <w:bookmarkStart w:name="z1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торгов электрической энергией на среднесрочный</w:t>
      </w:r>
      <w:r>
        <w:br/>
      </w:r>
      <w:r>
        <w:rPr>
          <w:rFonts w:ascii="Times New Roman"/>
          <w:b/>
          <w:i w:val="false"/>
          <w:color w:val="000000"/>
        </w:rPr>
        <w:t>
(неделя, месяц) и долгосрочный (квартал, год) периоды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Централизованные торги электрической энергией на среднесрочный и долгосрочный периоды проводятся в две независимые друг от друга торговые сессии. Первая торговая сессия проводится в форме аукциона, вторая торговая сессия - по методу непрерывных встречных торгов. Участник торгов может участвовать в обеих торговых сессиях или в любой из них по своему усмотрению.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торгов электрической энергией на среднесрочный и долгосрочный периоды совершаются сделки, связанные с взаимной передачей прав и обязанностей в отношении товара с отсроченным сроком его поставки (форвардные сделки на физическую поставку электрической энергии сроком на год, на квартал, на месяц, на неделю, различающиеся по виду электрической энергии - поставка электрической энергии для покрытия базовой нагрузки по ровному графику (далее – базовая электроэнергия) на все дни недели и поставка электрической энергии для покрытия пиковой нагрузки по ровному графику (далее – пиковая электроэнергия) в рабочие дни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Часы поставки пиковой электроэнергии, при необходимости, могут корректироваться оператором рынка в зависимости от сезона поставки электрической энергии. Об этих изменениях оператор рынка оповещает участников торгов не менее, чем за 7 дней до начала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Из заявок участников торгов на покупку и продажу оператор рынка составляет ранжированные графики спроса и предложения электрической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 покупку ранжируются в порядке убывания указанных в заявках цен, а при равных ценах - в порядке очередности их поступления в торговую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заявки на продажу ранжируются в порядке возрастания указанных в заявках цен, а при равных ценах - в порядке очередности их поступления в торговую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Единая цена покупки (продажи) и объем купленной (проданной) электрической энергии определяются сопоставлением ранжированных графиков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 итогам первой торговой сессии: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единая цена покупки (продажи) электрической энергии, по которой заключаются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купленной (проданной)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пар «продавец-покупатель».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об образовавшихся по окончанию торговой сессии парах регистрируются оператором рынка в реестре заключенных на торгах сделок.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Не осуществляется определение пар «продавец-покупатель» и торги объявляются несостоявшимися, при наступлении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пункта 30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Порядок определения цен сделок и объемов купленной (проданной) электрической энергии на централизованных торгах электрической энергией, проводимых методом непрерывных встречных торгов, аналогичен порядку, установленному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пунктах 34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1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 договоров купли-продажи (поставки) электрической</w:t>
      </w:r>
      <w:r>
        <w:br/>
      </w:r>
      <w:r>
        <w:rPr>
          <w:rFonts w:ascii="Times New Roman"/>
          <w:b/>
          <w:i w:val="false"/>
          <w:color w:val="000000"/>
        </w:rPr>
        <w:t>
энергии между участниками торгов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Сделки, совершенные в ходе централизованных торгов электрической энергией, считаются заключенными с момента регистрации оператором рынка в реестре заключенных на торгах сделок. Подтверждением заключения сделки является уведомление оператором рынка о результатах состоявшихся торгов, в котором указываются объем проданной (купленной) электрической энергии, цена, периоды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 итогам спот-торгов поставка/продажа электрической энергии осуществляется участниками торгов на основании сделок, заключаемых на централизованных торгах в бездокументарной форме, в соответствии с настоящими Правилами и Гражданским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По сделкам, совершенным в ходе централизованных торгов электрической энергией на среднесрочный и долгосрочный периоды, субъектами рынка заключаются двусторонние письменные договора на куплю-продажу (поставку) электрической энергии. Заключение договоров купли-продажи (поставки) электрической энергии между участниками торгов осуществляется самостоятельно на основании полученных уведомлений оператора рынка о результатах совершенных сделках на централизованных торгах.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Исполнение сделок, заключенных на спот-торгах, осуществляется после включения системным оператором купленного (проданного) объема электрической энергии в суточный график.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Исполнение сделок, заключенных по итогам централизованных торгов электрической энергией на среднесрочный (неделя, месяц) и долгосрочный (квартал, год) периоды, осуществляется в соответствии с условиями заключаемого участниками торгов договора купли-продажи.</w:t>
      </w:r>
    </w:p>
    <w:bookmarkEnd w:id="15"/>
    <w:bookmarkStart w:name="z1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Приостановление проведения централизованных торгов</w:t>
      </w:r>
    </w:p>
    <w:bookmarkEnd w:id="16"/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Проведение централизованных торгов может быть приостановлено, в случае наступления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неполадки на серверном оборудовании или сбои в электронной системе, приведшие к неработоспособности торговой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неполадки оборудования или каналов связи сети интернет, приведшие к невозможности доступа к торговой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длительный (более 2 часов) перерыв в электроснабжении торгового зала и (или) серверного оборудования торговой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банком до начала проведения централизованных торгов электрической энергией информации оператору рынка о наличии на банковских счетах участников торгов гарантийного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невозможности проведения централизованных торгов оператор рынка оперативно информирует участников торгов через иные доступные технические средства связи.</w:t>
      </w:r>
    </w:p>
    <w:bookmarkEnd w:id="17"/>
    <w:bookmarkStart w:name="z1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Споры между участниками торгов по вопросам исполнения сделок, заключенных на централизованных торгах, разрешаются в порядке, установленном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