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15e3" w14:textId="9e91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2012 года № 1339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2012 года № 321 «Об Агентстве Республики Казахстан по атомной энергии»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I. «Республиканские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«Топливно-энергетический комплекс и недропользование»: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«233 Министерство индустрии и новых технологий Республики Казахстан» цифры «1 989 869»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«047 Создание Центра ядерной медицины и биофизики» цифры «1 410 600»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Центра ядерной медицины и биофизики» цифры «1 410 600»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«049 Передислокация геофизической обсерватории «Боровое»» цифры «579 269»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«Передислокация геофизической обсерватории «Боровое» на новое место» цифры «579 269»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«Передислокация геофизической обсерватории «Боровое» на новое место» 579 269 27 000» дополнить администратором и программами 007, 008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912"/>
        <w:gridCol w:w="784"/>
        <w:gridCol w:w="527"/>
        <w:gridCol w:w="7076"/>
        <w:gridCol w:w="1940"/>
        <w:gridCol w:w="656"/>
        <w:gridCol w:w="657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атомной энергии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1 989 869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биофизики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биофизики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«Боровое»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579 269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«Боровое» на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579 269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30,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атомной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«006» заменить цифрами «003»;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«038» заменить цифрами «005».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новых технологий Республики Казахстан в десятидневный срок с момента подписания настоящего постановления внести соответствующие изменения и дополнения в стратегические планы на 2011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Агентству Республики Казахстан по атомной энергии в десятидневный срок с момента подписания настоящего постановления внести на утверждение стратегический план на 2012 – 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2012 года № 1339  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Корректировка республиканского бюджета на 2012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981"/>
        <w:gridCol w:w="1149"/>
        <w:gridCol w:w="7522"/>
        <w:gridCol w:w="3317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Изменения(+/-)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101 893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- 2 742 938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- 70 791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- 591 875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- 90 403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- 1 410 600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- 579 269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2 844 831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и обеспечению безопасности при использовании атомной энергии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атомной энергии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- 537 690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- 537 690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-101 893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-101 893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конкурентоспособности несырьевого сектора казахстанской экономики и ее интеграции в систему мирохозяйственных связей, защита отечественного потребителя от некачественной продукции, формированию устойчивого развития населенных пунктов и территорий, по координации деятельности в областях электроэнергетики, геологии, топливно-энергетического комплекса, угольной промышленности, использования атомной энергии и туристской индустрии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- 99 130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индустрии и новых технологий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