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099f" w14:textId="ac30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теле-, радиоканалов свободного доступа, распространяемых национальным оператором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2012 года № 1333. Утратило силу постановлением Правительства Республики Казахстан от 24 ноября 2016 года № 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24.11.2016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> Министра по инвестициям и развитию Республики Казахстан от 23 февраля 2016 года № 213.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1 ноября 2012 года.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6 Закона Республики Казахстан от 18 января 2012 года «О телерадиовещании»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теле-, радиоканалов свободного доступа, распространяемых национальным оператором.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марта 2011 года № 256 «Об утверждении перечня отечественных телевизионных и радиопрограмм независимо от форм собственности телерадиовещательных организаций, распространяемых посредством спутниковых систем вещания» (САПП Республики Казахстан, 2011 г., № 27, ст. 315).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ноября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</w:t>
      </w:r>
      <w:r>
        <w:rPr>
          <w:rFonts w:ascii="Times New Roman"/>
          <w:b w:val="false"/>
          <w:i w:val="false"/>
          <w:color w:val="000000"/>
          <w:sz w:val="28"/>
        </w:rPr>
        <w:t>1333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теле-, радиоканалов свободного доступа,</w:t>
      </w:r>
      <w:r>
        <w:br/>
      </w:r>
      <w:r>
        <w:rPr>
          <w:rFonts w:ascii="Times New Roman"/>
          <w:b/>
          <w:i w:val="false"/>
          <w:color w:val="000000"/>
        </w:rPr>
        <w:t>
распространяемых национальным оператором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30"/>
        <w:gridCol w:w="6793"/>
        <w:gridCol w:w="371"/>
        <w:gridCol w:w="4473"/>
      </w:tblGrid>
      <w:tr>
        <w:trPr>
          <w:trHeight w:val="2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теле-, радиоканалов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вещания</w:t>
            </w:r>
          </w:p>
        </w:tc>
      </w:tr>
      <w:tr>
        <w:trPr>
          <w:trHeight w:val="2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Теле-, радиоканалы, распространяемые посредством цифрового эфирного телерадиовещания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SD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HD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news»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«МИР»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«НТК»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«Тан»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«MuzZone»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«Hit TV»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областная телерадиокомпания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Актюбинская область 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 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SD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HD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news»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«МИР»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«НТК»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«Тан»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«MuzZone» 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«Hit TV»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областная телерадиокомпания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«Алматы»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«Рика-ТВ»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 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SD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HD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news»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«MuzZone»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«Hit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«Жетысу»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«Алматы»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«Арай плюс»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Достык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Ащыбулак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Кайнар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с.Баскунши, с. Сарытобе,  с. Хоргос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Саты, с. Сумбе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Шатырбай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«Жетісу»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Атырауская область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SD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HD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news»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«MuzZone»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«Hit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областная телерадиокомпания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«Алматы»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Западно-Казахстанская область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 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Уральск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SD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HD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news»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«МИР»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«НТК»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«Тан»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«MuzZone»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«Hit TV»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областная телерадиокомпания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«Алматы»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«ТДК-42»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Жамбылская область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 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SD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HD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news»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«МИР»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«MuzZone»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«Hit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областная телерадиокомпания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«Алматы»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Кайнар, с.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Масанчи, с. Улкенсулутор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областная телерадиокомпания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SD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news»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«MuzZone»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«Hit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областная телерадиокомпания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«5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«Новое ТВ»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«ТВ-29»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Карагандинский»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HD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SD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областная телерадиокомпания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«Дидар»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 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SD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HD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 TV»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news»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«MuzZone»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«Hit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областная телерадиокомпания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«Алматы»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«Алау ТВ»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 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SD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HD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news»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«31 канал»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«MuzZone»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«Hit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областная телерадиокомпания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«Алматы»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«Когам ТВ»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 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SD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HD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news»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«МИР»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«31 канал»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«MuzZone»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«Hit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областная телерадиокомпания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«Казахстан»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SD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областная телерадиокомпания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«Казахстан-Жанаозен»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SD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HD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«24 KZ»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news»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«MuzZone»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«Hit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областная телерадиокомпания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«Алматы»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«Айгак»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«Сайрам ТВ»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район: г. Арыс,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Монтайтас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«Балапан»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областная телерадиокомпания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«Арыс толкындары» на г. Арыс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 на с. Монтайтас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Агибет, с. Акбулак,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Байдибеката, с.Байжансай,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Бестогай, с. Боралдай,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Жанаталап, с. Жарыкбас,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Жузумдик, с. Жыланды,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Каратас, с. Кенес,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с.Кенестобе, с. Кенсай,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Чаян, с. Шакпак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областнаятелерадиокомпания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«31 канал»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Аккум, с. Бакабулак,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Енбекши, с. Жанабазар,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Жанаталап, с. Женис,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Казыгурт, с. Карабау,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Каржан, с. Косагаш,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  Кызылата, с. Тесиктобе,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Турбат, с. Ызабулак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областная телерадиокомпания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 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Мактааральский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Жетысай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«7 канал»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областная телерадиокомпания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«Санур»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 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Бугунь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 арна»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областная телерадиокомпания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СТВ»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Дарбаза, с. Коксарай,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Шаульдер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областная телерадиокомпания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Кожакорган, г. Манкент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 арна»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 TV»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«7 канал»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областная телерадиокомпания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«Сайрам ТВ» на г.Манкент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«СТВ» на с. Кожакорган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Сарыагаш, а. Кызыласу,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Алимтау, с. Бескубыр,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Бозай, с. Дербисек,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Жанатиршилик, с. Жилга,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Кызыласкер,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Ченгельды, с. Шымырбай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областная телерадиокомпания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«Сәт » на г. Сарыагаш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с.Кызыласу, с. Алимтау, с.  ескубыр, с. Бозай, с. Дербисек, с. Жанатиршилик, с. Жилга, с. Кызыласкер, с. Ченгелды, с. Шымырбай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 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Сузакский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Аксумбе, с. Бабаата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«Білім»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«24 KZ»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областная  телерадиокомпания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Балдыберек, с. Жанажол, с. Конесарык, с. Жанауйым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областная телерадиокомпания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Абай, с. Даубаба,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Жиынбай, с. Жыланды,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Састобе, с. им. Турара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Рыскулова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«Kazakh TV»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канал Евразия»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областная телерадиокомпания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Шардара, с. Бимырза,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Достык, с. Коксу,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Узыната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областная телерадиокомпания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Павлодарская область 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Павлодар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SD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HD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news»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«MuzZone»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«Hit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областная телерадиокомпания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«Алматы»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«КТК-7»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Северо-Казахстанская область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Петропавловск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SD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HD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«7 канал»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«7 news»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«СТВ»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«MuzZone»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«Hit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областная телерадиокомпания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«Алматы» 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«Муниципальный телеканал»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SD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HD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«Ел арна»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news»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«СТВ»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«MuzZone»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«Hit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областная телерадиокомпания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г. Алматы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SD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«КТК»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news»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«MuzZone»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«Hit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«Жетысу»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«Алматы»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HD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г. Астана 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«Мәдениет»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SD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news»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«МИР»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«НТК»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«СТВ»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«MuzZone»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«Hit TV»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областная телерадиокомпания 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«Алматы»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«Балапан» HD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Теле-, радиоканалы, распространяемые посредством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спутникового телерадиовещания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«Казахстан»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«Балапан»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«Хабар»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«Ел арна»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«Kazakh TV»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«Білім»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«24 KZ»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«Астана»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«КТК»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канал»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«7 news»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«Первый канал Евразия»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радиосы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«Шалқар»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 «Астана» 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Областные филиалы телеканала «Казахстан»: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областная  телерадиокомпания;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областная  телерадиокомпания;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областная телерадиокомпания; 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Западно-Казахстанская областная телерадиокомпания;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областная телерадиокомпания; 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Восточно-Казахстанская областная телерадиокомпания;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областная телерадиокомпания;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областная телерадиокомпания;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областная телерадиокомпания; 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Мангистауская областная телерадиокомпания; 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Северо-Казахстанская областная телерадиокомпания;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Южно-Казахстанская областная телерадиокомпания; 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областная телерадиокомпания.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 «Классик» 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«МИР» 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«31 канал» 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«НТК» 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«Таң»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«СТВ»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 «Деловая волна»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«MuzZone»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«Hit TV»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«Тенгри FM»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«Жетiсу»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«NS радио»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«ТДК-42»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«Алау-ТВ»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