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3f3e" w14:textId="eeb3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гражданской защите"</w:t>
      </w:r>
    </w:p>
    <w:p>
      <w:pPr>
        <w:spacing w:after="0"/>
        <w:ind w:left="0"/>
        <w:jc w:val="both"/>
      </w:pPr>
      <w:r>
        <w:rPr>
          <w:rFonts w:ascii="Times New Roman"/>
          <w:b w:val="false"/>
          <w:i w:val="false"/>
          <w:color w:val="000000"/>
          <w:sz w:val="28"/>
        </w:rPr>
        <w:t>Постановление Правительства Республики Казахстан от 19 октября 2012 года № 1325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гражданской защите».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гражданской защите</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проведения мероприятий по гражданской защите населения, объектов и территории Республики Казахстан и направлен на предупреждение и ликвидацию последствий чрезвычайных ситуаций природного и техногенного характера, оказание медицинской и психологической помощи населению, находящемуся в зоне чрезвычайной ситуации, обеспечение пожарной и промышленной безопасности, а также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Республики Казахстан, организацию и деятельность аварийно-спасательных служб и формирований.</w:t>
      </w:r>
      <w:r>
        <w:br/>
      </w:r>
      <w:r>
        <w:rPr>
          <w:rFonts w:ascii="Times New Roman"/>
          <w:b w:val="false"/>
          <w:i w:val="false"/>
          <w:color w:val="000000"/>
          <w:sz w:val="28"/>
        </w:rPr>
        <w:t>
      Правовое регулирование в области охраны труда, экологической безопасности, безопасности при использовании космического пространства, уничтожении химического и ядерного оружия, использовании и утилизации боеприпасов, безопасности движения по автомобильным и железным дорогам, безопасности движения внутреннего водного транспорта, безопасности объектов энергии и энергосбережения, безопасности полетов воздушного транспорта в области использования и охраны водного фонда, водоснабжения и водоотведения осуществляется специальным законодательством Республики Казахстан.</w:t>
      </w:r>
    </w:p>
    <w:p>
      <w:pPr>
        <w:spacing w:after="0"/>
        <w:ind w:left="0"/>
        <w:jc w:val="left"/>
      </w:pPr>
      <w:r>
        <w:rPr>
          <w:rFonts w:ascii="Times New Roman"/>
          <w:b/>
          <w:i w:val="false"/>
          <w:color w:val="000000"/>
        </w:rPr>
        <w:t xml:space="preserve"> Раздел 1. Общие положения Глава 1. Основные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единая дежурно-диспетчерская служба «112» – служба, формируемая уполномоченным органом, включающая в себя организационно-техническое объединение сил, программных и аппаратных средств телекоммуникационного оборудования и транспортных средств, обеспечивающих координацию действий всех экстренных оперативных служб, размещенных на территории административной единицы;</w:t>
      </w:r>
      <w:r>
        <w:br/>
      </w:r>
      <w:r>
        <w:rPr>
          <w:rFonts w:ascii="Times New Roman"/>
          <w:b w:val="false"/>
          <w:i w:val="false"/>
          <w:color w:val="000000"/>
          <w:sz w:val="28"/>
        </w:rPr>
        <w:t>
      2) авария – разрушение зданий, сооружений и (или) технических устройств, нарушение технологического процесса, повреждение механизмов, оборудования и сооружений, неконтролируемые взрыв и (или) выброс опасных веществ;</w:t>
      </w:r>
      <w:r>
        <w:br/>
      </w:r>
      <w:r>
        <w:rPr>
          <w:rFonts w:ascii="Times New Roman"/>
          <w:b w:val="false"/>
          <w:i w:val="false"/>
          <w:color w:val="000000"/>
          <w:sz w:val="28"/>
        </w:rPr>
        <w:t>
      3)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чрезвычайных ситуаций, защите природной среды в зонах чрезвычайных ситуаций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r>
        <w:br/>
      </w:r>
      <w:r>
        <w:rPr>
          <w:rFonts w:ascii="Times New Roman"/>
          <w:b w:val="false"/>
          <w:i w:val="false"/>
          <w:color w:val="000000"/>
          <w:sz w:val="28"/>
        </w:rPr>
        <w:t>
      4) аварийно-спасательное формирование – самостоятельная или входящая в состав аттестованной аварийно-спасательной службы структура, предназначенная для проведения аварийно-спасательных и других неотложных работ;</w:t>
      </w:r>
      <w:r>
        <w:br/>
      </w:r>
      <w:r>
        <w:rPr>
          <w:rFonts w:ascii="Times New Roman"/>
          <w:b w:val="false"/>
          <w:i w:val="false"/>
          <w:color w:val="000000"/>
          <w:sz w:val="28"/>
        </w:rPr>
        <w:t>
      5) аварийно-спасательная служба – совокупность органов управления, сил и средств, предназначенных для решения задач по предупреждению и ликвидации последствий чрезвычайных ситуаций, функционально объединенных в единую систему, основу которой составляют аварийно-спасательные формирования;</w:t>
      </w:r>
      <w:r>
        <w:br/>
      </w:r>
      <w:r>
        <w:rPr>
          <w:rFonts w:ascii="Times New Roman"/>
          <w:b w:val="false"/>
          <w:i w:val="false"/>
          <w:color w:val="000000"/>
          <w:sz w:val="28"/>
        </w:rPr>
        <w:t>
      6) объект с массовым пребыванием людей – здания, сооружения и помещения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культовых зданий, развлекательных заведений, вокзалов всех видов транспорта, рассчитанные на одновременное пребывание ста и более человек, а также здания и сооружения организаций здравоохранения, образования, культуры, гостиниц, рассчитанные на одновременное пребывание двадцати пяти и более человек;</w:t>
      </w:r>
      <w:r>
        <w:br/>
      </w:r>
      <w:r>
        <w:rPr>
          <w:rFonts w:ascii="Times New Roman"/>
          <w:b w:val="false"/>
          <w:i w:val="false"/>
          <w:color w:val="000000"/>
          <w:sz w:val="28"/>
        </w:rPr>
        <w:t xml:space="preserve">
      7) неснижаемый запас – постоянно поддерживаемый объем запаса материальных ценностей государственного материального резерва, определяемый Правительством Республики Казахстан; </w:t>
      </w:r>
      <w:r>
        <w:br/>
      </w:r>
      <w:r>
        <w:rPr>
          <w:rFonts w:ascii="Times New Roman"/>
          <w:b w:val="false"/>
          <w:i w:val="false"/>
          <w:color w:val="000000"/>
          <w:sz w:val="28"/>
        </w:rPr>
        <w:t xml:space="preserve">
      8) гражданская оборона – составная часть государственной системы гражданской защиты, предназначенная для реализации комплекса мероприятий в мирное и военное время по защите населения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 </w:t>
      </w:r>
      <w:r>
        <w:br/>
      </w:r>
      <w:r>
        <w:rPr>
          <w:rFonts w:ascii="Times New Roman"/>
          <w:b w:val="false"/>
          <w:i w:val="false"/>
          <w:color w:val="000000"/>
          <w:sz w:val="28"/>
        </w:rPr>
        <w:t>
      9) воинские части гражданской обороны – государственные учреждения, являющиеся организационно-самостоятельной единицей других войск и воинских формирований, предназначенные для защиты населения и территории страны от опасностей, возникающих при чрезвычайных ситуациях;</w:t>
      </w:r>
      <w:r>
        <w:br/>
      </w:r>
      <w:r>
        <w:rPr>
          <w:rFonts w:ascii="Times New Roman"/>
          <w:b w:val="false"/>
          <w:i w:val="false"/>
          <w:color w:val="000000"/>
          <w:sz w:val="28"/>
        </w:rPr>
        <w:t>
      10) защитное сооружение гражданской обороны – инженерное сооружение, специально предназначенное для защиты населения от современных средств поражения (делятся на убежища отдельно стоящие и встроенные, противорадиационные укрытия);</w:t>
      </w:r>
      <w:r>
        <w:br/>
      </w:r>
      <w:r>
        <w:rPr>
          <w:rFonts w:ascii="Times New Roman"/>
          <w:b w:val="false"/>
          <w:i w:val="false"/>
          <w:color w:val="000000"/>
          <w:sz w:val="28"/>
        </w:rPr>
        <w:t xml:space="preserve">
      11) гражданская защита – общегосударственный комплекс мероприятий, проводимых в мирное и военное время, направленных на обеспечение защиты населения, объектов и территории, оказание медицинской и психологической помощи населению, находящемуся в зоне чрезвычайных ситуаций, включающий в себя мероприятия гражданской обороны, предупреждения и ликвидации последствий чрезвычайных ситуаций, обеспечение пожарной и промышленной безопасности, формирование, хранение и использование государственного материального резерва; </w:t>
      </w:r>
      <w:r>
        <w:br/>
      </w:r>
      <w:r>
        <w:rPr>
          <w:rFonts w:ascii="Times New Roman"/>
          <w:b w:val="false"/>
          <w:i w:val="false"/>
          <w:color w:val="000000"/>
          <w:sz w:val="28"/>
        </w:rPr>
        <w:t>
      12) силы гражданской защиты – воинские части гражданской обороны, аварийно-спасательные службы и формирования, в том числе военизированные горноспасательные, противофонтанные и газоспасательные, водно-спасательные, оперативно-спасательные, подразделения государственной и негосударственной противопожарной службы, служба экстренной медицинской и психологической помощи, формирования гражданской защиты, авиация уполномоченного органа в сфере гражданской защиты, службы наблюдения, контроля обстановки и прогнозирования;</w:t>
      </w:r>
      <w:r>
        <w:br/>
      </w:r>
      <w:r>
        <w:rPr>
          <w:rFonts w:ascii="Times New Roman"/>
          <w:b w:val="false"/>
          <w:i w:val="false"/>
          <w:color w:val="000000"/>
          <w:sz w:val="28"/>
        </w:rPr>
        <w:t>
      13) средства гражданской защиты – материально-техническое имущество, применяемое для защиты населения и оснащения сил гражданской защиты;</w:t>
      </w:r>
      <w:r>
        <w:br/>
      </w:r>
      <w:r>
        <w:rPr>
          <w:rFonts w:ascii="Times New Roman"/>
          <w:b w:val="false"/>
          <w:i w:val="false"/>
          <w:color w:val="000000"/>
          <w:sz w:val="28"/>
        </w:rPr>
        <w:t xml:space="preserve">
      14) службы гражданской защиты – республиканские, областные, районные, городские системы органов управления и сил гражданской защиты, предназначенные для выполнения специальных мероприятий гражданской защиты; </w:t>
      </w:r>
      <w:r>
        <w:br/>
      </w:r>
      <w:r>
        <w:rPr>
          <w:rFonts w:ascii="Times New Roman"/>
          <w:b w:val="false"/>
          <w:i w:val="false"/>
          <w:color w:val="000000"/>
          <w:sz w:val="28"/>
        </w:rPr>
        <w:t>
      15) государственный контроль и надзор в сфере гражданской защиты – деятельность уполномоченного органа в пределах его компетенции, направленная на обеспечение соблюдения физическими и юридическими лицами требований законов Республики Казахстан и иных нормативных правовых актов в сфере гражданской защиты;</w:t>
      </w:r>
      <w:r>
        <w:br/>
      </w:r>
      <w:r>
        <w:rPr>
          <w:rFonts w:ascii="Times New Roman"/>
          <w:b w:val="false"/>
          <w:i w:val="false"/>
          <w:color w:val="000000"/>
          <w:sz w:val="28"/>
        </w:rPr>
        <w:t>
      16) уполномоченный орган в сфере гражданской защиты (далее – уполномоченный орган) – государственный орган, осуществляющий реализацию государственной политики в сфере гражданской защиты;</w:t>
      </w:r>
      <w:r>
        <w:br/>
      </w:r>
      <w:r>
        <w:rPr>
          <w:rFonts w:ascii="Times New Roman"/>
          <w:b w:val="false"/>
          <w:i w:val="false"/>
          <w:color w:val="000000"/>
          <w:sz w:val="28"/>
        </w:rPr>
        <w:t>
      17) авиация уполномоченного органа в сфере гражданской защиты – воздушно-транспортные средства, используемые для решения задач гражданской защиты;</w:t>
      </w:r>
      <w:r>
        <w:br/>
      </w:r>
      <w:r>
        <w:rPr>
          <w:rFonts w:ascii="Times New Roman"/>
          <w:b w:val="false"/>
          <w:i w:val="false"/>
          <w:color w:val="000000"/>
          <w:sz w:val="28"/>
        </w:rPr>
        <w:t>
      18) специальные мероприятия гражданской защиты – заблаговременные и оперативные действия по инженерному, радиационному, химическому, медицинскому, противопожарному, транспортному, материальному, техническому, гидрометеорологическому и другому обеспечению, направленные на защиту населения и территории страны от опасностей, возникающих при чрезвычайных ситуациях и военных конфликтах или вследствие этих конфликтов;</w:t>
      </w:r>
      <w:r>
        <w:br/>
      </w:r>
      <w:r>
        <w:rPr>
          <w:rFonts w:ascii="Times New Roman"/>
          <w:b w:val="false"/>
          <w:i w:val="false"/>
          <w:color w:val="000000"/>
          <w:sz w:val="28"/>
        </w:rPr>
        <w:t xml:space="preserve">
      19) органы управления гражданской защиты – центральные и местные исполнительные органы Республики Казахстан, организации, осуществляющие руководство и обеспечивающие выполнение комплекса мероприятий по защите населения, объектов и территории страны от опасностей, возникающих при чрезвычайных ситуациях и военных конфликтах или вследствие этих конфликтов, в мирное и военное время; </w:t>
      </w:r>
      <w:r>
        <w:br/>
      </w:r>
      <w:r>
        <w:rPr>
          <w:rFonts w:ascii="Times New Roman"/>
          <w:b w:val="false"/>
          <w:i w:val="false"/>
          <w:color w:val="000000"/>
          <w:sz w:val="28"/>
        </w:rPr>
        <w:t xml:space="preserve">
      20) государственная система гражданской защиты – совокупность органов управления, сил и средств, предназначенная для реализации комплекса мероприятий по защите населения, объектов и территории страны от опасностей, возникающих при чрезвычайных ситуациях и военных конфликтах или вследствие этих конфликтов, в мирное и военное время; </w:t>
      </w:r>
      <w:r>
        <w:br/>
      </w:r>
      <w:r>
        <w:rPr>
          <w:rFonts w:ascii="Times New Roman"/>
          <w:b w:val="false"/>
          <w:i w:val="false"/>
          <w:color w:val="000000"/>
          <w:sz w:val="28"/>
        </w:rPr>
        <w:t>
      21) система оповещения гражданской защиты – совокупность программно-технических средств, обеспечивающих информирование органов государственного управления и населения об угрозе жизни и здоровью людей, порядке действий в сложившейся обстановке;</w:t>
      </w:r>
      <w:r>
        <w:br/>
      </w:r>
      <w:r>
        <w:rPr>
          <w:rFonts w:ascii="Times New Roman"/>
          <w:b w:val="false"/>
          <w:i w:val="false"/>
          <w:color w:val="000000"/>
          <w:sz w:val="28"/>
        </w:rPr>
        <w:t>
      22) аккредитация – официальное признание уполномоченным органом правомочий юридического лица выполнять работы по проведению независимой оценки рисков в области пожарной безопасности;</w:t>
      </w:r>
      <w:r>
        <w:br/>
      </w:r>
      <w:r>
        <w:rPr>
          <w:rFonts w:ascii="Times New Roman"/>
          <w:b w:val="false"/>
          <w:i w:val="false"/>
          <w:color w:val="000000"/>
          <w:sz w:val="28"/>
        </w:rPr>
        <w:t>
      23) аттестат аккредитации – документ, выдаваемый уполномоченным органом, удостоверяющий право юридического лица выполнять работы по проведению независимой оценки рисков в области пожарной безопасности;</w:t>
      </w:r>
      <w:r>
        <w:br/>
      </w:r>
      <w:r>
        <w:rPr>
          <w:rFonts w:ascii="Times New Roman"/>
          <w:b w:val="false"/>
          <w:i w:val="false"/>
          <w:color w:val="000000"/>
          <w:sz w:val="28"/>
        </w:rPr>
        <w:t>
      24) сигнал оповещения «Внимание всем!» – единый сигнал оповещения населения, который передается сиренами и другими сигнальными средствами в звуковом и речевом формате. По этому сигналу население обязано включить телевизоры, радио и другие средства приема информации, внимательно прослушать передаваемую информацию и выполнить требования по порядку действий и правилам поведения;</w:t>
      </w:r>
      <w:r>
        <w:br/>
      </w:r>
      <w:r>
        <w:rPr>
          <w:rFonts w:ascii="Times New Roman"/>
          <w:b w:val="false"/>
          <w:i w:val="false"/>
          <w:color w:val="000000"/>
          <w:sz w:val="28"/>
        </w:rPr>
        <w:t>
      25) пункты управления – специально оборудованные и оснащенные техническими средствами, элементами жизнеобеспечения сооружения или транспортные средства государственных органов, предназначенные для размещения и обеспечения работы органа, осуществляющего управление гражданской обороной;</w:t>
      </w:r>
      <w:r>
        <w:br/>
      </w:r>
      <w:r>
        <w:rPr>
          <w:rFonts w:ascii="Times New Roman"/>
          <w:b w:val="false"/>
          <w:i w:val="false"/>
          <w:color w:val="000000"/>
          <w:sz w:val="28"/>
        </w:rPr>
        <w:t>
      26) разбронирование – выпуск материальных ценностей из государственного резерва без последующей закладки либо в целях утилизации (уничтожения), с последующей закладкой для оказания помощи беженцам, гуманитарной помощи, регулирующего воздействия на рынок и принятия первоочередных мер по ликвидации последствий чрезвычайных ситуаций природного и техногенного характера;</w:t>
      </w:r>
      <w:r>
        <w:br/>
      </w:r>
      <w:r>
        <w:rPr>
          <w:rFonts w:ascii="Times New Roman"/>
          <w:b w:val="false"/>
          <w:i w:val="false"/>
          <w:color w:val="000000"/>
          <w:sz w:val="28"/>
        </w:rPr>
        <w:t>
      27) добровольный пожарный – гражданин, непосредственно участвующий на добровольной основе в деятельности по предупреждению и (или) тушению пожаров, зарегистрированный в реестре добровольных пожарных;</w:t>
      </w:r>
      <w:r>
        <w:br/>
      </w:r>
      <w:r>
        <w:rPr>
          <w:rFonts w:ascii="Times New Roman"/>
          <w:b w:val="false"/>
          <w:i w:val="false"/>
          <w:color w:val="000000"/>
          <w:sz w:val="28"/>
        </w:rPr>
        <w:t>
      28) локальная система оповещения – комплекс программных и аппаратных средств, телекоммуникационного оборудования и транспортных средств, обеспечивающий автоматизированную передачу сигналов оповещения на объекте и прилегающей территории с населенными пунктами или отдельными поселениями, подверженными влиянию последствий аварий данного объекта;</w:t>
      </w:r>
      <w:r>
        <w:br/>
      </w:r>
      <w:r>
        <w:rPr>
          <w:rFonts w:ascii="Times New Roman"/>
          <w:b w:val="false"/>
          <w:i w:val="false"/>
          <w:color w:val="000000"/>
          <w:sz w:val="28"/>
        </w:rPr>
        <w:t>
      29) мобилизационный резерв – запас материальных ценностей по ограниченной номенклатуре, являющийся составной частью государственного материального резерва, необходимый для выполнения мобилизационного заказа при мобилизации, военном положении и в военное время, оказания гуманитарной помощи, принятия первоочередных мер по ликвидации последствий чрезвычайных ситуаций природного и техногенного характера в мирное время и не используемый организациями, имеющими мобилизационный заказ, в текущей производственной деятельности, а также материально-технические средства специальных формирований;</w:t>
      </w:r>
      <w:r>
        <w:br/>
      </w:r>
      <w:r>
        <w:rPr>
          <w:rFonts w:ascii="Times New Roman"/>
          <w:b w:val="false"/>
          <w:i w:val="false"/>
          <w:color w:val="000000"/>
          <w:sz w:val="28"/>
        </w:rPr>
        <w:t>
      30) причинитель ущерба – ответственное юридическое или физическое лицо, установленное комиссией по расследованию причин аварий, вследствие действия (бездействия) которого произошла чрезвычайная ситуация техногенного характера или неправомерными действиями (бездействием) которого произошла чрезвычайная ситуация техногенного характера;</w:t>
      </w:r>
      <w:r>
        <w:br/>
      </w:r>
      <w:r>
        <w:rPr>
          <w:rFonts w:ascii="Times New Roman"/>
          <w:b w:val="false"/>
          <w:i w:val="false"/>
          <w:color w:val="000000"/>
          <w:sz w:val="28"/>
        </w:rPr>
        <w:t>
      31) пострадавший – юридическое или физическое лицо здоровью или имуществу которого нанесен ущерб в результате возникновения чрезвычайной ситуации природного или техногенного характера;</w:t>
      </w:r>
      <w:r>
        <w:br/>
      </w:r>
      <w:r>
        <w:rPr>
          <w:rFonts w:ascii="Times New Roman"/>
          <w:b w:val="false"/>
          <w:i w:val="false"/>
          <w:color w:val="000000"/>
          <w:sz w:val="28"/>
        </w:rPr>
        <w:t>
      32) инцидент – отказ или повреждение технических устройств, применяемых на опасном производственном объекте, отклонение от режима технологического процесса;</w:t>
      </w:r>
      <w:r>
        <w:br/>
      </w:r>
      <w:r>
        <w:rPr>
          <w:rFonts w:ascii="Times New Roman"/>
          <w:b w:val="false"/>
          <w:i w:val="false"/>
          <w:color w:val="000000"/>
          <w:sz w:val="28"/>
        </w:rPr>
        <w:t>
      33) профессиональная военизированная аварийно-спасательная служба – служба, предназначенная для круглосуточного обслуживания опасных производственных объектов, действующая и руководствующаяся принципами единоначалия, выполняющая профилактические и аварийно-спасательные работы в условиях повышенной опасности, с допустимым риском для здоровья и жизни спасателей;</w:t>
      </w:r>
      <w:r>
        <w:br/>
      </w:r>
      <w:r>
        <w:rPr>
          <w:rFonts w:ascii="Times New Roman"/>
          <w:b w:val="false"/>
          <w:i w:val="false"/>
          <w:color w:val="000000"/>
          <w:sz w:val="28"/>
        </w:rPr>
        <w:t>
      34) опасный производственный фактор – физическое явление, возникающее при авариях, инцидентах на опасных производственных объектах, причиняющее вред физическим и юридическим лицам, окружающей среде;</w:t>
      </w:r>
      <w:r>
        <w:br/>
      </w:r>
      <w:r>
        <w:rPr>
          <w:rFonts w:ascii="Times New Roman"/>
          <w:b w:val="false"/>
          <w:i w:val="false"/>
          <w:color w:val="000000"/>
          <w:sz w:val="28"/>
        </w:rPr>
        <w:t>
      35) гидротехнические сооружения опасных производственных объектов – искусственные технологические инженерные сооружения для скопления минеральных образований, жидкостей, смесей и тяжелых металлов, являющихся отходами горнодобывающих, обогатительных, металлургических производств;</w:t>
      </w:r>
      <w:r>
        <w:br/>
      </w:r>
      <w:r>
        <w:rPr>
          <w:rFonts w:ascii="Times New Roman"/>
          <w:b w:val="false"/>
          <w:i w:val="false"/>
          <w:color w:val="000000"/>
          <w:sz w:val="28"/>
        </w:rPr>
        <w:t>
      36) селитебная территория – часть территории населенного пункта, которая предназначена для размещения жилищного фонда, общественных зданий и сооружений, а также отдельных коммунальных и промышленных объектов;</w:t>
      </w:r>
      <w:r>
        <w:br/>
      </w:r>
      <w:r>
        <w:rPr>
          <w:rFonts w:ascii="Times New Roman"/>
          <w:b w:val="false"/>
          <w:i w:val="false"/>
          <w:color w:val="000000"/>
          <w:sz w:val="28"/>
        </w:rPr>
        <w:t>
      37) спасение – совокупность мер по оказанию помощи и эвакуации людей из зоны (места) чрезвычайной ситуации или защита людей от воздействия последствий чрезвычайных ситуаций;</w:t>
      </w:r>
      <w:r>
        <w:br/>
      </w:r>
      <w:r>
        <w:rPr>
          <w:rFonts w:ascii="Times New Roman"/>
          <w:b w:val="false"/>
          <w:i w:val="false"/>
          <w:color w:val="000000"/>
          <w:sz w:val="28"/>
        </w:rPr>
        <w:t>
      38) спасатель – физическое лицо, прошедшее специальную подготовку и аттестацию (переаттестацию) на проведение аварийно-спасательных и других неотложных работ;</w:t>
      </w:r>
      <w:r>
        <w:br/>
      </w:r>
      <w:r>
        <w:rPr>
          <w:rFonts w:ascii="Times New Roman"/>
          <w:b w:val="false"/>
          <w:i w:val="false"/>
          <w:color w:val="000000"/>
          <w:sz w:val="28"/>
        </w:rPr>
        <w:t>
      39) гражданско-правовая ответственность владельца объекта, деятельность которого связана с опасностью причинения вреда третьим лицам – установленная гражданским законодательством Республики Казахстан обязанность физических и (или) юридических лиц возместить ущерб, нанесҰнный третьему лицу в результате своей деятельности;</w:t>
      </w:r>
      <w:r>
        <w:br/>
      </w:r>
      <w:r>
        <w:rPr>
          <w:rFonts w:ascii="Times New Roman"/>
          <w:b w:val="false"/>
          <w:i w:val="false"/>
          <w:color w:val="000000"/>
          <w:sz w:val="28"/>
        </w:rPr>
        <w:t xml:space="preserve">
      40) материальные ценности – товары, необходимые для обеспечения поставленных перед уполномоченным органом задач, номенклатура (перечень и объемы) которых определяется Правительством Республики Казахстан; </w:t>
      </w:r>
      <w:r>
        <w:br/>
      </w:r>
      <w:r>
        <w:rPr>
          <w:rFonts w:ascii="Times New Roman"/>
          <w:b w:val="false"/>
          <w:i w:val="false"/>
          <w:color w:val="000000"/>
          <w:sz w:val="28"/>
        </w:rPr>
        <w:t>
      41) поставка материальных ценностей в государственный материальный резерв – закупка и (или) отгрузка (доставка) материальных ценностей в пункты хранения материальных ценностей государственного материального резерва;</w:t>
      </w:r>
      <w:r>
        <w:br/>
      </w:r>
      <w:r>
        <w:rPr>
          <w:rFonts w:ascii="Times New Roman"/>
          <w:b w:val="false"/>
          <w:i w:val="false"/>
          <w:color w:val="000000"/>
          <w:sz w:val="28"/>
        </w:rPr>
        <w:t xml:space="preserve">
      42) закладка материальных ценностей в государственный материальный резерв – принятие материальных ценностей для хранения в государственном материальном резерве; </w:t>
      </w:r>
      <w:r>
        <w:br/>
      </w:r>
      <w:r>
        <w:rPr>
          <w:rFonts w:ascii="Times New Roman"/>
          <w:b w:val="false"/>
          <w:i w:val="false"/>
          <w:color w:val="000000"/>
          <w:sz w:val="28"/>
        </w:rPr>
        <w:t>
      43) выпуск материальных ценностей из государственного материального резерва – изъятие материальных ценностей из государственного материального резерва в порядке освежения, заимствования, разбронирования;</w:t>
      </w:r>
      <w:r>
        <w:br/>
      </w:r>
      <w:r>
        <w:rPr>
          <w:rFonts w:ascii="Times New Roman"/>
          <w:b w:val="false"/>
          <w:i w:val="false"/>
          <w:color w:val="000000"/>
          <w:sz w:val="28"/>
        </w:rPr>
        <w:t>
      44) перемещение материальных ценностей – транспортировка материальных ценностей из одного пункта хранения материальных ценностей государственного материального резерва в другой пункт, включая погрузку и разгрузку материальных ценностей;</w:t>
      </w:r>
      <w:r>
        <w:br/>
      </w:r>
      <w:r>
        <w:rPr>
          <w:rFonts w:ascii="Times New Roman"/>
          <w:b w:val="false"/>
          <w:i w:val="false"/>
          <w:color w:val="000000"/>
          <w:sz w:val="28"/>
        </w:rPr>
        <w:t>
      45) негосударственная противопожарная служба – органы управления, силы и средства юридических лиц, прошедших аттестацию на право проведения работ по предупреждению и тушению пожаров, обеспечению пожарной безопасности и проведению первоочередных аварийно-спасательных работ, связанных с пожарами в организациях, объектах и населенных пунктах;</w:t>
      </w:r>
      <w:r>
        <w:br/>
      </w:r>
      <w:r>
        <w:rPr>
          <w:rFonts w:ascii="Times New Roman"/>
          <w:b w:val="false"/>
          <w:i w:val="false"/>
          <w:color w:val="000000"/>
          <w:sz w:val="28"/>
        </w:rPr>
        <w:t>
      46) государственный инспектор – должностное лицо, осуществляющее государственный контроль и надзор за соблюдением требований законодательства Республики Казахстан в сфере гражданской защиты;</w:t>
      </w:r>
      <w:r>
        <w:br/>
      </w:r>
      <w:r>
        <w:rPr>
          <w:rFonts w:ascii="Times New Roman"/>
          <w:b w:val="false"/>
          <w:i w:val="false"/>
          <w:color w:val="000000"/>
          <w:sz w:val="28"/>
        </w:rPr>
        <w:t>
      47) государственный материальный резерв (далее – государственный резерв) – запас материальных ценностей, предназначенный для мобилизационных нужд, принятия первоочередных мер по предупреждению и ликвидации последствий чрезвычайных ситуаций природного и техногенного характера, оказания помощи беженцам и гуманитарной помощи и регулирующего воздействия на рынок;</w:t>
      </w:r>
      <w:r>
        <w:br/>
      </w:r>
      <w:r>
        <w:rPr>
          <w:rFonts w:ascii="Times New Roman"/>
          <w:b w:val="false"/>
          <w:i w:val="false"/>
          <w:color w:val="000000"/>
          <w:sz w:val="28"/>
        </w:rPr>
        <w:t xml:space="preserve">
      48) государственная противопожарная служба – совокупность созданных в порядке, установленном законодательством Республики Казахстан, органов управления, сил и средств органов государственной противопожарной службы в областях, городе республиканского значения, столице, городах областного значения, районах, предназначенных для организации предупреждения пожаров и их тушения, проведения первоочередных аварийно-спасательных работ; </w:t>
      </w:r>
      <w:r>
        <w:br/>
      </w:r>
      <w:r>
        <w:rPr>
          <w:rFonts w:ascii="Times New Roman"/>
          <w:b w:val="false"/>
          <w:i w:val="false"/>
          <w:color w:val="000000"/>
          <w:sz w:val="28"/>
        </w:rPr>
        <w:t>
      49) подведомственная организация системы государственного резерва – юридическое лицо, осуществляющее формирование и хранение материальных ценностей государственного материального резерва;</w:t>
      </w:r>
      <w:r>
        <w:br/>
      </w:r>
      <w:r>
        <w:rPr>
          <w:rFonts w:ascii="Times New Roman"/>
          <w:b w:val="false"/>
          <w:i w:val="false"/>
          <w:color w:val="000000"/>
          <w:sz w:val="28"/>
        </w:rPr>
        <w:t>
      50) заимствование материальных ценностей из государственного резерва – выпуск материальных ценностей из государственного резерва на определенных условиях с последующим возвратом в государственный резерв равного количества и качества аналогичных материальных ценностей;</w:t>
      </w:r>
      <w:r>
        <w:br/>
      </w:r>
      <w:r>
        <w:rPr>
          <w:rFonts w:ascii="Times New Roman"/>
          <w:b w:val="false"/>
          <w:i w:val="false"/>
          <w:color w:val="000000"/>
          <w:sz w:val="28"/>
        </w:rPr>
        <w:t>
      51) освежение государственного резерва – выпуск материальных ценностей из государственного резерва до истечения установленных сроков их хранения при одновременной или с разрывом во времени закладке ценностей в государственный резерв равного количества и аналогичного качества материальных ценностей;</w:t>
      </w:r>
      <w:r>
        <w:br/>
      </w:r>
      <w:r>
        <w:rPr>
          <w:rFonts w:ascii="Times New Roman"/>
          <w:b w:val="false"/>
          <w:i w:val="false"/>
          <w:color w:val="000000"/>
          <w:sz w:val="28"/>
        </w:rPr>
        <w:t>
      52) пункты хранения материальных ценностей государственного резерва – юридические лица, осуществляющие на договорной основе хранение материальных ценностей государственного резерва и оказание услуг, связанных с хранением;</w:t>
      </w:r>
      <w:r>
        <w:br/>
      </w:r>
      <w:r>
        <w:rPr>
          <w:rFonts w:ascii="Times New Roman"/>
          <w:b w:val="false"/>
          <w:i w:val="false"/>
          <w:color w:val="000000"/>
          <w:sz w:val="28"/>
        </w:rPr>
        <w:t>
      53) объект – имущество физических или юридических лиц, государственное имущество, в том числе здания, сооружения, строения, технологические установки, оборудование, агрегаты и иное имущество, к которому установлены или должны быть установлены требования в сфере гражданской защиты;</w:t>
      </w:r>
      <w:r>
        <w:br/>
      </w:r>
      <w:r>
        <w:rPr>
          <w:rFonts w:ascii="Times New Roman"/>
          <w:b w:val="false"/>
          <w:i w:val="false"/>
          <w:color w:val="000000"/>
          <w:sz w:val="28"/>
        </w:rPr>
        <w:t>
      54) оперирование – поставка, хранение и выпуск материальных ценностей государственного резерва;</w:t>
      </w:r>
      <w:r>
        <w:br/>
      </w:r>
      <w:r>
        <w:rPr>
          <w:rFonts w:ascii="Times New Roman"/>
          <w:b w:val="false"/>
          <w:i w:val="false"/>
          <w:color w:val="000000"/>
          <w:sz w:val="28"/>
        </w:rPr>
        <w:t>
      55) промышленная безопасность – состояние защищенности физических и юридических лиц, окружающей среды от вредного воздействия опасных производственных факторов;</w:t>
      </w:r>
      <w:r>
        <w:br/>
      </w:r>
      <w:r>
        <w:rPr>
          <w:rFonts w:ascii="Times New Roman"/>
          <w:b w:val="false"/>
          <w:i w:val="false"/>
          <w:color w:val="000000"/>
          <w:sz w:val="28"/>
        </w:rPr>
        <w:t>
      56) аттестат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r>
        <w:br/>
      </w:r>
      <w:r>
        <w:rPr>
          <w:rFonts w:ascii="Times New Roman"/>
          <w:b w:val="false"/>
          <w:i w:val="false"/>
          <w:color w:val="000000"/>
          <w:sz w:val="28"/>
        </w:rPr>
        <w:t>
      57) аттестация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r>
        <w:br/>
      </w:r>
      <w:r>
        <w:rPr>
          <w:rFonts w:ascii="Times New Roman"/>
          <w:b w:val="false"/>
          <w:i w:val="false"/>
          <w:color w:val="000000"/>
          <w:sz w:val="28"/>
        </w:rPr>
        <w:t>
      58) пожар – неконтролируемое горение, причиняющее вред жизни и здоровью, материальный ущерб физическим и юридическим лицам, интересам общества и государства;</w:t>
      </w:r>
      <w:r>
        <w:br/>
      </w:r>
      <w:r>
        <w:rPr>
          <w:rFonts w:ascii="Times New Roman"/>
          <w:b w:val="false"/>
          <w:i w:val="false"/>
          <w:color w:val="000000"/>
          <w:sz w:val="28"/>
        </w:rPr>
        <w:t>
      59) пожарное депо (часть, отдельный пост) – объект противопожарной службы, в котором расположены помещения пожарной техники и техобслуживания, служебные и вспомогательные помещения личного состава и пункта связи пожарной части, размещены пожарные автомобили и пожарно-техническое вооружение, предназначенное для организации и осуществления тушения пожаров и проведения аварийно-спасательных работ;</w:t>
      </w:r>
      <w:r>
        <w:br/>
      </w:r>
      <w:r>
        <w:rPr>
          <w:rFonts w:ascii="Times New Roman"/>
          <w:b w:val="false"/>
          <w:i w:val="false"/>
          <w:color w:val="000000"/>
          <w:sz w:val="28"/>
        </w:rPr>
        <w:t>
      60) нарушение требований пожарной и промышленной безопасности – невыполнение или ненадлежащее выполнение требований законодательства Республики Казахстан в области пожарной и промышленной безопасности;</w:t>
      </w:r>
      <w:r>
        <w:br/>
      </w:r>
      <w:r>
        <w:rPr>
          <w:rFonts w:ascii="Times New Roman"/>
          <w:b w:val="false"/>
          <w:i w:val="false"/>
          <w:color w:val="000000"/>
          <w:sz w:val="28"/>
        </w:rPr>
        <w:t>
      61) пожарная безопасность – состояние защищенности людей, имущества, общества и государства от пожаров;</w:t>
      </w:r>
      <w:r>
        <w:br/>
      </w:r>
      <w:r>
        <w:rPr>
          <w:rFonts w:ascii="Times New Roman"/>
          <w:b w:val="false"/>
          <w:i w:val="false"/>
          <w:color w:val="000000"/>
          <w:sz w:val="28"/>
        </w:rPr>
        <w:t>
      62) независимая оценка рисков в области пожарной безопасности – предпринимательская деятельность по установлению соответствия или несоответствия объектов требованиям пожарной безопасности;</w:t>
      </w:r>
      <w:r>
        <w:br/>
      </w:r>
      <w:r>
        <w:rPr>
          <w:rFonts w:ascii="Times New Roman"/>
          <w:b w:val="false"/>
          <w:i w:val="false"/>
          <w:color w:val="000000"/>
          <w:sz w:val="28"/>
        </w:rPr>
        <w:t>
      63) меры пожарной безопасности – действия по выполнению требований пожарной безопасности;</w:t>
      </w:r>
      <w:r>
        <w:br/>
      </w:r>
      <w:r>
        <w:rPr>
          <w:rFonts w:ascii="Times New Roman"/>
          <w:b w:val="false"/>
          <w:i w:val="false"/>
          <w:color w:val="000000"/>
          <w:sz w:val="28"/>
        </w:rPr>
        <w:t xml:space="preserve">
      64) требования пожарной безопасности – специальные условия технического и (или) социального характера, установленные в целях обеспечения пожарной безопасности законодательством Республики Казахстан; </w:t>
      </w:r>
      <w:r>
        <w:br/>
      </w:r>
      <w:r>
        <w:rPr>
          <w:rFonts w:ascii="Times New Roman"/>
          <w:b w:val="false"/>
          <w:i w:val="false"/>
          <w:color w:val="000000"/>
          <w:sz w:val="28"/>
        </w:rPr>
        <w:t>
      65) первоочередные аварийно-спасательные работы, связанные с ликвидацией последствий чрезвычайных ситуаций – действия по спасению и эвакуации людей, имущества и оказанию первой доврачебной помощи пострадавшим при чрезвычайных ситуациях;</w:t>
      </w:r>
      <w:r>
        <w:br/>
      </w:r>
      <w:r>
        <w:rPr>
          <w:rFonts w:ascii="Times New Roman"/>
          <w:b w:val="false"/>
          <w:i w:val="false"/>
          <w:color w:val="000000"/>
          <w:sz w:val="28"/>
        </w:rPr>
        <w:t>
      66) пожарно-техническая продукция – специальная техническая, научно-техническая и интеллектуальная продукция,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r>
        <w:br/>
      </w:r>
      <w:r>
        <w:rPr>
          <w:rFonts w:ascii="Times New Roman"/>
          <w:b w:val="false"/>
          <w:i w:val="false"/>
          <w:color w:val="000000"/>
          <w:sz w:val="28"/>
        </w:rPr>
        <w:t>
      67) добровольные противопожарные формирования – общественные объединения, создаваемые для осуществления мероприятий по профилактике и тушению степных пожаров, а также пожаров в организациях и населенных пунктах;</w:t>
      </w:r>
      <w:r>
        <w:br/>
      </w:r>
      <w:r>
        <w:rPr>
          <w:rFonts w:ascii="Times New Roman"/>
          <w:b w:val="false"/>
          <w:i w:val="false"/>
          <w:color w:val="000000"/>
          <w:sz w:val="28"/>
        </w:rPr>
        <w:t xml:space="preserve">
      68) гарнизон противопожарной службы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первоочередных аварийно-спасательных работ; </w:t>
      </w:r>
      <w:r>
        <w:br/>
      </w:r>
      <w:r>
        <w:rPr>
          <w:rFonts w:ascii="Times New Roman"/>
          <w:b w:val="false"/>
          <w:i w:val="false"/>
          <w:color w:val="000000"/>
          <w:sz w:val="28"/>
        </w:rPr>
        <w:t>
      69) противопожарный режим – установленные правила поведения граждан, порядок организации производственной и хозяйственной деятельности, условия содержания сооружений, зданий, помещений (территорий), производственного и специального оборудования, обеспечивающие предупреждение нарушений требований пожарной безопасности и тушение пожаров;</w:t>
      </w:r>
      <w:r>
        <w:br/>
      </w:r>
      <w:r>
        <w:rPr>
          <w:rFonts w:ascii="Times New Roman"/>
          <w:b w:val="false"/>
          <w:i w:val="false"/>
          <w:color w:val="000000"/>
          <w:sz w:val="28"/>
        </w:rPr>
        <w:t>
      70) нормативы хранения – технические требования по содержанию и условиям хранения материальных ценностей государственного резерва;</w:t>
      </w:r>
      <w:r>
        <w:br/>
      </w:r>
      <w:r>
        <w:rPr>
          <w:rFonts w:ascii="Times New Roman"/>
          <w:b w:val="false"/>
          <w:i w:val="false"/>
          <w:color w:val="000000"/>
          <w:sz w:val="28"/>
        </w:rPr>
        <w:t>
      71) экспертная организация – организация, аккредитованная в установленном порядке на осуществление деятельности по независимой оценке рисков в области пожарной безопасности;</w:t>
      </w:r>
      <w:r>
        <w:br/>
      </w:r>
      <w:r>
        <w:rPr>
          <w:rFonts w:ascii="Times New Roman"/>
          <w:b w:val="false"/>
          <w:i w:val="false"/>
          <w:color w:val="000000"/>
          <w:sz w:val="28"/>
        </w:rPr>
        <w:t>
      72) водно-спасательная служба – органы управления, силы и средства, предназначенные для предупреждения чрезвычайных ситуаций на акваториях, организации и проведения водно-спасательных, подводно-технических работ;</w:t>
      </w:r>
      <w:r>
        <w:br/>
      </w:r>
      <w:r>
        <w:rPr>
          <w:rFonts w:ascii="Times New Roman"/>
          <w:b w:val="false"/>
          <w:i w:val="false"/>
          <w:color w:val="000000"/>
          <w:sz w:val="28"/>
        </w:rPr>
        <w:t>
      73) чрезвычайные ситуации природного характера – чрезвычайные ситуации, сложившиеся в результате опасных природных явлений (геофизического, геологического, метеорологического, агрометеорологического, гидрогеологического опасного явления), природных пожаров, эпидемиями, поражения сельскохозяйственных растений и лесов болезнями и вредителями;</w:t>
      </w:r>
      <w:r>
        <w:br/>
      </w:r>
      <w:r>
        <w:rPr>
          <w:rFonts w:ascii="Times New Roman"/>
          <w:b w:val="false"/>
          <w:i w:val="false"/>
          <w:color w:val="000000"/>
          <w:sz w:val="28"/>
        </w:rPr>
        <w:t>
      74) размещение заказа – выбор поставщиков и потребителей для поставки и выпуска материальных ценностей государственного резерва за счет бюджетных средств в порядке, установленном законодательством Республики Казахстан;</w:t>
      </w:r>
      <w:r>
        <w:br/>
      </w:r>
      <w:r>
        <w:rPr>
          <w:rFonts w:ascii="Times New Roman"/>
          <w:b w:val="false"/>
          <w:i w:val="false"/>
          <w:color w:val="000000"/>
          <w:sz w:val="28"/>
        </w:rPr>
        <w:t>
      75) технический руководитель – специалист, с соответствующим высшим техническим образованием, осуществляющий руководство технологическим процессом организации;</w:t>
      </w:r>
      <w:r>
        <w:br/>
      </w:r>
      <w:r>
        <w:rPr>
          <w:rFonts w:ascii="Times New Roman"/>
          <w:b w:val="false"/>
          <w:i w:val="false"/>
          <w:color w:val="000000"/>
          <w:sz w:val="28"/>
        </w:rPr>
        <w:t>
      76) технические устройства – машины, оборудование и иные конструкции, имеющие самостоятельное значение;</w:t>
      </w:r>
      <w:r>
        <w:br/>
      </w:r>
      <w:r>
        <w:rPr>
          <w:rFonts w:ascii="Times New Roman"/>
          <w:b w:val="false"/>
          <w:i w:val="false"/>
          <w:color w:val="000000"/>
          <w:sz w:val="28"/>
        </w:rPr>
        <w:t>
      77) чрезвычайные ситуации техногенного характера – чрезвычайные ситуации, вызванные вредным воздействием опасных производственных факторов,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w:t>
      </w:r>
      <w:r>
        <w:br/>
      </w:r>
      <w:r>
        <w:rPr>
          <w:rFonts w:ascii="Times New Roman"/>
          <w:b w:val="false"/>
          <w:i w:val="false"/>
          <w:color w:val="000000"/>
          <w:sz w:val="28"/>
        </w:rPr>
        <w:t>
      78) чрезвычайная ситуация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природной среде, значительный материальный ущерб и нарушение условий жизнедеятельности людей;</w:t>
      </w:r>
      <w:r>
        <w:br/>
      </w:r>
      <w:r>
        <w:rPr>
          <w:rFonts w:ascii="Times New Roman"/>
          <w:b w:val="false"/>
          <w:i w:val="false"/>
          <w:color w:val="000000"/>
          <w:sz w:val="28"/>
        </w:rPr>
        <w:t>
      79) зона чрезвычайной ситуации – территория, на которой сложилась чрезвычайная ситуация;</w:t>
      </w:r>
      <w:r>
        <w:br/>
      </w:r>
      <w:r>
        <w:rPr>
          <w:rFonts w:ascii="Times New Roman"/>
          <w:b w:val="false"/>
          <w:i w:val="false"/>
          <w:color w:val="000000"/>
          <w:sz w:val="28"/>
        </w:rPr>
        <w:t>
      80) руководитель ликвидации чрезвычайной ситуации – главное распорядительное и ответственное лицо, руководящее работами по ликвидации последствий чрезвычайной ситуации;</w:t>
      </w:r>
      <w:r>
        <w:br/>
      </w:r>
      <w:r>
        <w:rPr>
          <w:rFonts w:ascii="Times New Roman"/>
          <w:b w:val="false"/>
          <w:i w:val="false"/>
          <w:color w:val="000000"/>
          <w:sz w:val="28"/>
        </w:rPr>
        <w:t>
      81) жизнеобеспечение населения в чрезвычайных ситуациях – совокупность взаимосвязанных по времени, ресурсам и месту проведения силами и средствами гражданской защиты мероприятий, направленных на создание и поддержание условий, минимально необходимых для сохранения жизни и поддержания здоровья людей в зонах чрезвычайных ситуаций, на маршрутах эвакуации и в местах размещения эвакуируемых;</w:t>
      </w:r>
      <w:r>
        <w:br/>
      </w:r>
      <w:r>
        <w:rPr>
          <w:rFonts w:ascii="Times New Roman"/>
          <w:b w:val="false"/>
          <w:i w:val="false"/>
          <w:color w:val="000000"/>
          <w:sz w:val="28"/>
        </w:rPr>
        <w:t xml:space="preserve">
      82) неотложные работы при ликвидации последствий чрезвычайных ситуаций – деятельность по всестороннему обеспечению аварийно-спасательных работ, оказанию населению, находящемуся в зоне в чрезвычайной ситуации медицинской и других видов помощи, созданию условий, необходимых для сохранения жизни и здоровья людей; </w:t>
      </w:r>
      <w:r>
        <w:br/>
      </w:r>
      <w:r>
        <w:rPr>
          <w:rFonts w:ascii="Times New Roman"/>
          <w:b w:val="false"/>
          <w:i w:val="false"/>
          <w:color w:val="000000"/>
          <w:sz w:val="28"/>
        </w:rPr>
        <w:t>
      83) предупреждение чрезвычайных ситуаций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материальных потерь в случае их возникновения;</w:t>
      </w:r>
      <w:r>
        <w:br/>
      </w:r>
      <w:r>
        <w:rPr>
          <w:rFonts w:ascii="Times New Roman"/>
          <w:b w:val="false"/>
          <w:i w:val="false"/>
          <w:color w:val="000000"/>
          <w:sz w:val="28"/>
        </w:rPr>
        <w:t xml:space="preserve">
      84) классификация чрезвычайных ситуаций – порядок отнесения чрезвычайных ситуаций к классам в соответствии с их опасностью для здоровья и жизни человека, нарушений условий жизнедеятельности, размера материального ущерба; </w:t>
      </w:r>
      <w:r>
        <w:br/>
      </w:r>
      <w:r>
        <w:rPr>
          <w:rFonts w:ascii="Times New Roman"/>
          <w:b w:val="false"/>
          <w:i w:val="false"/>
          <w:color w:val="000000"/>
          <w:sz w:val="28"/>
        </w:rPr>
        <w:t>
      85) ликвидация последствий чрезвычайных ситуаций – проведение аварийно-спасательных и других неотложных работ, а также эвакуации населения при возникновении чрезвычайных ситуаций, направленных на спасение жизни и сохранение здоровья людей, оказание медицинской и психологической помощи населению, находящемуся в зоне чрезвычайных ситуаций, снижение размеров материальных потерь, локализация зон чрезвычайных ситуаций, прекращение действия характерных для них опасных факторов, а также возмещение ущерба, причиненного гражданам и организациям в результате чрезвычайных ситуаций природного характера;</w:t>
      </w:r>
      <w:r>
        <w:br/>
      </w:r>
      <w:r>
        <w:rPr>
          <w:rFonts w:ascii="Times New Roman"/>
          <w:b w:val="false"/>
          <w:i w:val="false"/>
          <w:color w:val="000000"/>
          <w:sz w:val="28"/>
        </w:rPr>
        <w:t>
      86) объект жизнеобеспечения – организации здравоохранения, телекоммуникаций, связи, газо-, энерго-, тепло-, водоснабжения и водоотведения, прекращение (приостановка) эксплуатации которых влечет за собой нарушение деятельности социальной и инженерной инфраструктур населенных пунктов и территорий;</w:t>
      </w:r>
      <w:r>
        <w:br/>
      </w:r>
      <w:r>
        <w:rPr>
          <w:rFonts w:ascii="Times New Roman"/>
          <w:b w:val="false"/>
          <w:i w:val="false"/>
          <w:color w:val="000000"/>
          <w:sz w:val="28"/>
        </w:rPr>
        <w:t>
      87) территориальные подразделения уполномоченного органа – государственное учреждение, созданное на определенной административной территории, выполняющее государственное регулирование, контроль и надзор в сфере гражданской защиты в пределах полномочий, делегированных уполномоченным органом;</w:t>
      </w:r>
      <w:r>
        <w:br/>
      </w:r>
      <w:r>
        <w:rPr>
          <w:rFonts w:ascii="Times New Roman"/>
          <w:b w:val="false"/>
          <w:i w:val="false"/>
          <w:color w:val="000000"/>
          <w:sz w:val="28"/>
        </w:rPr>
        <w:t>
      88) оперативный резерв уполномоченного органа – запасы техники и материальных ценностей, в том числе лекарственных средств, изделий медицинского назначения, в определенных номенклатуре и объеме;</w:t>
      </w:r>
      <w:r>
        <w:br/>
      </w:r>
      <w:r>
        <w:rPr>
          <w:rFonts w:ascii="Times New Roman"/>
          <w:b w:val="false"/>
          <w:i w:val="false"/>
          <w:color w:val="000000"/>
          <w:sz w:val="28"/>
        </w:rPr>
        <w:t>
      89) служба экстренной медицинской и психологической помощи уполномоченного органа – профессиональная медицинская аварийно-спасательная служба, предназначенная для проведения неотложных работ по оказанию медицинской и психологической помощи населению, находящемуся в зоне чрезвычайной ситуации, сохранения, восстановления и реабилитации здоровья участников ликвидации чрезвычайных ситуаций;</w:t>
      </w:r>
      <w:r>
        <w:br/>
      </w:r>
      <w:r>
        <w:rPr>
          <w:rFonts w:ascii="Times New Roman"/>
          <w:b w:val="false"/>
          <w:i w:val="false"/>
          <w:color w:val="000000"/>
          <w:sz w:val="28"/>
        </w:rPr>
        <w:t>
      90) эвакуационные органы – эвакуационные и эвакоприемные комиссии, создаваемые центральными и местными исполнительными органами, организациями для осуществления эвакуации населения, материальных ценностей в безопасную зону, организации их размещения, производственной деятельности и жизнеобеспечения.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о гражданской защите</w:t>
      </w:r>
    </w:p>
    <w:p>
      <w:pPr>
        <w:spacing w:after="0"/>
        <w:ind w:left="0"/>
        <w:jc w:val="both"/>
      </w:pPr>
      <w:r>
        <w:rPr>
          <w:rFonts w:ascii="Times New Roman"/>
          <w:b w:val="false"/>
          <w:i w:val="false"/>
          <w:color w:val="000000"/>
          <w:sz w:val="28"/>
        </w:rPr>
        <w:t>      1. Законодательство Республики Казахстан о гражданской защите основывается на Конституции Республики Казахстан, состоит из настоящего Закона, иных нормативных правовых актов Республики Казахстан.</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гражданской защите, то применяются правила международного договора.</w:t>
      </w:r>
    </w:p>
    <w:p>
      <w:pPr>
        <w:spacing w:after="0"/>
        <w:ind w:left="0"/>
        <w:jc w:val="left"/>
      </w:pPr>
      <w:r>
        <w:rPr>
          <w:rFonts w:ascii="Times New Roman"/>
          <w:b/>
          <w:i w:val="false"/>
          <w:color w:val="000000"/>
        </w:rPr>
        <w:t xml:space="preserve"> Глава 2. Государственная система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3. Основные задачи и принципы гражданской защиты</w:t>
      </w:r>
    </w:p>
    <w:p>
      <w:pPr>
        <w:spacing w:after="0"/>
        <w:ind w:left="0"/>
        <w:jc w:val="both"/>
      </w:pPr>
      <w:r>
        <w:rPr>
          <w:rFonts w:ascii="Times New Roman"/>
          <w:b w:val="false"/>
          <w:i w:val="false"/>
          <w:color w:val="000000"/>
          <w:sz w:val="28"/>
        </w:rPr>
        <w:t>      1. Основными задачами гражданской защиты являются:</w:t>
      </w:r>
      <w:r>
        <w:br/>
      </w:r>
      <w:r>
        <w:rPr>
          <w:rFonts w:ascii="Times New Roman"/>
          <w:b w:val="false"/>
          <w:i w:val="false"/>
          <w:color w:val="000000"/>
          <w:sz w:val="28"/>
        </w:rPr>
        <w:t>
      1) предупреждение и ликвидация последствий чрезвычайных ситуаций природного и техногенного характера;</w:t>
      </w:r>
      <w:r>
        <w:br/>
      </w:r>
      <w:r>
        <w:rPr>
          <w:rFonts w:ascii="Times New Roman"/>
          <w:b w:val="false"/>
          <w:i w:val="false"/>
          <w:color w:val="000000"/>
          <w:sz w:val="28"/>
        </w:rPr>
        <w:t>
      2) защита населения и объектов;</w:t>
      </w:r>
      <w:r>
        <w:br/>
      </w:r>
      <w:r>
        <w:rPr>
          <w:rFonts w:ascii="Times New Roman"/>
          <w:b w:val="false"/>
          <w:i w:val="false"/>
          <w:color w:val="000000"/>
          <w:sz w:val="28"/>
        </w:rPr>
        <w:t>
      3) спасение и эвакуация людей при возникновении чрезвычайных ситуаций путем проведения аварийно-спасательных и других неотложных работ;</w:t>
      </w:r>
      <w:r>
        <w:br/>
      </w:r>
      <w:r>
        <w:rPr>
          <w:rFonts w:ascii="Times New Roman"/>
          <w:b w:val="false"/>
          <w:i w:val="false"/>
          <w:color w:val="000000"/>
          <w:sz w:val="28"/>
        </w:rPr>
        <w:t>
      4) создание сил гражданской защиты, их подготовка и поддержание в постоянной готовности к действиям при чрезвычайных ситуациях;</w:t>
      </w:r>
      <w:r>
        <w:br/>
      </w:r>
      <w:r>
        <w:rPr>
          <w:rFonts w:ascii="Times New Roman"/>
          <w:b w:val="false"/>
          <w:i w:val="false"/>
          <w:color w:val="000000"/>
          <w:sz w:val="28"/>
        </w:rPr>
        <w:t>
      5) подготовка специалистов центральных и местных исполнительных органов, организаций и обучение населения;</w:t>
      </w:r>
      <w:r>
        <w:br/>
      </w:r>
      <w:r>
        <w:rPr>
          <w:rFonts w:ascii="Times New Roman"/>
          <w:b w:val="false"/>
          <w:i w:val="false"/>
          <w:color w:val="000000"/>
          <w:sz w:val="28"/>
        </w:rPr>
        <w:t>
      6) проведение комплекса мероприятий по ликвидации, снижению поражающего воздействия опасных факторов техногенного и природного характера, современных средств поражения;</w:t>
      </w:r>
      <w:r>
        <w:br/>
      </w:r>
      <w:r>
        <w:rPr>
          <w:rFonts w:ascii="Times New Roman"/>
          <w:b w:val="false"/>
          <w:i w:val="false"/>
          <w:color w:val="000000"/>
          <w:sz w:val="28"/>
        </w:rPr>
        <w:t>
      7) накопление и поддержание в готовности необходимого фонда защитных сооружений, запасов средств индивидуальной защиты и другого имущества гражданской обороны;</w:t>
      </w:r>
      <w:r>
        <w:br/>
      </w:r>
      <w:r>
        <w:rPr>
          <w:rFonts w:ascii="Times New Roman"/>
          <w:b w:val="false"/>
          <w:i w:val="false"/>
          <w:color w:val="000000"/>
          <w:sz w:val="28"/>
        </w:rPr>
        <w:t>
      8) оповещение населения, центральных и местных исполнительных органов об угрозе жизни и здоровью людей и порядке действий в сложившейся обстановке;</w:t>
      </w:r>
      <w:r>
        <w:br/>
      </w:r>
      <w:r>
        <w:rPr>
          <w:rFonts w:ascii="Times New Roman"/>
          <w:b w:val="false"/>
          <w:i w:val="false"/>
          <w:color w:val="000000"/>
          <w:sz w:val="28"/>
        </w:rPr>
        <w:t>
      9) защита продовольствия, водоисточников (мест водозабора для хозяйственно-питьевых целей), пищевого сырья, фуража, животных и растений от радиоактивного, химического, бактериологического (биологического) заражения, эпизоотий и эпифитотий;</w:t>
      </w:r>
      <w:r>
        <w:br/>
      </w:r>
      <w:r>
        <w:rPr>
          <w:rFonts w:ascii="Times New Roman"/>
          <w:b w:val="false"/>
          <w:i w:val="false"/>
          <w:color w:val="000000"/>
          <w:sz w:val="28"/>
        </w:rPr>
        <w:t>
      10) обеспечение промышленной и пожарной безопасности;</w:t>
      </w:r>
      <w:r>
        <w:br/>
      </w:r>
      <w:r>
        <w:rPr>
          <w:rFonts w:ascii="Times New Roman"/>
          <w:b w:val="false"/>
          <w:i w:val="false"/>
          <w:color w:val="000000"/>
          <w:sz w:val="28"/>
        </w:rPr>
        <w:t>
      11) организация, развитие и поддержание в постоянной готовности систем оповещения и связи;</w:t>
      </w:r>
      <w:r>
        <w:br/>
      </w:r>
      <w:r>
        <w:rPr>
          <w:rFonts w:ascii="Times New Roman"/>
          <w:b w:val="false"/>
          <w:i w:val="false"/>
          <w:color w:val="000000"/>
          <w:sz w:val="28"/>
        </w:rPr>
        <w:t xml:space="preserve">
      12) мониторинг, разработка и реализация мероприятий по снижению или ликвидации поражающего воздействия опасных факторов. </w:t>
      </w:r>
      <w:r>
        <w:br/>
      </w:r>
      <w:r>
        <w:rPr>
          <w:rFonts w:ascii="Times New Roman"/>
          <w:b w:val="false"/>
          <w:i w:val="false"/>
          <w:color w:val="000000"/>
          <w:sz w:val="28"/>
        </w:rPr>
        <w:t>
      2. Основными принципами гражданской защиты являются:</w:t>
      </w:r>
      <w:r>
        <w:br/>
      </w:r>
      <w:r>
        <w:rPr>
          <w:rFonts w:ascii="Times New Roman"/>
          <w:b w:val="false"/>
          <w:i w:val="false"/>
          <w:color w:val="000000"/>
          <w:sz w:val="28"/>
        </w:rPr>
        <w:t>
      1) организация по территориально-отраслевому принципу;</w:t>
      </w:r>
      <w:r>
        <w:br/>
      </w:r>
      <w:r>
        <w:rPr>
          <w:rFonts w:ascii="Times New Roman"/>
          <w:b w:val="false"/>
          <w:i w:val="false"/>
          <w:color w:val="000000"/>
          <w:sz w:val="28"/>
        </w:rPr>
        <w:t>
      2)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других неотложных работ, оказанию экстренной медицинской и психологической помощи пострадавшим;</w:t>
      </w:r>
      <w:r>
        <w:br/>
      </w:r>
      <w:r>
        <w:rPr>
          <w:rFonts w:ascii="Times New Roman"/>
          <w:b w:val="false"/>
          <w:i w:val="false"/>
          <w:color w:val="000000"/>
          <w:sz w:val="28"/>
        </w:rPr>
        <w:t>
      3)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w:t>
      </w:r>
      <w:r>
        <w:br/>
      </w:r>
      <w:r>
        <w:rPr>
          <w:rFonts w:ascii="Times New Roman"/>
          <w:b w:val="false"/>
          <w:i w:val="false"/>
          <w:color w:val="000000"/>
          <w:sz w:val="28"/>
        </w:rPr>
        <w:t>
      4) оправданный риск и обеспечение безопасности при проведении аварийно-спасательных и других неотложных работ.</w:t>
      </w:r>
    </w:p>
    <w:p>
      <w:pPr>
        <w:spacing w:after="0"/>
        <w:ind w:left="0"/>
        <w:jc w:val="both"/>
      </w:pPr>
      <w:r>
        <w:rPr>
          <w:rFonts w:ascii="Times New Roman"/>
          <w:b w:val="false"/>
          <w:i w:val="false"/>
          <w:color w:val="000000"/>
          <w:sz w:val="28"/>
        </w:rPr>
        <w:t>      </w:t>
      </w:r>
      <w:r>
        <w:rPr>
          <w:rFonts w:ascii="Times New Roman"/>
          <w:b/>
          <w:i w:val="false"/>
          <w:color w:val="000000"/>
          <w:sz w:val="28"/>
        </w:rPr>
        <w:t>Статья 4. Государственная система гражданской защиты</w:t>
      </w:r>
    </w:p>
    <w:p>
      <w:pPr>
        <w:spacing w:after="0"/>
        <w:ind w:left="0"/>
        <w:jc w:val="both"/>
      </w:pPr>
      <w:r>
        <w:rPr>
          <w:rFonts w:ascii="Times New Roman"/>
          <w:b w:val="false"/>
          <w:i w:val="false"/>
          <w:color w:val="000000"/>
          <w:sz w:val="28"/>
        </w:rPr>
        <w:t>      1. Государственная система гражданской защиты состоит из территориальных и отраслевых подсистем.</w:t>
      </w:r>
      <w:r>
        <w:br/>
      </w:r>
      <w:r>
        <w:rPr>
          <w:rFonts w:ascii="Times New Roman"/>
          <w:b w:val="false"/>
          <w:i w:val="false"/>
          <w:color w:val="000000"/>
          <w:sz w:val="28"/>
        </w:rPr>
        <w:t>
      Территориальные подсистемы создаются на областном, городском и районом уровнях для выполнения мероприятий гражданской обороны, предупреждения и ликвидации последствий чрезвычайных ситуаций природного и техногенного характера в пределах их территорий и состоят из звеньев, соответствующих административно-территориальному делению этих территорий.</w:t>
      </w:r>
      <w:r>
        <w:br/>
      </w:r>
      <w:r>
        <w:rPr>
          <w:rFonts w:ascii="Times New Roman"/>
          <w:b w:val="false"/>
          <w:i w:val="false"/>
          <w:color w:val="000000"/>
          <w:sz w:val="28"/>
        </w:rPr>
        <w:t>
      Отраслевые подсистемы создаются центральными исполнительными органами для организации работы по выполнению мероприятий гражданской защиты в области их государственного регулирования и контроля.</w:t>
      </w:r>
      <w:r>
        <w:br/>
      </w:r>
      <w:r>
        <w:rPr>
          <w:rFonts w:ascii="Times New Roman"/>
          <w:b w:val="false"/>
          <w:i w:val="false"/>
          <w:color w:val="000000"/>
          <w:sz w:val="28"/>
        </w:rPr>
        <w:t>
      2. Государственная система гражданской защиты имеет три уровня: республиканский, территориальный и объектовый. Каждый уровень включает:</w:t>
      </w:r>
      <w:r>
        <w:br/>
      </w:r>
      <w:r>
        <w:rPr>
          <w:rFonts w:ascii="Times New Roman"/>
          <w:b w:val="false"/>
          <w:i w:val="false"/>
          <w:color w:val="000000"/>
          <w:sz w:val="28"/>
        </w:rPr>
        <w:t>
      координирующие органы - комиссии по чрезвычайным ситуациям;</w:t>
      </w:r>
      <w:r>
        <w:br/>
      </w:r>
      <w:r>
        <w:rPr>
          <w:rFonts w:ascii="Times New Roman"/>
          <w:b w:val="false"/>
          <w:i w:val="false"/>
          <w:color w:val="000000"/>
          <w:sz w:val="28"/>
        </w:rPr>
        <w:t xml:space="preserve">
      органы управления государственной системы гражданской защиты; </w:t>
      </w:r>
      <w:r>
        <w:br/>
      </w:r>
      <w:r>
        <w:rPr>
          <w:rFonts w:ascii="Times New Roman"/>
          <w:b w:val="false"/>
          <w:i w:val="false"/>
          <w:color w:val="000000"/>
          <w:sz w:val="28"/>
        </w:rPr>
        <w:t>
      органы повседневного управления – пункты управления, оперативно-дежурные службы;</w:t>
      </w:r>
      <w:r>
        <w:br/>
      </w:r>
      <w:r>
        <w:rPr>
          <w:rFonts w:ascii="Times New Roman"/>
          <w:b w:val="false"/>
          <w:i w:val="false"/>
          <w:color w:val="000000"/>
          <w:sz w:val="28"/>
        </w:rPr>
        <w:t>
      силы и средства;</w:t>
      </w:r>
      <w:r>
        <w:br/>
      </w:r>
      <w:r>
        <w:rPr>
          <w:rFonts w:ascii="Times New Roman"/>
          <w:b w:val="false"/>
          <w:i w:val="false"/>
          <w:color w:val="000000"/>
          <w:sz w:val="28"/>
        </w:rPr>
        <w:t>
      системы связи, оповещения и информационного обеспечения.</w:t>
      </w:r>
      <w:r>
        <w:br/>
      </w:r>
      <w:r>
        <w:rPr>
          <w:rFonts w:ascii="Times New Roman"/>
          <w:b w:val="false"/>
          <w:i w:val="false"/>
          <w:color w:val="000000"/>
          <w:sz w:val="28"/>
        </w:rPr>
        <w:t xml:space="preserve">
      3. Руководство государственной системой гражданской защиты осуществляют: </w:t>
      </w:r>
      <w:r>
        <w:br/>
      </w:r>
      <w:r>
        <w:rPr>
          <w:rFonts w:ascii="Times New Roman"/>
          <w:b w:val="false"/>
          <w:i w:val="false"/>
          <w:color w:val="000000"/>
          <w:sz w:val="28"/>
        </w:rPr>
        <w:t xml:space="preserve">
      1) на республиканском (государственном) уровне: </w:t>
      </w:r>
      <w:r>
        <w:br/>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xml:space="preserve">
      уполномоченный орган в области гражданской защиты; </w:t>
      </w:r>
      <w:r>
        <w:br/>
      </w:r>
      <w:r>
        <w:rPr>
          <w:rFonts w:ascii="Times New Roman"/>
          <w:b w:val="false"/>
          <w:i w:val="false"/>
          <w:color w:val="000000"/>
          <w:sz w:val="28"/>
        </w:rPr>
        <w:t xml:space="preserve">
      центральные исполнительные органы Республики Казахстан; </w:t>
      </w:r>
      <w:r>
        <w:br/>
      </w:r>
      <w:r>
        <w:rPr>
          <w:rFonts w:ascii="Times New Roman"/>
          <w:b w:val="false"/>
          <w:i w:val="false"/>
          <w:color w:val="000000"/>
          <w:sz w:val="28"/>
        </w:rPr>
        <w:t xml:space="preserve">
      2) на территориальном уровне: </w:t>
      </w:r>
      <w:r>
        <w:br/>
      </w:r>
      <w:r>
        <w:rPr>
          <w:rFonts w:ascii="Times New Roman"/>
          <w:b w:val="false"/>
          <w:i w:val="false"/>
          <w:color w:val="000000"/>
          <w:sz w:val="28"/>
        </w:rPr>
        <w:t>
      местные исполнительные органы;</w:t>
      </w:r>
      <w:r>
        <w:br/>
      </w:r>
      <w:r>
        <w:rPr>
          <w:rFonts w:ascii="Times New Roman"/>
          <w:b w:val="false"/>
          <w:i w:val="false"/>
          <w:color w:val="000000"/>
          <w:sz w:val="28"/>
        </w:rPr>
        <w:t>
      территориальные подразделения уполномоченного органа;</w:t>
      </w:r>
      <w:r>
        <w:br/>
      </w:r>
      <w:r>
        <w:rPr>
          <w:rFonts w:ascii="Times New Roman"/>
          <w:b w:val="false"/>
          <w:i w:val="false"/>
          <w:color w:val="000000"/>
          <w:sz w:val="28"/>
        </w:rPr>
        <w:t>
      3) на объектовом уровне:</w:t>
      </w:r>
      <w:r>
        <w:br/>
      </w:r>
      <w:r>
        <w:rPr>
          <w:rFonts w:ascii="Times New Roman"/>
          <w:b w:val="false"/>
          <w:i w:val="false"/>
          <w:color w:val="000000"/>
          <w:sz w:val="28"/>
        </w:rPr>
        <w:t>
      руководители организаций.</w:t>
      </w:r>
      <w:r>
        <w:br/>
      </w:r>
      <w:r>
        <w:rPr>
          <w:rFonts w:ascii="Times New Roman"/>
          <w:b w:val="false"/>
          <w:i w:val="false"/>
          <w:color w:val="000000"/>
          <w:sz w:val="28"/>
        </w:rPr>
        <w:t>
      4. Государственное управление в системе предупреждения и ликвидации чрезвычайных ситуаций по решению актуальных проблем и задач защиты населения, объектов и территории, снижению рисков и ущерба от чрезвычайных ситуаций осуществляется путем задействования всех уровней и ветвей государственной власти.</w:t>
      </w:r>
      <w:r>
        <w:br/>
      </w:r>
      <w:r>
        <w:rPr>
          <w:rFonts w:ascii="Times New Roman"/>
          <w:b w:val="false"/>
          <w:i w:val="false"/>
          <w:color w:val="000000"/>
          <w:sz w:val="28"/>
        </w:rPr>
        <w:t>
      Устанавливаются следующие режимы функционирования системы гражданской защиты в мирное время:</w:t>
      </w:r>
      <w:r>
        <w:br/>
      </w:r>
      <w:r>
        <w:rPr>
          <w:rFonts w:ascii="Times New Roman"/>
          <w:b w:val="false"/>
          <w:i w:val="false"/>
          <w:color w:val="000000"/>
          <w:sz w:val="28"/>
        </w:rPr>
        <w:t>
      1) режим повседневной деятельности – порядок функционирования государственной системы гражданской защиты, ее территориальных и функциональных подсистем при производственно-промышленной деятельности, а также радиационной, химической, биологической, сейсмической, гидрометеорологической, эпидемиологической, эпизоотической, эпифитотической безопасности на подведомственной территории, характеризующейся отсутствием угрозы возникновения чрезвычайных ситуаций.</w:t>
      </w:r>
      <w:r>
        <w:br/>
      </w:r>
      <w:r>
        <w:rPr>
          <w:rFonts w:ascii="Times New Roman"/>
          <w:b w:val="false"/>
          <w:i w:val="false"/>
          <w:color w:val="000000"/>
          <w:sz w:val="28"/>
        </w:rPr>
        <w:t>
      В режиме повседневной деятельности органами управления гражданской защиты проводятся следующие мероприятия:</w:t>
      </w:r>
      <w:r>
        <w:br/>
      </w:r>
      <w:r>
        <w:rPr>
          <w:rFonts w:ascii="Times New Roman"/>
          <w:b w:val="false"/>
          <w:i w:val="false"/>
          <w:color w:val="000000"/>
          <w:sz w:val="28"/>
        </w:rPr>
        <w:t>
      прогнозирование чрезвычайных ситуаций;</w:t>
      </w:r>
      <w:r>
        <w:br/>
      </w:r>
      <w:r>
        <w:rPr>
          <w:rFonts w:ascii="Times New Roman"/>
          <w:b w:val="false"/>
          <w:i w:val="false"/>
          <w:color w:val="000000"/>
          <w:sz w:val="28"/>
        </w:rPr>
        <w:t>
      сбор, обработка и обмен в установленном порядке информацией о защите населения, объектов и территорий от чрезвычайных ситуаций природного и техногенного характера;</w:t>
      </w:r>
      <w:r>
        <w:br/>
      </w:r>
      <w:r>
        <w:rPr>
          <w:rFonts w:ascii="Times New Roman"/>
          <w:b w:val="false"/>
          <w:i w:val="false"/>
          <w:color w:val="000000"/>
          <w:sz w:val="28"/>
        </w:rPr>
        <w:t>
      разработка и реализация мер по предупреждению чрезвычайных ситуаций;</w:t>
      </w:r>
      <w:r>
        <w:br/>
      </w:r>
      <w:r>
        <w:rPr>
          <w:rFonts w:ascii="Times New Roman"/>
          <w:b w:val="false"/>
          <w:i w:val="false"/>
          <w:color w:val="000000"/>
          <w:sz w:val="28"/>
        </w:rPr>
        <w:t>
      планирование действий органов управления и сил гражданской защиты, организация подготовки и обеспечения их деятельности;</w:t>
      </w:r>
      <w:r>
        <w:br/>
      </w:r>
      <w:r>
        <w:rPr>
          <w:rFonts w:ascii="Times New Roman"/>
          <w:b w:val="false"/>
          <w:i w:val="false"/>
          <w:color w:val="000000"/>
          <w:sz w:val="28"/>
        </w:rPr>
        <w:t>
      подготовка населения к действиям в чрезвычайных ситуациях;</w:t>
      </w:r>
      <w:r>
        <w:br/>
      </w:r>
      <w:r>
        <w:rPr>
          <w:rFonts w:ascii="Times New Roman"/>
          <w:b w:val="false"/>
          <w:i w:val="false"/>
          <w:color w:val="000000"/>
          <w:sz w:val="28"/>
        </w:rPr>
        <w:t>
      пропаганда знаний в области гражданской защиты;</w:t>
      </w:r>
      <w:r>
        <w:br/>
      </w:r>
      <w:r>
        <w:rPr>
          <w:rFonts w:ascii="Times New Roman"/>
          <w:b w:val="false"/>
          <w:i w:val="false"/>
          <w:color w:val="000000"/>
          <w:sz w:val="28"/>
        </w:rPr>
        <w:t>
      руководство созданием, размещением, хранением и восполнением резервов материальных ресурсов для ликвидации последствий чрезвычайных ситуаций;</w:t>
      </w:r>
      <w:r>
        <w:br/>
      </w:r>
      <w:r>
        <w:rPr>
          <w:rFonts w:ascii="Times New Roman"/>
          <w:b w:val="false"/>
          <w:i w:val="false"/>
          <w:color w:val="000000"/>
          <w:sz w:val="28"/>
        </w:rPr>
        <w:t>
      проведение в пределах своих полномочий государственной экспертизы и контроля в сфере гражданской защиты;</w:t>
      </w:r>
      <w:r>
        <w:br/>
      </w:r>
      <w:r>
        <w:rPr>
          <w:rFonts w:ascii="Times New Roman"/>
          <w:b w:val="false"/>
          <w:i w:val="false"/>
          <w:color w:val="000000"/>
          <w:sz w:val="28"/>
        </w:rPr>
        <w:t>
      2) режим повышенной готовности – порядок функционирования государственной системы гражданской защиты, ее отдельных подсистем, вводимый при угрозе возникновения чрезвычайных ситуаций.</w:t>
      </w:r>
      <w:r>
        <w:br/>
      </w:r>
      <w:r>
        <w:rPr>
          <w:rFonts w:ascii="Times New Roman"/>
          <w:b w:val="false"/>
          <w:i w:val="false"/>
          <w:color w:val="000000"/>
          <w:sz w:val="28"/>
        </w:rPr>
        <w:t>
      В режиме повышенной готовности органами управления гражданской защиты проводятся следующие мероприятия:</w:t>
      </w:r>
      <w:r>
        <w:br/>
      </w:r>
      <w:r>
        <w:rPr>
          <w:rFonts w:ascii="Times New Roman"/>
          <w:b w:val="false"/>
          <w:i w:val="false"/>
          <w:color w:val="000000"/>
          <w:sz w:val="28"/>
        </w:rPr>
        <w:t>
      прогнозирование возникновения чрезвычайных ситуаций и их последствий;</w:t>
      </w:r>
      <w:r>
        <w:br/>
      </w:r>
      <w:r>
        <w:rPr>
          <w:rFonts w:ascii="Times New Roman"/>
          <w:b w:val="false"/>
          <w:i w:val="false"/>
          <w:color w:val="000000"/>
          <w:sz w:val="28"/>
        </w:rPr>
        <w:t>
      введение при необходимости круглосуточного дежурства руководителей и должностных лиц органов управления и сил системы гражданской защиты в пунктах управления;</w:t>
      </w:r>
      <w:r>
        <w:br/>
      </w:r>
      <w:r>
        <w:rPr>
          <w:rFonts w:ascii="Times New Roman"/>
          <w:b w:val="false"/>
          <w:i w:val="false"/>
          <w:color w:val="000000"/>
          <w:sz w:val="28"/>
        </w:rPr>
        <w:t>
      сбор, обработка и передача органам управления и силам гражданской защиты данных о прогнозируемых чрезвычайных ситуациях, информирование органов государственной власти и населения о способах защиты от них;</w:t>
      </w:r>
      <w:r>
        <w:br/>
      </w:r>
      <w:r>
        <w:rPr>
          <w:rFonts w:ascii="Times New Roman"/>
          <w:b w:val="false"/>
          <w:i w:val="false"/>
          <w:color w:val="000000"/>
          <w:sz w:val="28"/>
        </w:rPr>
        <w:t>
      принятие оперативных мер по предупреждению возникновения и ликвидации чрезвычайных ситуаций, снижению размеров ущерба и потерь в случае их возникновения, а также повышению устойчивости и безопасности функционирования объектов в чрезвычайных ситуациях;</w:t>
      </w:r>
      <w:r>
        <w:br/>
      </w:r>
      <w:r>
        <w:rPr>
          <w:rFonts w:ascii="Times New Roman"/>
          <w:b w:val="false"/>
          <w:i w:val="false"/>
          <w:color w:val="000000"/>
          <w:sz w:val="28"/>
        </w:rPr>
        <w:t>
      восполнение необходимых резервов материальных ресурсов, созданных для ликвидации последствий чрезвычайных ситуаций;</w:t>
      </w:r>
      <w:r>
        <w:br/>
      </w:r>
      <w:r>
        <w:rPr>
          <w:rFonts w:ascii="Times New Roman"/>
          <w:b w:val="false"/>
          <w:i w:val="false"/>
          <w:color w:val="000000"/>
          <w:sz w:val="28"/>
        </w:rPr>
        <w:t>
      проведение при необходимости эвакуационных мероприятий;</w:t>
      </w:r>
      <w:r>
        <w:br/>
      </w:r>
      <w:r>
        <w:rPr>
          <w:rFonts w:ascii="Times New Roman"/>
          <w:b w:val="false"/>
          <w:i w:val="false"/>
          <w:color w:val="000000"/>
          <w:sz w:val="28"/>
        </w:rPr>
        <w:t>
      3) режим чрезвычайной ситуации – порядок функционирования государственной системы гражданской защиты, вводимый при возникновении и ликвидации последствий чрезвычайной ситуации.</w:t>
      </w:r>
      <w:r>
        <w:br/>
      </w:r>
      <w:r>
        <w:rPr>
          <w:rFonts w:ascii="Times New Roman"/>
          <w:b w:val="false"/>
          <w:i w:val="false"/>
          <w:color w:val="000000"/>
          <w:sz w:val="28"/>
        </w:rPr>
        <w:t>
      В режиме чрезвычайной ситуации органами управления гражданской защиты проводятся следующие мероприятия:</w:t>
      </w:r>
      <w:r>
        <w:br/>
      </w:r>
      <w:r>
        <w:rPr>
          <w:rFonts w:ascii="Times New Roman"/>
          <w:b w:val="false"/>
          <w:i w:val="false"/>
          <w:color w:val="000000"/>
          <w:sz w:val="28"/>
        </w:rPr>
        <w:t>
      прогнозирование развития возникших чрезвычайных ситуаций и их последствий;</w:t>
      </w:r>
      <w:r>
        <w:br/>
      </w:r>
      <w:r>
        <w:rPr>
          <w:rFonts w:ascii="Times New Roman"/>
          <w:b w:val="false"/>
          <w:i w:val="false"/>
          <w:color w:val="000000"/>
          <w:sz w:val="28"/>
        </w:rPr>
        <w:t xml:space="preserve">
      оповещение руководителей центральных и местных исполнительных органов, организаций, а также населения о возникновении чрезвычайных ситуаций и их последствий; </w:t>
      </w:r>
      <w:r>
        <w:br/>
      </w:r>
      <w:r>
        <w:rPr>
          <w:rFonts w:ascii="Times New Roman"/>
          <w:b w:val="false"/>
          <w:i w:val="false"/>
          <w:color w:val="000000"/>
          <w:sz w:val="28"/>
        </w:rPr>
        <w:t>
      проведение мероприятий по защите населения и территорий от чрезвычайных ситуаций;</w:t>
      </w:r>
      <w:r>
        <w:br/>
      </w:r>
      <w:r>
        <w:rPr>
          <w:rFonts w:ascii="Times New Roman"/>
          <w:b w:val="false"/>
          <w:i w:val="false"/>
          <w:color w:val="000000"/>
          <w:sz w:val="28"/>
        </w:rPr>
        <w:t>
      организация работ по ликвидации последствий чрезвычайных ситуаций и всестороннему обеспечению действий сил и средств гражданской защиты, поддержанию общественного порядка в ходе их проведения, а также привлечению при необходимости в установленном порядке органов внутренних дел, общественных организаций и населения к ликвидации последствий возникших чрезвычайных ситуаций;</w:t>
      </w:r>
      <w:r>
        <w:br/>
      </w:r>
      <w:r>
        <w:rPr>
          <w:rFonts w:ascii="Times New Roman"/>
          <w:b w:val="false"/>
          <w:i w:val="false"/>
          <w:color w:val="000000"/>
          <w:sz w:val="28"/>
        </w:rPr>
        <w:t>
      непрерывный сбор, анализ и обмен информацией об обстановке в зоне чрезвычайной ситуации и ходе проведения работ по ее ликвидации;</w:t>
      </w:r>
      <w:r>
        <w:br/>
      </w:r>
      <w:r>
        <w:rPr>
          <w:rFonts w:ascii="Times New Roman"/>
          <w:b w:val="false"/>
          <w:i w:val="false"/>
          <w:color w:val="000000"/>
          <w:sz w:val="28"/>
        </w:rPr>
        <w:t>
      организация и поддержание непрерывного взаимодействия центральных и местных исполнительных органов, организаций по вопросам ликвидации последствий чрезвычайных ситуаций и их последствий;</w:t>
      </w:r>
      <w:r>
        <w:br/>
      </w:r>
      <w:r>
        <w:rPr>
          <w:rFonts w:ascii="Times New Roman"/>
          <w:b w:val="false"/>
          <w:i w:val="false"/>
          <w:color w:val="000000"/>
          <w:sz w:val="28"/>
        </w:rPr>
        <w:t>
      проведение мероприятий по жизнеобеспечению населения в чрезвычайных ситуациях.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5. Система оповещения гражданской защиты</w:t>
      </w:r>
    </w:p>
    <w:p>
      <w:pPr>
        <w:spacing w:after="0"/>
        <w:ind w:left="0"/>
        <w:jc w:val="both"/>
      </w:pPr>
      <w:r>
        <w:rPr>
          <w:rFonts w:ascii="Times New Roman"/>
          <w:b w:val="false"/>
          <w:i w:val="false"/>
          <w:color w:val="000000"/>
          <w:sz w:val="28"/>
        </w:rPr>
        <w:t>      1. Системы оповещения создаются:</w:t>
      </w:r>
      <w:r>
        <w:br/>
      </w:r>
      <w:r>
        <w:rPr>
          <w:rFonts w:ascii="Times New Roman"/>
          <w:b w:val="false"/>
          <w:i w:val="false"/>
          <w:color w:val="000000"/>
          <w:sz w:val="28"/>
        </w:rPr>
        <w:t>
      1) на республиканском уровне – республиканская система оповещения (на территории Республики Казахстан);</w:t>
      </w:r>
      <w:r>
        <w:br/>
      </w:r>
      <w:r>
        <w:rPr>
          <w:rFonts w:ascii="Times New Roman"/>
          <w:b w:val="false"/>
          <w:i w:val="false"/>
          <w:color w:val="000000"/>
          <w:sz w:val="28"/>
        </w:rPr>
        <w:t>
      2) на территориальном уровне – областная система оповещения (на территории области или города республиканского значения Республики Казахстан);</w:t>
      </w:r>
      <w:r>
        <w:br/>
      </w:r>
      <w:r>
        <w:rPr>
          <w:rFonts w:ascii="Times New Roman"/>
          <w:b w:val="false"/>
          <w:i w:val="false"/>
          <w:color w:val="000000"/>
          <w:sz w:val="28"/>
        </w:rPr>
        <w:t>
      3) на местном уровне – районная система оповещения (на территории района области, города, мест с массовыми пребываниями людей);</w:t>
      </w:r>
      <w:r>
        <w:br/>
      </w:r>
      <w:r>
        <w:rPr>
          <w:rFonts w:ascii="Times New Roman"/>
          <w:b w:val="false"/>
          <w:i w:val="false"/>
          <w:color w:val="000000"/>
          <w:sz w:val="28"/>
        </w:rPr>
        <w:t>
      4) на объектовом уровне – локальная система оповещения.</w:t>
      </w:r>
      <w:r>
        <w:br/>
      </w:r>
      <w:r>
        <w:rPr>
          <w:rFonts w:ascii="Times New Roman"/>
          <w:b w:val="false"/>
          <w:i w:val="false"/>
          <w:color w:val="000000"/>
          <w:sz w:val="28"/>
        </w:rPr>
        <w:t xml:space="preserve">
      2. Системы оповещения должны интегрироваться на всех уровнях </w:t>
      </w:r>
      <w:r>
        <w:br/>
      </w:r>
      <w:r>
        <w:rPr>
          <w:rFonts w:ascii="Times New Roman"/>
          <w:b w:val="false"/>
          <w:i w:val="false"/>
          <w:color w:val="000000"/>
          <w:sz w:val="28"/>
        </w:rPr>
        <w:t>
      3. Создание и поддержание в постоянной готовности к задействованию систем оповещения является составной частью комплекса мероприятий, проводимых государственными органами, местными исполнительными органами, юридическими лицами и индивидуальными предпринимателями в пределах своих полномочий и обязанностей на соответствующих территориях (объектах) по подготовке и ведению гражданской защиты, предупреждению и ликвидации чрезвычайных ситуаций природного и техногенного характера.</w:t>
      </w:r>
      <w:r>
        <w:br/>
      </w:r>
      <w:r>
        <w:rPr>
          <w:rFonts w:ascii="Times New Roman"/>
          <w:b w:val="false"/>
          <w:i w:val="false"/>
          <w:color w:val="000000"/>
          <w:sz w:val="28"/>
        </w:rPr>
        <w:t>
      4. Системы оповещения предназначены для обеспечения своевременного доведения информации и сигналов оповещения до органов управления и населения об опасностях, возникающих при угрозе возникновения чрезвычайных ситуаций природного и техногенного характера, при ведении военных действий или вследствие этих действий.</w:t>
      </w:r>
      <w:r>
        <w:br/>
      </w:r>
      <w:r>
        <w:rPr>
          <w:rFonts w:ascii="Times New Roman"/>
          <w:b w:val="false"/>
          <w:i w:val="false"/>
          <w:color w:val="000000"/>
          <w:sz w:val="28"/>
        </w:rPr>
        <w:t>
      1) Основной задачей республиканской системы оповещения является обеспечение доведения информации и сигналов оповещения до:</w:t>
      </w:r>
      <w:r>
        <w:br/>
      </w:r>
      <w:r>
        <w:rPr>
          <w:rFonts w:ascii="Times New Roman"/>
          <w:b w:val="false"/>
          <w:i w:val="false"/>
          <w:color w:val="000000"/>
          <w:sz w:val="28"/>
        </w:rPr>
        <w:t>
      центральных исполнительных органов Республики Казахстан;</w:t>
      </w:r>
      <w:r>
        <w:br/>
      </w:r>
      <w:r>
        <w:rPr>
          <w:rFonts w:ascii="Times New Roman"/>
          <w:b w:val="false"/>
          <w:i w:val="false"/>
          <w:color w:val="000000"/>
          <w:sz w:val="28"/>
        </w:rPr>
        <w:t>
      местных исполнительных органов Республики Казахстан;</w:t>
      </w:r>
      <w:r>
        <w:br/>
      </w:r>
      <w:r>
        <w:rPr>
          <w:rFonts w:ascii="Times New Roman"/>
          <w:b w:val="false"/>
          <w:i w:val="false"/>
          <w:color w:val="000000"/>
          <w:sz w:val="28"/>
        </w:rPr>
        <w:t>
      территориальных подразделений уполномоченного органа – департаментов по чрезвычайным ситуациям областей и городов (далее – территориальное подразделение уполномоченного органа).</w:t>
      </w:r>
      <w:r>
        <w:br/>
      </w:r>
      <w:r>
        <w:rPr>
          <w:rFonts w:ascii="Times New Roman"/>
          <w:b w:val="false"/>
          <w:i w:val="false"/>
          <w:color w:val="000000"/>
          <w:sz w:val="28"/>
        </w:rPr>
        <w:t>
      За поддержание в постоянной готовности республиканской системы оповещения отвечает уполномоченный орган;</w:t>
      </w:r>
      <w:r>
        <w:br/>
      </w:r>
      <w:r>
        <w:rPr>
          <w:rFonts w:ascii="Times New Roman"/>
          <w:b w:val="false"/>
          <w:i w:val="false"/>
          <w:color w:val="000000"/>
          <w:sz w:val="28"/>
        </w:rPr>
        <w:t>
      2) Основной задачей областной системы оповещения является обеспечение доведения информации и сигналов оповещения до:</w:t>
      </w:r>
      <w:r>
        <w:br/>
      </w:r>
      <w:r>
        <w:rPr>
          <w:rFonts w:ascii="Times New Roman"/>
          <w:b w:val="false"/>
          <w:i w:val="false"/>
          <w:color w:val="000000"/>
          <w:sz w:val="28"/>
        </w:rPr>
        <w:t>
      руководящего состава гражданской защиты и территориальной подсистемы государственной системы гражданской защиты области Республики Казахстан;</w:t>
      </w:r>
      <w:r>
        <w:br/>
      </w:r>
      <w:r>
        <w:rPr>
          <w:rFonts w:ascii="Times New Roman"/>
          <w:b w:val="false"/>
          <w:i w:val="false"/>
          <w:color w:val="000000"/>
          <w:sz w:val="28"/>
        </w:rPr>
        <w:t>
      управлений по чрезвычайным ситуациям городов и районов;</w:t>
      </w:r>
      <w:r>
        <w:br/>
      </w:r>
      <w:r>
        <w:rPr>
          <w:rFonts w:ascii="Times New Roman"/>
          <w:b w:val="false"/>
          <w:i w:val="false"/>
          <w:color w:val="000000"/>
          <w:sz w:val="28"/>
        </w:rPr>
        <w:t>
      органов, специально уполномоченных на решение задач в области защиты населения и территорий от чрезвычайных ситуаций и (или) гражданской защиты при органах местного самоуправления;</w:t>
      </w:r>
      <w:r>
        <w:br/>
      </w:r>
      <w:r>
        <w:rPr>
          <w:rFonts w:ascii="Times New Roman"/>
          <w:b w:val="false"/>
          <w:i w:val="false"/>
          <w:color w:val="000000"/>
          <w:sz w:val="28"/>
        </w:rPr>
        <w:t>
      дежурно-диспетчерских служб местных исполнительных органов;</w:t>
      </w:r>
      <w:r>
        <w:br/>
      </w:r>
      <w:r>
        <w:rPr>
          <w:rFonts w:ascii="Times New Roman"/>
          <w:b w:val="false"/>
          <w:i w:val="false"/>
          <w:color w:val="000000"/>
          <w:sz w:val="28"/>
        </w:rPr>
        <w:t xml:space="preserve">
      специально подготовленных сил и средств государственной системы гражданской защиты, предназначенных и выделяемых (привлекаемых) для предупреждения и ликвидации чрезвычайных ситуаций, сил и средств гражданской защиты на территории области; </w:t>
      </w:r>
      <w:r>
        <w:br/>
      </w:r>
      <w:r>
        <w:rPr>
          <w:rFonts w:ascii="Times New Roman"/>
          <w:b w:val="false"/>
          <w:i w:val="false"/>
          <w:color w:val="000000"/>
          <w:sz w:val="28"/>
        </w:rPr>
        <w:t>
      дежурно-диспетчерских служб организаций, эксплуатирующих потенциально опасные объекты и объектов с массовыми пребываниями людей;</w:t>
      </w:r>
      <w:r>
        <w:br/>
      </w:r>
      <w:r>
        <w:rPr>
          <w:rFonts w:ascii="Times New Roman"/>
          <w:b w:val="false"/>
          <w:i w:val="false"/>
          <w:color w:val="000000"/>
          <w:sz w:val="28"/>
        </w:rPr>
        <w:t>
      населения, проживающего на территории областного центра, городов, районных центров соответствующей области Республики Казахстан.</w:t>
      </w:r>
      <w:r>
        <w:br/>
      </w:r>
      <w:r>
        <w:rPr>
          <w:rFonts w:ascii="Times New Roman"/>
          <w:b w:val="false"/>
          <w:i w:val="false"/>
          <w:color w:val="000000"/>
          <w:sz w:val="28"/>
        </w:rPr>
        <w:t>
      За поддержание в постоянной готовности областной системы оповещения отвечает территориальное подразделение уполномоченного органа;</w:t>
      </w:r>
      <w:r>
        <w:br/>
      </w:r>
      <w:r>
        <w:rPr>
          <w:rFonts w:ascii="Times New Roman"/>
          <w:b w:val="false"/>
          <w:i w:val="false"/>
          <w:color w:val="000000"/>
          <w:sz w:val="28"/>
        </w:rPr>
        <w:t>
      3) Основной задачей районной системы оповещения является обеспечение доведения информации и сигналов оповещения до:</w:t>
      </w:r>
      <w:r>
        <w:br/>
      </w:r>
      <w:r>
        <w:rPr>
          <w:rFonts w:ascii="Times New Roman"/>
          <w:b w:val="false"/>
          <w:i w:val="false"/>
          <w:color w:val="000000"/>
          <w:sz w:val="28"/>
        </w:rPr>
        <w:t>
      руководящего состава звена территориальной подсистемы государственной системы гражданской защиты, местных исполнительных органов;</w:t>
      </w:r>
      <w:r>
        <w:br/>
      </w:r>
      <w:r>
        <w:rPr>
          <w:rFonts w:ascii="Times New Roman"/>
          <w:b w:val="false"/>
          <w:i w:val="false"/>
          <w:color w:val="000000"/>
          <w:sz w:val="28"/>
        </w:rPr>
        <w:t>
      специально подготовленных сил и средств, предназначенных и выделяемых (привлекаемых) для предупреждения и ликвидации чрезвычайных ситуаций, сил и средств гражданской защиты на территории района;</w:t>
      </w:r>
      <w:r>
        <w:br/>
      </w:r>
      <w:r>
        <w:rPr>
          <w:rFonts w:ascii="Times New Roman"/>
          <w:b w:val="false"/>
          <w:i w:val="false"/>
          <w:color w:val="000000"/>
          <w:sz w:val="28"/>
        </w:rPr>
        <w:t>
      дежурно-диспетчерских служб организаций, эксплуатирующих потенциально опасные производственные объекты и объектов с массовыми пребываниями людей;</w:t>
      </w:r>
      <w:r>
        <w:br/>
      </w:r>
      <w:r>
        <w:rPr>
          <w:rFonts w:ascii="Times New Roman"/>
          <w:b w:val="false"/>
          <w:i w:val="false"/>
          <w:color w:val="000000"/>
          <w:sz w:val="28"/>
        </w:rPr>
        <w:t>
      населения, проживающего на территории соответствующего района.</w:t>
      </w:r>
      <w:r>
        <w:br/>
      </w:r>
      <w:r>
        <w:rPr>
          <w:rFonts w:ascii="Times New Roman"/>
          <w:b w:val="false"/>
          <w:i w:val="false"/>
          <w:color w:val="000000"/>
          <w:sz w:val="28"/>
        </w:rPr>
        <w:t>
      За поддержание в постоянной готовности районной системы оповещения отвечают руководители местных исполнительных органов;</w:t>
      </w:r>
      <w:r>
        <w:br/>
      </w:r>
      <w:r>
        <w:rPr>
          <w:rFonts w:ascii="Times New Roman"/>
          <w:b w:val="false"/>
          <w:i w:val="false"/>
          <w:color w:val="000000"/>
          <w:sz w:val="28"/>
        </w:rPr>
        <w:t>
      4) Основной задачей локальной системы оповещения является обеспечение доведения информации и сигналов оповещения до:</w:t>
      </w:r>
      <w:r>
        <w:br/>
      </w:r>
      <w:r>
        <w:rPr>
          <w:rFonts w:ascii="Times New Roman"/>
          <w:b w:val="false"/>
          <w:i w:val="false"/>
          <w:color w:val="000000"/>
          <w:sz w:val="28"/>
        </w:rPr>
        <w:t>
      руководящего состава гражданской защиты организации, эксплуатирующей потенциально опасный объект и объектового звена государственной системы гражданской защиты;</w:t>
      </w:r>
      <w:r>
        <w:br/>
      </w:r>
      <w:r>
        <w:rPr>
          <w:rFonts w:ascii="Times New Roman"/>
          <w:b w:val="false"/>
          <w:i w:val="false"/>
          <w:color w:val="000000"/>
          <w:sz w:val="28"/>
        </w:rPr>
        <w:t>
      объектовых аварийно-спасательных формирований, в том числе специализированных;</w:t>
      </w:r>
      <w:r>
        <w:br/>
      </w:r>
      <w:r>
        <w:rPr>
          <w:rFonts w:ascii="Times New Roman"/>
          <w:b w:val="false"/>
          <w:i w:val="false"/>
          <w:color w:val="000000"/>
          <w:sz w:val="28"/>
        </w:rPr>
        <w:t>
      персонала организации, эксплуатирующей опасный производственный объект;</w:t>
      </w:r>
      <w:r>
        <w:br/>
      </w:r>
      <w:r>
        <w:rPr>
          <w:rFonts w:ascii="Times New Roman"/>
          <w:b w:val="false"/>
          <w:i w:val="false"/>
          <w:color w:val="000000"/>
          <w:sz w:val="28"/>
        </w:rPr>
        <w:t>
      руководителей и дежурно-диспетчерских служб организаций, расположенных в зоне действия локальной системы оповещения;</w:t>
      </w:r>
      <w:r>
        <w:br/>
      </w:r>
      <w:r>
        <w:rPr>
          <w:rFonts w:ascii="Times New Roman"/>
          <w:b w:val="false"/>
          <w:i w:val="false"/>
          <w:color w:val="000000"/>
          <w:sz w:val="28"/>
        </w:rPr>
        <w:t>
      населения, проживающего в зоне действия локальной системы оповещения и граждан, находящихся на объекте с массовыми пребываниями людей.</w:t>
      </w:r>
      <w:r>
        <w:br/>
      </w:r>
      <w:r>
        <w:rPr>
          <w:rFonts w:ascii="Times New Roman"/>
          <w:b w:val="false"/>
          <w:i w:val="false"/>
          <w:color w:val="000000"/>
          <w:sz w:val="28"/>
        </w:rPr>
        <w:t xml:space="preserve">
      За поддержание в постоянной готовности локальной системы оповещения отвечает руководитель организации, эксплуатирующей объект. </w:t>
      </w:r>
      <w:r>
        <w:br/>
      </w:r>
      <w:r>
        <w:rPr>
          <w:rFonts w:ascii="Times New Roman"/>
          <w:b w:val="false"/>
          <w:i w:val="false"/>
          <w:color w:val="000000"/>
          <w:sz w:val="28"/>
        </w:rPr>
        <w:t xml:space="preserve">
      5. Основной способ оповещения органов государственного управления и населения – передача информации и сигналов оповещения по телекоммуникационным сетям операторов связи, телерадиовещания и ведомственных объектовых сетей связи и оповещения. </w:t>
      </w:r>
      <w:r>
        <w:br/>
      </w:r>
      <w:r>
        <w:rPr>
          <w:rFonts w:ascii="Times New Roman"/>
          <w:b w:val="false"/>
          <w:i w:val="false"/>
          <w:color w:val="000000"/>
          <w:sz w:val="28"/>
        </w:rPr>
        <w:t>
      6. Распоряжение на задействование систем оповещения отдаются:</w:t>
      </w:r>
      <w:r>
        <w:br/>
      </w:r>
      <w:r>
        <w:rPr>
          <w:rFonts w:ascii="Times New Roman"/>
          <w:b w:val="false"/>
          <w:i w:val="false"/>
          <w:color w:val="000000"/>
          <w:sz w:val="28"/>
        </w:rPr>
        <w:t>
      республиканской системы оповещения – Премьер-Министром Республики Казахстан – начальником гражданской обороны Республики Казахстан при глобальных чрезвычайных ситуациях и руководителем уполномоченного органа при региональных чрезвычайных ситуациях, полной технической проверке, при проведении республиканских учений по гражданской обороне;</w:t>
      </w:r>
      <w:r>
        <w:br/>
      </w:r>
      <w:r>
        <w:rPr>
          <w:rFonts w:ascii="Times New Roman"/>
          <w:b w:val="false"/>
          <w:i w:val="false"/>
          <w:color w:val="000000"/>
          <w:sz w:val="28"/>
        </w:rPr>
        <w:t>
      областной системы оповещения – акимами областей, городов при местных чрезвычайных ситуациях, руководителями территориальных подразделений уполномоченного органа при проведении технических проверок и учений по Гражданской обороне;</w:t>
      </w:r>
      <w:r>
        <w:br/>
      </w:r>
      <w:r>
        <w:rPr>
          <w:rFonts w:ascii="Times New Roman"/>
          <w:b w:val="false"/>
          <w:i w:val="false"/>
          <w:color w:val="000000"/>
          <w:sz w:val="28"/>
        </w:rPr>
        <w:t>
      районной системы оповещения – акимами районов и аульного (сельского) округа, при местных чрезвычайных ситуациях, руководителями территориальных подразделений уполномоченного органа при проведении технических проверок и учений по Гражданской обороне;</w:t>
      </w:r>
      <w:r>
        <w:br/>
      </w:r>
      <w:r>
        <w:rPr>
          <w:rFonts w:ascii="Times New Roman"/>
          <w:b w:val="false"/>
          <w:i w:val="false"/>
          <w:color w:val="000000"/>
          <w:sz w:val="28"/>
        </w:rPr>
        <w:t xml:space="preserve">
      локальной системы оповещения – руководителем организации, эксплуатирующей объект. </w:t>
      </w:r>
      <w:r>
        <w:br/>
      </w:r>
      <w:r>
        <w:rPr>
          <w:rFonts w:ascii="Times New Roman"/>
          <w:b w:val="false"/>
          <w:i w:val="false"/>
          <w:color w:val="000000"/>
          <w:sz w:val="28"/>
        </w:rPr>
        <w:t>
      7. Органы управления государственной системы гражданской защиты, получив информацию или сигналы оповещения, подтверждают их получение, немедленно доводят полученную информацию или сигнал оповещения до органов управления, сил и средств гражданской защиты в установленном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6. Единая дежурно-диспетчерская служба «112»</w:t>
      </w:r>
    </w:p>
    <w:p>
      <w:pPr>
        <w:spacing w:after="0"/>
        <w:ind w:left="0"/>
        <w:jc w:val="both"/>
      </w:pPr>
      <w:r>
        <w:rPr>
          <w:rFonts w:ascii="Times New Roman"/>
          <w:b w:val="false"/>
          <w:i w:val="false"/>
          <w:color w:val="000000"/>
          <w:sz w:val="28"/>
        </w:rPr>
        <w:t xml:space="preserve">      1. В целях обеспечения личной и общественной безопасности, сохранности имущества граждан, противодействия угрозам техногенного и природного характера, актам терроризма, а также гармонизации способа вызова экстренных оперативных служб устанавливается единый номер «112» для вызова экстренных оперативных служб на территории Республики Казахстан. </w:t>
      </w:r>
      <w:r>
        <w:br/>
      </w:r>
      <w:r>
        <w:rPr>
          <w:rFonts w:ascii="Times New Roman"/>
          <w:b w:val="false"/>
          <w:i w:val="false"/>
          <w:color w:val="000000"/>
          <w:sz w:val="28"/>
        </w:rPr>
        <w:t>
      2. Уполномоченный орган является координатором работ, проводимых органами государственного управления и местными исполнительными органами Республики Казахстан по созданию, развитию и эксплуатации системы обеспечения вызова экстренных оперативных служб через единый номер «112».</w:t>
      </w:r>
      <w:r>
        <w:br/>
      </w:r>
      <w:r>
        <w:rPr>
          <w:rFonts w:ascii="Times New Roman"/>
          <w:b w:val="false"/>
          <w:i w:val="false"/>
          <w:color w:val="000000"/>
          <w:sz w:val="28"/>
        </w:rPr>
        <w:t xml:space="preserve">
      К основным задачам единой дежурно-диспетчерской службы «112» относятся: </w:t>
      </w:r>
      <w:r>
        <w:br/>
      </w:r>
      <w:r>
        <w:rPr>
          <w:rFonts w:ascii="Times New Roman"/>
          <w:b w:val="false"/>
          <w:i w:val="false"/>
          <w:color w:val="000000"/>
          <w:sz w:val="28"/>
        </w:rPr>
        <w:t>
      1) оповещение населения и организаций об угрозе жизни и здоровью людей и порядке действий в сложившейся обстановке;</w:t>
      </w:r>
      <w:r>
        <w:br/>
      </w:r>
      <w:r>
        <w:rPr>
          <w:rFonts w:ascii="Times New Roman"/>
          <w:b w:val="false"/>
          <w:i w:val="false"/>
          <w:color w:val="000000"/>
          <w:sz w:val="28"/>
        </w:rPr>
        <w:t>
      2) прием от населения и организаций сообщений о любых чрезвычайных происшествиях (включая пожары), несущих информацию об угрозе или факте возникновения чрезвычайных ситуаций природного и техногенного характера;</w:t>
      </w:r>
      <w:r>
        <w:br/>
      </w:r>
      <w:r>
        <w:rPr>
          <w:rFonts w:ascii="Times New Roman"/>
          <w:b w:val="false"/>
          <w:i w:val="false"/>
          <w:color w:val="000000"/>
          <w:sz w:val="28"/>
        </w:rPr>
        <w:t>
      3) проверка достоверности и анализ поступившей информации, доведение ее до дежурно-диспетчерской службы, в компетенцию которой входит реагирование на принятое сообщение;</w:t>
      </w:r>
      <w:r>
        <w:br/>
      </w:r>
      <w:r>
        <w:rPr>
          <w:rFonts w:ascii="Times New Roman"/>
          <w:b w:val="false"/>
          <w:i w:val="false"/>
          <w:color w:val="000000"/>
          <w:sz w:val="28"/>
        </w:rPr>
        <w:t xml:space="preserve">
      4) обработка и анализ данных о чрезвычайных ситуациях природного и техногенного характера, уточнение взаимодействующих (подчиненных) дежурно-диспетчерских служб, привлекаемых для реагирования на чрезвычайные ситуации природного и техногенного характера, их оповещения о переводе в высшие степени готовности; </w:t>
      </w:r>
      <w:r>
        <w:br/>
      </w:r>
      <w:r>
        <w:rPr>
          <w:rFonts w:ascii="Times New Roman"/>
          <w:b w:val="false"/>
          <w:i w:val="false"/>
          <w:color w:val="000000"/>
          <w:sz w:val="28"/>
        </w:rPr>
        <w:t xml:space="preserve">
      5) доведение до задач по локализации и ликвидации последствий пожаров, аварий, стихийных бедствий и других чрезвычайных ситуаций природного и техногенного характера, принятие необходимых экстренных мер и решений (в пределах установленных вышестоящими органами полномочий); </w:t>
      </w:r>
      <w:r>
        <w:br/>
      </w:r>
      <w:r>
        <w:rPr>
          <w:rFonts w:ascii="Times New Roman"/>
          <w:b w:val="false"/>
          <w:i w:val="false"/>
          <w:color w:val="000000"/>
          <w:sz w:val="28"/>
        </w:rPr>
        <w:t>
      6) сбор от взаимодействующих дежурно-диспетчерских служб, систем мониторинга окружающей среды (автоматизированных систем контроля аварий и интегрированных автоматизированных систем безопасности потенциально опасных объектов и объектов жизнеобеспечения населения, систем автоматической пожарной и пожарно-охранной сигнализации и др.) и доведение до них информации об угрозе или факте возникновения чрезвычайных ситуаций природного и техногенного характера, сложившейся обстановке и действиях сил и средств по ликвидации чрезвычайных ситуаций природного и техногенного характера;</w:t>
      </w:r>
      <w:r>
        <w:br/>
      </w:r>
      <w:r>
        <w:rPr>
          <w:rFonts w:ascii="Times New Roman"/>
          <w:b w:val="false"/>
          <w:i w:val="false"/>
          <w:color w:val="000000"/>
          <w:sz w:val="28"/>
        </w:rPr>
        <w:t xml:space="preserve">
      7) контроль готовности применения системы оповещения гражданской защиты, проведение плановых технических проверок; </w:t>
      </w:r>
      <w:r>
        <w:br/>
      </w:r>
      <w:r>
        <w:rPr>
          <w:rFonts w:ascii="Times New Roman"/>
          <w:b w:val="false"/>
          <w:i w:val="false"/>
          <w:color w:val="000000"/>
          <w:sz w:val="28"/>
        </w:rPr>
        <w:t>
      8) единая дежурно-диспетчерская служба «112» функционирует круглосуточно, имеет соответствующие полномочия и после получения данных об угрозе или возникновения чрезвычайных ситуаций природного и техногенного характера немедленно приступает к экстренным действиям по ее предотвращению или ликвидации;</w:t>
      </w:r>
      <w:r>
        <w:br/>
      </w:r>
      <w:r>
        <w:rPr>
          <w:rFonts w:ascii="Times New Roman"/>
          <w:b w:val="false"/>
          <w:i w:val="false"/>
          <w:color w:val="000000"/>
          <w:sz w:val="28"/>
        </w:rPr>
        <w:t>
      9) оперативный дежурный единой дежурно-диспетчерской службы «112» имеет право самостоятельно принимать решения по защите и спасению людей (в рамках своих полномочий), если возникшая обстановка не дает возможности для согласования экстренных действий с руководством района и города, районных и городских служб, несет ответственность за своевременность принятия необходимых мер по защите и спасению людей, материальных и культурных ценностей.</w:t>
      </w:r>
      <w:r>
        <w:br/>
      </w:r>
      <w:r>
        <w:rPr>
          <w:rFonts w:ascii="Times New Roman"/>
          <w:b w:val="false"/>
          <w:i w:val="false"/>
          <w:color w:val="000000"/>
          <w:sz w:val="28"/>
        </w:rPr>
        <w:t>
      4. В целях оперативного получения и предоставления информации единая дежурно-диспетчерская службы «112» интегрируется с информационными системами других государственных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Комиссии по предупреждению и ликвидации чрезвычайных ситуаций</w:t>
      </w:r>
    </w:p>
    <w:p>
      <w:pPr>
        <w:spacing w:after="0"/>
        <w:ind w:left="0"/>
        <w:jc w:val="both"/>
      </w:pPr>
      <w:r>
        <w:rPr>
          <w:rFonts w:ascii="Times New Roman"/>
          <w:b w:val="false"/>
          <w:i w:val="false"/>
          <w:color w:val="000000"/>
          <w:sz w:val="28"/>
        </w:rPr>
        <w:t xml:space="preserve">      1. Комиссии по предупреждению и ликвидации чрезвычайных ситуаций являются консультативно-совещательными органами и создаются в целях выработки предложений по формированию и проведению единой государственной политики в области гражданской защиты. </w:t>
      </w:r>
      <w:r>
        <w:br/>
      </w:r>
      <w:r>
        <w:rPr>
          <w:rFonts w:ascii="Times New Roman"/>
          <w:b w:val="false"/>
          <w:i w:val="false"/>
          <w:color w:val="000000"/>
          <w:sz w:val="28"/>
        </w:rPr>
        <w:t>
      Комиссии по чрезвычайным ситуациям создаются на республиканском, территориальным уровнях государственной системы гражданской защиты.</w:t>
      </w:r>
      <w:r>
        <w:br/>
      </w:r>
      <w:r>
        <w:rPr>
          <w:rFonts w:ascii="Times New Roman"/>
          <w:b w:val="false"/>
          <w:i w:val="false"/>
          <w:color w:val="000000"/>
          <w:sz w:val="28"/>
        </w:rPr>
        <w:t>
      На республиканском уровне решением Правительства Республики Казахстан создается Межведомственная государственная комиссия по предупреждению и ликвидации чрезвычайных ситуаций, которая является консультативно-совещательным органом и создана в целях выработки предложений по формированию и проведению единой государственной политики в области предупреждения и ликвидации чрезвычайных ситуаций, обусловленных авариями, катастрофами, стихийными и иными бедствиями.</w:t>
      </w:r>
      <w:r>
        <w:br/>
      </w:r>
      <w:r>
        <w:rPr>
          <w:rFonts w:ascii="Times New Roman"/>
          <w:b w:val="false"/>
          <w:i w:val="false"/>
          <w:color w:val="000000"/>
          <w:sz w:val="28"/>
        </w:rPr>
        <w:t>
      На территориальном уровне структура и состав комиссий по чрезвычайным ситуациям областей, городов, районов, а также положения о них определяются решениями соответствующих местных исполнительных органов.</w:t>
      </w:r>
      <w:r>
        <w:br/>
      </w:r>
      <w:r>
        <w:rPr>
          <w:rFonts w:ascii="Times New Roman"/>
          <w:b w:val="false"/>
          <w:i w:val="false"/>
          <w:color w:val="000000"/>
          <w:sz w:val="28"/>
        </w:rPr>
        <w:t>
      2. Комиссии по чрезвычайным ситуациям осуществляют свои полномочия во взаимодействии с министерствами, иными центральными и местными исполнительными органами, предприятиями, учреждениями и организациями Республики Казахстан, а также общественными объединениями.</w:t>
      </w:r>
      <w:r>
        <w:br/>
      </w:r>
      <w:r>
        <w:rPr>
          <w:rFonts w:ascii="Times New Roman"/>
          <w:b w:val="false"/>
          <w:i w:val="false"/>
          <w:color w:val="000000"/>
          <w:sz w:val="28"/>
        </w:rPr>
        <w:t>
      3. Основными задачами Комиссий по чрезвычайным ситуациям являются:</w:t>
      </w:r>
      <w:r>
        <w:br/>
      </w:r>
      <w:r>
        <w:rPr>
          <w:rFonts w:ascii="Times New Roman"/>
          <w:b w:val="false"/>
          <w:i w:val="false"/>
          <w:color w:val="000000"/>
          <w:sz w:val="28"/>
        </w:rPr>
        <w:t>
      1) определение основных направлений совершенствования и дальнейшего развития гражданской защиты;</w:t>
      </w:r>
      <w:r>
        <w:br/>
      </w:r>
      <w:r>
        <w:rPr>
          <w:rFonts w:ascii="Times New Roman"/>
          <w:b w:val="false"/>
          <w:i w:val="false"/>
          <w:color w:val="000000"/>
          <w:sz w:val="28"/>
        </w:rPr>
        <w:t>
      2) выработка предложений по формированию системы правовых, экономических, организационно-технических и иных мер, направленных на обеспечение безопасности, защиту населения и территории от чрезвычайных ситуаций в мирное и военное время;</w:t>
      </w:r>
      <w:r>
        <w:br/>
      </w:r>
      <w:r>
        <w:rPr>
          <w:rFonts w:ascii="Times New Roman"/>
          <w:b w:val="false"/>
          <w:i w:val="false"/>
          <w:color w:val="000000"/>
          <w:sz w:val="28"/>
        </w:rPr>
        <w:t>
      3) проведение единой технической политики в области создания и развития сил и средств гражданской защиты;</w:t>
      </w:r>
      <w:r>
        <w:br/>
      </w:r>
      <w:r>
        <w:rPr>
          <w:rFonts w:ascii="Times New Roman"/>
          <w:b w:val="false"/>
          <w:i w:val="false"/>
          <w:color w:val="000000"/>
          <w:sz w:val="28"/>
        </w:rPr>
        <w:t>
      4) координация деятельности министерств, иных центральных и местных исполнительных органов по вопросам социально-экономической и правовой защиты, медицинской реабилитации граждан, пострадавших в результате аварий, катастроф, стихийных и иных бедствий, а также лиц, принимавших участие в ликвидации последствий чрезвычайных ситуаций.</w:t>
      </w:r>
      <w:r>
        <w:br/>
      </w:r>
      <w:r>
        <w:rPr>
          <w:rFonts w:ascii="Times New Roman"/>
          <w:b w:val="false"/>
          <w:i w:val="false"/>
          <w:color w:val="000000"/>
          <w:sz w:val="28"/>
        </w:rPr>
        <w:t>
      4. Комиссии по чрезвычайным ситуациям имеют право:</w:t>
      </w:r>
      <w:r>
        <w:br/>
      </w:r>
      <w:r>
        <w:rPr>
          <w:rFonts w:ascii="Times New Roman"/>
          <w:b w:val="false"/>
          <w:i w:val="false"/>
          <w:color w:val="000000"/>
          <w:sz w:val="28"/>
        </w:rPr>
        <w:t>
      1) вносить предложения по координации действий министерств, иных центральных и местных исполнительных органов, научных, общественных организаций и объединений в области гражданской защиты;</w:t>
      </w:r>
      <w:r>
        <w:br/>
      </w:r>
      <w:r>
        <w:rPr>
          <w:rFonts w:ascii="Times New Roman"/>
          <w:b w:val="false"/>
          <w:i w:val="false"/>
          <w:color w:val="000000"/>
          <w:sz w:val="28"/>
        </w:rPr>
        <w:t>
      2) заслушивать руководителей и должностных лиц министерств, иных центральных и местных исполнительных органов по вопросам, касающихся мероприятий в области предупреждения и ликвидации чрезвычайных ситуаций;</w:t>
      </w:r>
      <w:r>
        <w:br/>
      </w:r>
      <w:r>
        <w:rPr>
          <w:rFonts w:ascii="Times New Roman"/>
          <w:b w:val="false"/>
          <w:i w:val="false"/>
          <w:color w:val="000000"/>
          <w:sz w:val="28"/>
        </w:rPr>
        <w:t>
      3) запрашивать у министерств, иных центральных и местных исполнительных органов, организаций информацию по их деятельности, необходимую для работы Комиссии по чрезвычайным ситуациям;</w:t>
      </w:r>
      <w:r>
        <w:br/>
      </w:r>
      <w:r>
        <w:rPr>
          <w:rFonts w:ascii="Times New Roman"/>
          <w:b w:val="false"/>
          <w:i w:val="false"/>
          <w:color w:val="000000"/>
          <w:sz w:val="28"/>
        </w:rPr>
        <w:t>
      4) проводить анализ выполнения министерствами, иными центральными и местными исполнительными органами государственных целевых программ по вопросам гражданской защиты;</w:t>
      </w:r>
      <w:r>
        <w:br/>
      </w:r>
      <w:r>
        <w:rPr>
          <w:rFonts w:ascii="Times New Roman"/>
          <w:b w:val="false"/>
          <w:i w:val="false"/>
          <w:color w:val="000000"/>
          <w:sz w:val="28"/>
        </w:rPr>
        <w:t>
      5) привлекать специалистов предприятий, учреждений и организаций Республики Казахстан (по согласованию с их руководителями) для выполнения аналитических, экспертных и других работ по вопросам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8. Службы гражданской защиты</w:t>
      </w:r>
    </w:p>
    <w:p>
      <w:pPr>
        <w:spacing w:after="0"/>
        <w:ind w:left="0"/>
        <w:jc w:val="both"/>
      </w:pPr>
      <w:r>
        <w:rPr>
          <w:rFonts w:ascii="Times New Roman"/>
          <w:b w:val="false"/>
          <w:i w:val="false"/>
          <w:color w:val="000000"/>
          <w:sz w:val="28"/>
        </w:rPr>
        <w:t>      1. Для обеспечения выполнения специальных мероприятий гражданской защиты и подготовки в этих целях сил и средств создаются республиканские, областные, районные, городские службы гражданской защиты.</w:t>
      </w:r>
      <w:r>
        <w:br/>
      </w:r>
      <w:r>
        <w:rPr>
          <w:rFonts w:ascii="Times New Roman"/>
          <w:b w:val="false"/>
          <w:i w:val="false"/>
          <w:color w:val="000000"/>
          <w:sz w:val="28"/>
        </w:rPr>
        <w:t>
      2. Органы управления гражданской защиты, на базе которых созданы службы, обеспечивают готовность пунктов управления, сил и средств гражданской защиты к действиям по предназначению.</w:t>
      </w:r>
      <w:r>
        <w:br/>
      </w:r>
      <w:r>
        <w:rPr>
          <w:rFonts w:ascii="Times New Roman"/>
          <w:b w:val="false"/>
          <w:i w:val="false"/>
          <w:color w:val="000000"/>
          <w:sz w:val="28"/>
        </w:rPr>
        <w:t>
      3. В целях организации выполнения эвакуационных мероприятий в центральных и местных исполнительных органах, в организациях создаются эвакуационные, эвакоприемные комиссии и эвакуационные органы.</w:t>
      </w:r>
    </w:p>
    <w:p>
      <w:pPr>
        <w:spacing w:after="0"/>
        <w:ind w:left="0"/>
        <w:jc w:val="both"/>
      </w:pPr>
      <w:r>
        <w:rPr>
          <w:rFonts w:ascii="Times New Roman"/>
          <w:b w:val="false"/>
          <w:i w:val="false"/>
          <w:color w:val="000000"/>
          <w:sz w:val="28"/>
        </w:rPr>
        <w:t>      </w:t>
      </w:r>
      <w:r>
        <w:rPr>
          <w:rFonts w:ascii="Times New Roman"/>
          <w:b/>
          <w:i w:val="false"/>
          <w:color w:val="000000"/>
          <w:sz w:val="28"/>
        </w:rPr>
        <w:t>Статья 9. Формирования гражданской защиты</w:t>
      </w:r>
    </w:p>
    <w:p>
      <w:pPr>
        <w:spacing w:after="0"/>
        <w:ind w:left="0"/>
        <w:jc w:val="both"/>
      </w:pPr>
      <w:r>
        <w:rPr>
          <w:rFonts w:ascii="Times New Roman"/>
          <w:b w:val="false"/>
          <w:i w:val="false"/>
          <w:color w:val="000000"/>
          <w:sz w:val="28"/>
        </w:rPr>
        <w:t>      1. Формирования гражданской защиты предназначены для проведения аварийно-спасательных и других неотложных работ в мирное и военное время.</w:t>
      </w:r>
      <w:r>
        <w:br/>
      </w:r>
      <w:r>
        <w:rPr>
          <w:rFonts w:ascii="Times New Roman"/>
          <w:b w:val="false"/>
          <w:i w:val="false"/>
          <w:color w:val="000000"/>
          <w:sz w:val="28"/>
        </w:rPr>
        <w:t>
      2. Формирования гражданской защиты создаются в центральных и местных исполнительных органах, организациях.</w:t>
      </w:r>
      <w:r>
        <w:br/>
      </w:r>
      <w:r>
        <w:rPr>
          <w:rFonts w:ascii="Times New Roman"/>
          <w:b w:val="false"/>
          <w:i w:val="false"/>
          <w:color w:val="000000"/>
          <w:sz w:val="28"/>
        </w:rPr>
        <w:t>
      3. В формирования гражданской защиты зачисляются трудоспособные мужчины и женщины, за исключением: инвалидов I, II, III групп, беременных женщин, женщин, имеющих детей в возрасте до восьми лет, и на военное время - военнообязанных, имеющих мобилизационные предписания.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 Организации образования уполномоченного органа</w:t>
      </w:r>
    </w:p>
    <w:p>
      <w:pPr>
        <w:spacing w:after="0"/>
        <w:ind w:left="0"/>
        <w:jc w:val="both"/>
      </w:pPr>
      <w:r>
        <w:rPr>
          <w:rFonts w:ascii="Times New Roman"/>
          <w:b w:val="false"/>
          <w:i w:val="false"/>
          <w:color w:val="000000"/>
          <w:sz w:val="28"/>
        </w:rPr>
        <w:t>      Организации образования уполномоченного органа создаются в целях подготовки специалистов с высшим образованием по специальностям, определяемым уполномоченным органом в области образования и повышения квалификации сотрудников и иных работников органов гражданской защиты.</w:t>
      </w:r>
      <w:r>
        <w:br/>
      </w:r>
      <w:r>
        <w:rPr>
          <w:rFonts w:ascii="Times New Roman"/>
          <w:b w:val="false"/>
          <w:i w:val="false"/>
          <w:color w:val="000000"/>
          <w:sz w:val="28"/>
        </w:rPr>
        <w:t>
      Главными задачами организаций образования уполномоченного органа являются:</w:t>
      </w:r>
      <w:r>
        <w:br/>
      </w:r>
      <w:r>
        <w:rPr>
          <w:rFonts w:ascii="Times New Roman"/>
          <w:b w:val="false"/>
          <w:i w:val="false"/>
          <w:color w:val="000000"/>
          <w:sz w:val="28"/>
        </w:rPr>
        <w:t>
      1) создание условий для профессионального роста и повышения квалификации сотрудников и иных работников органов гражданской защиты;</w:t>
      </w:r>
      <w:r>
        <w:br/>
      </w:r>
      <w:r>
        <w:rPr>
          <w:rFonts w:ascii="Times New Roman"/>
          <w:b w:val="false"/>
          <w:i w:val="false"/>
          <w:color w:val="000000"/>
          <w:sz w:val="28"/>
        </w:rPr>
        <w:t>
      2) подготовка специалистов для органов гражданской защиты;</w:t>
      </w:r>
      <w:r>
        <w:br/>
      </w: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w:t>
      </w:r>
    </w:p>
    <w:p>
      <w:pPr>
        <w:spacing w:after="0"/>
        <w:ind w:left="0"/>
        <w:jc w:val="left"/>
      </w:pPr>
      <w:r>
        <w:rPr>
          <w:rFonts w:ascii="Times New Roman"/>
          <w:b/>
          <w:i w:val="false"/>
          <w:color w:val="000000"/>
        </w:rPr>
        <w:t xml:space="preserve"> Глава 3. Государственное регулирование</w:t>
      </w:r>
      <w:r>
        <w:br/>
      </w:r>
      <w:r>
        <w:rPr>
          <w:rFonts w:ascii="Times New Roman"/>
          <w:b/>
          <w:i w:val="false"/>
          <w:color w:val="000000"/>
        </w:rPr>
        <w:t>
в сфере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Компетенция Правительства Республики Казахстан в сфере гражданской защиты</w:t>
      </w:r>
    </w:p>
    <w:p>
      <w:pPr>
        <w:spacing w:after="0"/>
        <w:ind w:left="0"/>
        <w:jc w:val="both"/>
      </w:pPr>
      <w:r>
        <w:rPr>
          <w:rFonts w:ascii="Times New Roman"/>
          <w:b w:val="false"/>
          <w:i w:val="false"/>
          <w:color w:val="000000"/>
          <w:sz w:val="28"/>
        </w:rPr>
        <w:t>      Правительство Республики Казахстан в сфере гражданской защиты:</w:t>
      </w:r>
      <w:r>
        <w:br/>
      </w:r>
      <w:r>
        <w:rPr>
          <w:rFonts w:ascii="Times New Roman"/>
          <w:b w:val="false"/>
          <w:i w:val="false"/>
          <w:color w:val="000000"/>
          <w:sz w:val="28"/>
        </w:rPr>
        <w:t>
      1) разрабатывает и обеспечивает реализацию основных направлений государственной политики, стратегические и тактические меры по ее осуществлению;</w:t>
      </w:r>
      <w:r>
        <w:br/>
      </w:r>
      <w:r>
        <w:rPr>
          <w:rFonts w:ascii="Times New Roman"/>
          <w:b w:val="false"/>
          <w:i w:val="false"/>
          <w:color w:val="000000"/>
          <w:sz w:val="28"/>
        </w:rPr>
        <w:t xml:space="preserve">
      2) осуществляет общее руководство и определяет единую политику развития государственного резерва; </w:t>
      </w:r>
      <w:r>
        <w:br/>
      </w:r>
      <w:r>
        <w:rPr>
          <w:rFonts w:ascii="Times New Roman"/>
          <w:b w:val="false"/>
          <w:i w:val="false"/>
          <w:color w:val="000000"/>
          <w:sz w:val="28"/>
        </w:rPr>
        <w:t>
      3) создает государственный резерв;</w:t>
      </w:r>
      <w:r>
        <w:br/>
      </w:r>
      <w:r>
        <w:rPr>
          <w:rFonts w:ascii="Times New Roman"/>
          <w:b w:val="false"/>
          <w:i w:val="false"/>
          <w:color w:val="000000"/>
          <w:sz w:val="28"/>
        </w:rPr>
        <w:t>
      4) выделяет средства резерва Правительства Республики Казахстан на ликвидацию чрезвычайных ситуаций природного и техногенного характера на территории Республики Казахстан, а также на оказание гуманитарной помощи другим государствам;</w:t>
      </w:r>
      <w:r>
        <w:br/>
      </w:r>
      <w:r>
        <w:rPr>
          <w:rFonts w:ascii="Times New Roman"/>
          <w:b w:val="false"/>
          <w:i w:val="false"/>
          <w:color w:val="000000"/>
          <w:sz w:val="28"/>
        </w:rPr>
        <w:t>
      5) утверждает технические регламенты в сфере гражданской защиты;</w:t>
      </w:r>
      <w:r>
        <w:br/>
      </w:r>
      <w:r>
        <w:rPr>
          <w:rFonts w:ascii="Times New Roman"/>
          <w:b w:val="false"/>
          <w:i w:val="false"/>
          <w:color w:val="000000"/>
          <w:sz w:val="28"/>
        </w:rPr>
        <w:t>
      6) устанавливает классификацию чрезвычайных ситуаций природного и техногенного характера;</w:t>
      </w:r>
      <w:r>
        <w:br/>
      </w:r>
      <w:r>
        <w:rPr>
          <w:rFonts w:ascii="Times New Roman"/>
          <w:b w:val="false"/>
          <w:i w:val="false"/>
          <w:color w:val="000000"/>
          <w:sz w:val="28"/>
        </w:rPr>
        <w:t>
      7) утверждает положение о государственной системе гражданской защиты;</w:t>
      </w:r>
      <w:r>
        <w:br/>
      </w:r>
      <w:r>
        <w:rPr>
          <w:rFonts w:ascii="Times New Roman"/>
          <w:b w:val="false"/>
          <w:i w:val="false"/>
          <w:color w:val="000000"/>
          <w:sz w:val="28"/>
        </w:rPr>
        <w:t>
      8) утверждает правила по организации системы оповещения гражданской защиты и порядок оповещения населения и органов государственного управления Республики Казахстан в чрезвычайных ситуациях мирного и военного времени;</w:t>
      </w:r>
      <w:r>
        <w:br/>
      </w:r>
      <w:r>
        <w:rPr>
          <w:rFonts w:ascii="Times New Roman"/>
          <w:b w:val="false"/>
          <w:i w:val="false"/>
          <w:color w:val="000000"/>
          <w:sz w:val="28"/>
        </w:rPr>
        <w:t xml:space="preserve">
      9) утверждает номенклатуру и объем хранения материальных ценностей государственного резерва; </w:t>
      </w:r>
      <w:r>
        <w:br/>
      </w:r>
      <w:r>
        <w:rPr>
          <w:rFonts w:ascii="Times New Roman"/>
          <w:b w:val="false"/>
          <w:i w:val="false"/>
          <w:color w:val="000000"/>
          <w:sz w:val="28"/>
        </w:rPr>
        <w:t>
      10) определяет порядок создания и использования имущества гражданской обороны;</w:t>
      </w:r>
      <w:r>
        <w:br/>
      </w:r>
      <w:r>
        <w:rPr>
          <w:rFonts w:ascii="Times New Roman"/>
          <w:b w:val="false"/>
          <w:i w:val="false"/>
          <w:color w:val="000000"/>
          <w:sz w:val="28"/>
        </w:rPr>
        <w:t>
      11) утверждает перечень пунктов хранения материальных ценностей государственного резерва;</w:t>
      </w:r>
      <w:r>
        <w:br/>
      </w:r>
      <w:r>
        <w:rPr>
          <w:rFonts w:ascii="Times New Roman"/>
          <w:b w:val="false"/>
          <w:i w:val="false"/>
          <w:color w:val="000000"/>
          <w:sz w:val="28"/>
        </w:rPr>
        <w:t xml:space="preserve">
      12) утверждает соответствующие правила оперирования материальными ценностями государственного резерва; </w:t>
      </w:r>
      <w:r>
        <w:br/>
      </w:r>
      <w:r>
        <w:rPr>
          <w:rFonts w:ascii="Times New Roman"/>
          <w:b w:val="false"/>
          <w:i w:val="false"/>
          <w:color w:val="000000"/>
          <w:sz w:val="28"/>
        </w:rPr>
        <w:t>
      13) утверждает структуру и состав Межведомственной государственной комиссии по предупреждению и ликвидации чрезвычайных ситуаций;</w:t>
      </w:r>
      <w:r>
        <w:br/>
      </w:r>
      <w:r>
        <w:rPr>
          <w:rFonts w:ascii="Times New Roman"/>
          <w:b w:val="false"/>
          <w:i w:val="false"/>
          <w:color w:val="000000"/>
          <w:sz w:val="28"/>
        </w:rPr>
        <w:t xml:space="preserve">
      14)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w:t>
      </w:r>
      <w:r>
        <w:br/>
      </w:r>
      <w:r>
        <w:rPr>
          <w:rFonts w:ascii="Times New Roman"/>
          <w:b w:val="false"/>
          <w:i w:val="false"/>
          <w:color w:val="000000"/>
          <w:sz w:val="28"/>
        </w:rPr>
        <w:t>
      15) утверждает правила безопасности на водоемах;</w:t>
      </w:r>
      <w:r>
        <w:br/>
      </w:r>
      <w:r>
        <w:rPr>
          <w:rFonts w:ascii="Times New Roman"/>
          <w:b w:val="false"/>
          <w:i w:val="false"/>
          <w:color w:val="000000"/>
          <w:sz w:val="28"/>
        </w:rPr>
        <w:t>
      16) утверждает правила пожарной безопасности;</w:t>
      </w:r>
      <w:r>
        <w:br/>
      </w:r>
      <w:r>
        <w:rPr>
          <w:rFonts w:ascii="Times New Roman"/>
          <w:b w:val="false"/>
          <w:i w:val="false"/>
          <w:color w:val="000000"/>
          <w:sz w:val="28"/>
        </w:rPr>
        <w:t xml:space="preserve">
      17) утверждает правила промышленной безопасности; </w:t>
      </w:r>
      <w:r>
        <w:br/>
      </w:r>
      <w:r>
        <w:rPr>
          <w:rFonts w:ascii="Times New Roman"/>
          <w:b w:val="false"/>
          <w:i w:val="false"/>
          <w:color w:val="000000"/>
          <w:sz w:val="28"/>
        </w:rPr>
        <w:t>
      18) утверждает основные требования к идентификации опасных производственных объектов отнесению, объекта в составе организаций к категории опасных производственных объектов;</w:t>
      </w:r>
      <w:r>
        <w:br/>
      </w:r>
      <w:r>
        <w:rPr>
          <w:rFonts w:ascii="Times New Roman"/>
          <w:b w:val="false"/>
          <w:i w:val="false"/>
          <w:color w:val="000000"/>
          <w:sz w:val="28"/>
        </w:rPr>
        <w:t>
      19) утверждает правила, определяющие критерии отнесения объектов к декларируемым, и порядок разработки декларации промышленной безопасности;</w:t>
      </w:r>
      <w:r>
        <w:br/>
      </w:r>
      <w:r>
        <w:rPr>
          <w:rFonts w:ascii="Times New Roman"/>
          <w:b w:val="false"/>
          <w:i w:val="false"/>
          <w:color w:val="000000"/>
          <w:sz w:val="28"/>
        </w:rPr>
        <w:t>
      20) утверждает порядок определения общего уровня опасности объекта;</w:t>
      </w:r>
      <w:r>
        <w:br/>
      </w:r>
      <w:r>
        <w:rPr>
          <w:rFonts w:ascii="Times New Roman"/>
          <w:b w:val="false"/>
          <w:i w:val="false"/>
          <w:color w:val="000000"/>
          <w:sz w:val="28"/>
        </w:rPr>
        <w:t>
      21) утверждает порядок осуществления деятельности негосударственных противопожарных служб;</w:t>
      </w:r>
      <w:r>
        <w:br/>
      </w:r>
      <w:r>
        <w:rPr>
          <w:rFonts w:ascii="Times New Roman"/>
          <w:b w:val="false"/>
          <w:i w:val="false"/>
          <w:color w:val="000000"/>
          <w:sz w:val="28"/>
        </w:rPr>
        <w:t>
      22) утверждает порядок проведения независимой оценки рисков в области пожарной безопасности;</w:t>
      </w:r>
      <w:r>
        <w:br/>
      </w:r>
      <w:r>
        <w:rPr>
          <w:rFonts w:ascii="Times New Roman"/>
          <w:b w:val="false"/>
          <w:i w:val="false"/>
          <w:color w:val="000000"/>
          <w:sz w:val="28"/>
        </w:rPr>
        <w:t>
      23) утверждает порядок проведения расчетов по оценке рисков в области пожарной безопасности;</w:t>
      </w:r>
      <w:r>
        <w:br/>
      </w:r>
      <w:r>
        <w:rPr>
          <w:rFonts w:ascii="Times New Roman"/>
          <w:b w:val="false"/>
          <w:i w:val="false"/>
          <w:color w:val="000000"/>
          <w:sz w:val="28"/>
        </w:rPr>
        <w:t>
      24) утверждает порядок действий центральных и местных исполнительных органов, организаций по ликвидации последствий чрезвычайных ситуаций природного и техногенного характера, а также выделения ими сил и средств;</w:t>
      </w:r>
      <w:r>
        <w:br/>
      </w:r>
      <w:r>
        <w:rPr>
          <w:rFonts w:ascii="Times New Roman"/>
          <w:b w:val="false"/>
          <w:i w:val="false"/>
          <w:color w:val="000000"/>
          <w:sz w:val="28"/>
        </w:rPr>
        <w:t>
      25) утверждает порядок создания, содержания, материально-технического обеспечения, подготовки и привлечения формирований гражданской защиты;</w:t>
      </w:r>
      <w:r>
        <w:br/>
      </w:r>
      <w:r>
        <w:rPr>
          <w:rFonts w:ascii="Times New Roman"/>
          <w:b w:val="false"/>
          <w:i w:val="false"/>
          <w:color w:val="000000"/>
          <w:sz w:val="28"/>
        </w:rPr>
        <w:t>
      26) утверждает порядок осуществления государственного учета о чрезвычайных ситуациях природного и техногенного характера;</w:t>
      </w:r>
      <w:r>
        <w:br/>
      </w:r>
      <w:r>
        <w:rPr>
          <w:rFonts w:ascii="Times New Roman"/>
          <w:b w:val="false"/>
          <w:i w:val="false"/>
          <w:color w:val="000000"/>
          <w:sz w:val="28"/>
        </w:rPr>
        <w:t>
      27) утверждает порядок списания и утилизации (уничтожения) материальных ценностей государственного резерва;</w:t>
      </w:r>
      <w:r>
        <w:br/>
      </w:r>
      <w:r>
        <w:rPr>
          <w:rFonts w:ascii="Times New Roman"/>
          <w:b w:val="false"/>
          <w:i w:val="false"/>
          <w:color w:val="000000"/>
          <w:sz w:val="28"/>
        </w:rPr>
        <w:t>
      28) утверждает перечень республиканских служб гражданской защиты;</w:t>
      </w:r>
      <w:r>
        <w:br/>
      </w:r>
      <w:r>
        <w:rPr>
          <w:rFonts w:ascii="Times New Roman"/>
          <w:b w:val="false"/>
          <w:i w:val="false"/>
          <w:color w:val="000000"/>
          <w:sz w:val="28"/>
        </w:rPr>
        <w:t>
      29) утверждает перечень организаций и объектов, на которых в обязательном порядке создается негосударственная противопожарная служба;</w:t>
      </w:r>
      <w:r>
        <w:br/>
      </w:r>
      <w:r>
        <w:rPr>
          <w:rFonts w:ascii="Times New Roman"/>
          <w:b w:val="false"/>
          <w:i w:val="false"/>
          <w:color w:val="000000"/>
          <w:sz w:val="28"/>
        </w:rPr>
        <w:t>
      30) утверждает нормы минимального жизнеобеспечения населения, находящемуся в зоне чрезвычайных ситуаций продовольствием и другими материальными техническими средствами, а также техническими средствами, предназначенными для обеспечения сил гражданской защиты;</w:t>
      </w:r>
      <w:r>
        <w:br/>
      </w:r>
      <w:r>
        <w:rPr>
          <w:rFonts w:ascii="Times New Roman"/>
          <w:b w:val="false"/>
          <w:i w:val="false"/>
          <w:color w:val="000000"/>
          <w:sz w:val="28"/>
        </w:rPr>
        <w:t>
      31) утверждает нормы обеспечения спасателей продуктами питания при несении дежурства, а также в период проведения аварийно-спасательных и других неотложных работ с оплатой расходов за счет средств, выделяемых на содержание профессиональных аварийно-спасательных служб и формирований;</w:t>
      </w:r>
      <w:r>
        <w:br/>
      </w:r>
      <w:r>
        <w:rPr>
          <w:rFonts w:ascii="Times New Roman"/>
          <w:b w:val="false"/>
          <w:i w:val="false"/>
          <w:color w:val="000000"/>
          <w:sz w:val="28"/>
        </w:rPr>
        <w:t xml:space="preserve">
      32) определяет порядок организации и ведения мероприятий гражданской обороны; </w:t>
      </w:r>
      <w:r>
        <w:br/>
      </w:r>
      <w:r>
        <w:rPr>
          <w:rFonts w:ascii="Times New Roman"/>
          <w:b w:val="false"/>
          <w:i w:val="false"/>
          <w:color w:val="000000"/>
          <w:sz w:val="28"/>
        </w:rPr>
        <w:t>
      33) определяет порядок перевода гражданской защиты с мирного на военное положение, проведения эвакуационных мероприятий;</w:t>
      </w:r>
      <w:r>
        <w:br/>
      </w:r>
      <w:r>
        <w:rPr>
          <w:rFonts w:ascii="Times New Roman"/>
          <w:b w:val="false"/>
          <w:i w:val="false"/>
          <w:color w:val="000000"/>
          <w:sz w:val="28"/>
        </w:rPr>
        <w:t>
      34) определяет порядок применения воинских частей гражданской обороны в мирное время;</w:t>
      </w:r>
      <w:r>
        <w:br/>
      </w:r>
      <w:r>
        <w:rPr>
          <w:rFonts w:ascii="Times New Roman"/>
          <w:b w:val="false"/>
          <w:i w:val="false"/>
          <w:color w:val="000000"/>
          <w:sz w:val="28"/>
        </w:rPr>
        <w:t>
      35) определяет порядок создания и использования объектов гражданской обороны;</w:t>
      </w:r>
      <w:r>
        <w:br/>
      </w:r>
      <w:r>
        <w:rPr>
          <w:rFonts w:ascii="Times New Roman"/>
          <w:b w:val="false"/>
          <w:i w:val="false"/>
          <w:color w:val="000000"/>
          <w:sz w:val="28"/>
        </w:rPr>
        <w:t>
      36) определяет порядок представления ежегодного отчета о выполнении мероприятий гражданской обороны;</w:t>
      </w:r>
      <w:r>
        <w:br/>
      </w:r>
      <w:r>
        <w:rPr>
          <w:rFonts w:ascii="Times New Roman"/>
          <w:b w:val="false"/>
          <w:i w:val="false"/>
          <w:color w:val="000000"/>
          <w:sz w:val="28"/>
        </w:rPr>
        <w:t xml:space="preserve">
      37) определяет порядок возмещения затрат хозяйствующим субъектам, осуществляющим хранение государственного резерва, а также возмещения затрат за материальные ценности государственного резерва, выпускаемые для предупреждения и ликвидации последствий чрезвычайных ситуаций, оказания регулирующего воздействия на рынок, помощи беженцам и гуманитарной помощи; </w:t>
      </w:r>
      <w:r>
        <w:br/>
      </w:r>
      <w:r>
        <w:rPr>
          <w:rFonts w:ascii="Times New Roman"/>
          <w:b w:val="false"/>
          <w:i w:val="false"/>
          <w:color w:val="000000"/>
          <w:sz w:val="28"/>
        </w:rPr>
        <w:t>
      38) определяет порядок списания дебиторской задолженности государственного резерва;</w:t>
      </w:r>
      <w:r>
        <w:br/>
      </w:r>
      <w:r>
        <w:rPr>
          <w:rFonts w:ascii="Times New Roman"/>
          <w:b w:val="false"/>
          <w:i w:val="false"/>
          <w:color w:val="000000"/>
          <w:sz w:val="28"/>
        </w:rPr>
        <w:t>
      39) определяет порядок выпуска материальных ценностей государственного резерва в порядке освежения и разбронирования в форме тендера;</w:t>
      </w:r>
      <w:r>
        <w:br/>
      </w:r>
      <w:r>
        <w:rPr>
          <w:rFonts w:ascii="Times New Roman"/>
          <w:b w:val="false"/>
          <w:i w:val="false"/>
          <w:color w:val="000000"/>
          <w:sz w:val="28"/>
        </w:rPr>
        <w:t>
      40) определяет порядок возмещения затрат, в случае привлечения государственной противопожарной службы к тушению пожаров в организациях и на объектах, на которых в обязательном порядке создается негосударственная противопожарная служба;</w:t>
      </w:r>
      <w:r>
        <w:br/>
      </w:r>
      <w:r>
        <w:rPr>
          <w:rFonts w:ascii="Times New Roman"/>
          <w:b w:val="false"/>
          <w:i w:val="false"/>
          <w:color w:val="000000"/>
          <w:sz w:val="28"/>
        </w:rPr>
        <w:t>
      41) определяет порядок исчисления стажа спасателям профессиональных аварийно-спасательных служб и формирований для выплат процентных надбавок за выслугу лет;</w:t>
      </w:r>
      <w:r>
        <w:br/>
      </w:r>
      <w:r>
        <w:rPr>
          <w:rFonts w:ascii="Times New Roman"/>
          <w:b w:val="false"/>
          <w:i w:val="false"/>
          <w:color w:val="000000"/>
          <w:sz w:val="28"/>
        </w:rPr>
        <w:t>
      42) определяет порядок выплаты надбавок за классность спасателям аварийно-спасательных служб и формирований;</w:t>
      </w:r>
      <w:r>
        <w:br/>
      </w:r>
      <w:r>
        <w:rPr>
          <w:rFonts w:ascii="Times New Roman"/>
          <w:b w:val="false"/>
          <w:i w:val="false"/>
          <w:color w:val="000000"/>
          <w:sz w:val="28"/>
        </w:rPr>
        <w:t>
      43) определяет порядок информирования, пропаганды знаний, обучения населения и специалистов в области гражданской защиты;</w:t>
      </w:r>
      <w:r>
        <w:br/>
      </w:r>
      <w:r>
        <w:rPr>
          <w:rFonts w:ascii="Times New Roman"/>
          <w:b w:val="false"/>
          <w:i w:val="false"/>
          <w:color w:val="000000"/>
          <w:sz w:val="28"/>
        </w:rPr>
        <w:t>
      44) определяет перечень субъектов торговой деятельности – получателей материальных ценностей, объем, цену и размер торговой надбавки в случае использования государственного резерва для оказания регулирующего воздействия на рынок, а также критерии отбора субъектов торговой деятельности, включаемых в данный перечень;</w:t>
      </w:r>
      <w:r>
        <w:br/>
      </w:r>
      <w:r>
        <w:rPr>
          <w:rFonts w:ascii="Times New Roman"/>
          <w:b w:val="false"/>
          <w:i w:val="false"/>
          <w:color w:val="000000"/>
          <w:sz w:val="28"/>
        </w:rPr>
        <w:t>
      45) определяет объем материальных ценностей, подлежащих хранению в неснижаемом запасе государственного резерва;</w:t>
      </w:r>
      <w:r>
        <w:br/>
      </w:r>
      <w:r>
        <w:rPr>
          <w:rFonts w:ascii="Times New Roman"/>
          <w:b w:val="false"/>
          <w:i w:val="false"/>
          <w:color w:val="000000"/>
          <w:sz w:val="28"/>
        </w:rPr>
        <w:t>
      46) принимает решение на развертывание отдельных воинских частей гражданской обороны Республики Казахстан для проведения аварийно-спасательных работ при крупномасштабных авариях, катастрофах и стихийных бедствий;</w:t>
      </w:r>
      <w:r>
        <w:br/>
      </w:r>
      <w:r>
        <w:rPr>
          <w:rFonts w:ascii="Times New Roman"/>
          <w:b w:val="false"/>
          <w:i w:val="false"/>
          <w:color w:val="000000"/>
          <w:sz w:val="28"/>
        </w:rPr>
        <w:t>
      47) принимает решения о перемещении в другую местность, перепрофилировании на другой вид аварийно-спасательных и других неотложных работ или ликвидации профессиональных аварийно-спасательных служб и формирований;</w:t>
      </w:r>
      <w:r>
        <w:br/>
      </w:r>
      <w:r>
        <w:rPr>
          <w:rFonts w:ascii="Times New Roman"/>
          <w:b w:val="false"/>
          <w:i w:val="false"/>
          <w:color w:val="000000"/>
          <w:sz w:val="28"/>
        </w:rPr>
        <w:t>
      48) принимает решения на привлечение профессиональных аварийно-спасательных служб и формирований к ликвидации последствий чрезвычайных ситуаций за пределами территории Республики Казахстан, на основании международных договоров, ратифицированными Республикой Казахстан;</w:t>
      </w:r>
      <w:r>
        <w:br/>
      </w:r>
      <w:r>
        <w:rPr>
          <w:rFonts w:ascii="Times New Roman"/>
          <w:b w:val="false"/>
          <w:i w:val="false"/>
          <w:color w:val="000000"/>
          <w:sz w:val="28"/>
        </w:rPr>
        <w:t xml:space="preserve">
      49) принимает решения о выпуске материальных ценностей государственного резерва в порядке разбронирования и заимствования; </w:t>
      </w:r>
      <w:r>
        <w:br/>
      </w:r>
      <w:r>
        <w:rPr>
          <w:rFonts w:ascii="Times New Roman"/>
          <w:b w:val="false"/>
          <w:i w:val="false"/>
          <w:color w:val="000000"/>
          <w:sz w:val="28"/>
        </w:rPr>
        <w:t>
      50) принимает решения по размещению и строительству объектов, предназначенных для хранения материальных ценностей государственного резерва;</w:t>
      </w:r>
      <w:r>
        <w:br/>
      </w:r>
      <w:r>
        <w:rPr>
          <w:rFonts w:ascii="Times New Roman"/>
          <w:b w:val="false"/>
          <w:i w:val="false"/>
          <w:color w:val="000000"/>
          <w:sz w:val="28"/>
        </w:rPr>
        <w:t>
      51) принимает решения о передаче на баланс другим государственным органам подлежащие освежению материальные ценности государственного резерва;</w:t>
      </w:r>
      <w:r>
        <w:br/>
      </w:r>
      <w:r>
        <w:rPr>
          <w:rFonts w:ascii="Times New Roman"/>
          <w:b w:val="false"/>
          <w:i w:val="false"/>
          <w:color w:val="000000"/>
          <w:sz w:val="28"/>
        </w:rPr>
        <w:t>
      52) принимает решения о перемещении материальных ценностей государственного резерва в случаях изменения профиля, реорганизации, приватизации либо ликвидации пунктов хранения материальных ценностей государственного резерва;</w:t>
      </w:r>
      <w:r>
        <w:br/>
      </w:r>
      <w:r>
        <w:rPr>
          <w:rFonts w:ascii="Times New Roman"/>
          <w:b w:val="false"/>
          <w:i w:val="false"/>
          <w:color w:val="000000"/>
          <w:sz w:val="28"/>
        </w:rPr>
        <w:t xml:space="preserve">
      53) при необходимости принимает решение о дополнительной закладке материальных ценностей в государственный резерв сверх установленных объемов за счет средств республиканского бюджета; </w:t>
      </w:r>
      <w:r>
        <w:br/>
      </w:r>
      <w:r>
        <w:rPr>
          <w:rFonts w:ascii="Times New Roman"/>
          <w:b w:val="false"/>
          <w:i w:val="false"/>
          <w:color w:val="000000"/>
          <w:sz w:val="28"/>
        </w:rPr>
        <w:t>
      54) устанавливает порядок расследования чрезвычайных ситуаций, а также бедствий и катастроф, приведших к возникновению чрезвычайных ситуаций природного и техногенного характера;</w:t>
      </w:r>
      <w:r>
        <w:br/>
      </w:r>
      <w:r>
        <w:rPr>
          <w:rFonts w:ascii="Times New Roman"/>
          <w:b w:val="false"/>
          <w:i w:val="false"/>
          <w:color w:val="000000"/>
          <w:sz w:val="28"/>
        </w:rPr>
        <w:t>
      55) устанавливает порядок согласования требований, не установленных нормативными правовыми актами в области пожарной безопасности;</w:t>
      </w:r>
      <w:r>
        <w:br/>
      </w:r>
      <w:r>
        <w:rPr>
          <w:rFonts w:ascii="Times New Roman"/>
          <w:b w:val="false"/>
          <w:i w:val="false"/>
          <w:color w:val="000000"/>
          <w:sz w:val="28"/>
        </w:rPr>
        <w:t>
      56) устанавливает порядок использования для спасения людей и в случае крайней необходимости средств связи, транспорта, имущества и иных материальных средств организаций, находящихся в зонах чрезвычайных ситуаций;</w:t>
      </w:r>
      <w:r>
        <w:br/>
      </w:r>
      <w:r>
        <w:rPr>
          <w:rFonts w:ascii="Times New Roman"/>
          <w:b w:val="false"/>
          <w:i w:val="false"/>
          <w:color w:val="000000"/>
          <w:sz w:val="28"/>
        </w:rPr>
        <w:t>
      57) устанавливает порядок аттестации и переаттестации аварийно-спасательных служб и формирований, а также негосударственных противопожарных служб;</w:t>
      </w:r>
      <w:r>
        <w:br/>
      </w:r>
      <w:r>
        <w:rPr>
          <w:rFonts w:ascii="Times New Roman"/>
          <w:b w:val="false"/>
          <w:i w:val="false"/>
          <w:color w:val="000000"/>
          <w:sz w:val="28"/>
        </w:rPr>
        <w:t>
      58) утверждает квалификационные требования, предъявляемые к аварийно-спасательным службам и формированиям;</w:t>
      </w:r>
      <w:r>
        <w:br/>
      </w:r>
      <w:r>
        <w:rPr>
          <w:rFonts w:ascii="Times New Roman"/>
          <w:b w:val="false"/>
          <w:i w:val="false"/>
          <w:color w:val="000000"/>
          <w:sz w:val="28"/>
        </w:rPr>
        <w:t>
      59) устанавливает порядок медицинской и психологической реабилитации сотрудников органов гражданской защиты на базе медицинских учреждений и реабилитационных центров за счет и в пределах бюджетных средств, предусмотренных уполномоченному органу;</w:t>
      </w:r>
      <w:r>
        <w:br/>
      </w:r>
      <w:r>
        <w:rPr>
          <w:rFonts w:ascii="Times New Roman"/>
          <w:b w:val="false"/>
          <w:i w:val="false"/>
          <w:color w:val="000000"/>
          <w:sz w:val="28"/>
        </w:rPr>
        <w:t>
      60) устанавливает порядок создания местными исполнительными органами пожарных постов, их материально-технического оснащения в населенных пунктах, в которых не созданы органы государственной противопожарной службы;</w:t>
      </w:r>
      <w:r>
        <w:br/>
      </w:r>
      <w:r>
        <w:rPr>
          <w:rFonts w:ascii="Times New Roman"/>
          <w:b w:val="false"/>
          <w:i w:val="false"/>
          <w:color w:val="000000"/>
          <w:sz w:val="28"/>
        </w:rPr>
        <w:t>
      61) устанавливает порядок производства пожарно-технической продукции;</w:t>
      </w:r>
      <w:r>
        <w:br/>
      </w:r>
      <w:r>
        <w:rPr>
          <w:rFonts w:ascii="Times New Roman"/>
          <w:b w:val="false"/>
          <w:i w:val="false"/>
          <w:color w:val="000000"/>
          <w:sz w:val="28"/>
        </w:rPr>
        <w:t>
      62) устанавливает порядок тушения степных пожаров, а также пожаров в населенных пунктах, в которых не созданы подразделения органов государственной противопожарной службы;</w:t>
      </w:r>
      <w:r>
        <w:br/>
      </w:r>
      <w:r>
        <w:rPr>
          <w:rFonts w:ascii="Times New Roman"/>
          <w:b w:val="false"/>
          <w:i w:val="false"/>
          <w:color w:val="000000"/>
          <w:sz w:val="28"/>
        </w:rPr>
        <w:t>
      63) устанавливает нормы оснащения профессиональных аварийно-спасательных служб и обеспечения кинологических служб;</w:t>
      </w:r>
      <w:r>
        <w:br/>
      </w:r>
      <w:r>
        <w:rPr>
          <w:rFonts w:ascii="Times New Roman"/>
          <w:b w:val="false"/>
          <w:i w:val="false"/>
          <w:color w:val="000000"/>
          <w:sz w:val="28"/>
        </w:rPr>
        <w:t>
      64) устанавливает образцы и нормы положенности форменной одежды и специального обмундирования сотрудников государственной противопожарной службы;</w:t>
      </w:r>
      <w:r>
        <w:br/>
      </w:r>
      <w:r>
        <w:rPr>
          <w:rFonts w:ascii="Times New Roman"/>
          <w:b w:val="false"/>
          <w:i w:val="false"/>
          <w:color w:val="000000"/>
          <w:sz w:val="28"/>
        </w:rPr>
        <w:t>
      65) устанавливает нормы по обеспечению питанием курсантов организации образования уполномоченного органа;</w:t>
      </w:r>
      <w:r>
        <w:br/>
      </w:r>
      <w:r>
        <w:rPr>
          <w:rFonts w:ascii="Times New Roman"/>
          <w:b w:val="false"/>
          <w:i w:val="false"/>
          <w:color w:val="000000"/>
          <w:sz w:val="28"/>
        </w:rPr>
        <w:t>
      66) устанавливает перечень селитебных территорий и особо важных объектов государственной собственности, защищаемых государственной противопожарной службой от пожаров;</w:t>
      </w:r>
      <w:r>
        <w:br/>
      </w:r>
      <w:r>
        <w:rPr>
          <w:rFonts w:ascii="Times New Roman"/>
          <w:b w:val="false"/>
          <w:i w:val="false"/>
          <w:color w:val="000000"/>
          <w:sz w:val="28"/>
        </w:rPr>
        <w:t>
      67) определяет номенклатуру и объем материальных ценностей оперативного резерва уполномоченного органа;</w:t>
      </w:r>
      <w:r>
        <w:br/>
      </w:r>
      <w:r>
        <w:rPr>
          <w:rFonts w:ascii="Times New Roman"/>
          <w:b w:val="false"/>
          <w:i w:val="false"/>
          <w:color w:val="000000"/>
          <w:sz w:val="28"/>
        </w:rPr>
        <w:t>
      68) устанавливает порядок координации деятельности дежурных диспетчерских служб и полномочия единой дежурно-диспетчерской службы «112» на всей территории Республики Казахстан;</w:t>
      </w:r>
      <w:r>
        <w:br/>
      </w:r>
      <w:r>
        <w:rPr>
          <w:rFonts w:ascii="Times New Roman"/>
          <w:b w:val="false"/>
          <w:i w:val="false"/>
          <w:color w:val="000000"/>
          <w:sz w:val="28"/>
        </w:rPr>
        <w:t>
      69) утверждает требования к организациям, аттестованным на проведение видов работ в области промышленной безопасности;</w:t>
      </w:r>
      <w:r>
        <w:br/>
      </w:r>
      <w:r>
        <w:rPr>
          <w:rFonts w:ascii="Times New Roman"/>
          <w:b w:val="false"/>
          <w:i w:val="false"/>
          <w:color w:val="000000"/>
          <w:sz w:val="28"/>
        </w:rPr>
        <w:t>
      70) определяет порядок возмещения ущерба здоровью и имуществу граждан, объектам хозяйствования;</w:t>
      </w:r>
      <w:r>
        <w:br/>
      </w:r>
      <w:r>
        <w:rPr>
          <w:rFonts w:ascii="Times New Roman"/>
          <w:b w:val="false"/>
          <w:i w:val="false"/>
          <w:color w:val="000000"/>
          <w:sz w:val="28"/>
        </w:rPr>
        <w:t>
      71) осуществляет иные полномочия, предусмотренные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12. Компетенция уполномоченного органа</w:t>
      </w:r>
    </w:p>
    <w:p>
      <w:pPr>
        <w:spacing w:after="0"/>
        <w:ind w:left="0"/>
        <w:jc w:val="both"/>
      </w:pPr>
      <w:r>
        <w:rPr>
          <w:rFonts w:ascii="Times New Roman"/>
          <w:b w:val="false"/>
          <w:i w:val="false"/>
          <w:color w:val="000000"/>
          <w:sz w:val="28"/>
        </w:rPr>
        <w:t>      Уполномоченный орган:</w:t>
      </w:r>
      <w:r>
        <w:br/>
      </w:r>
      <w:r>
        <w:rPr>
          <w:rFonts w:ascii="Times New Roman"/>
          <w:b w:val="false"/>
          <w:i w:val="false"/>
          <w:color w:val="000000"/>
          <w:sz w:val="28"/>
        </w:rPr>
        <w:t>
      1) обеспечивает реализацию государственной политики, осуществляет межотраслевую координацию в сфере гражданской защиты;</w:t>
      </w:r>
      <w:r>
        <w:br/>
      </w:r>
      <w:r>
        <w:rPr>
          <w:rFonts w:ascii="Times New Roman"/>
          <w:b w:val="false"/>
          <w:i w:val="false"/>
          <w:color w:val="000000"/>
          <w:sz w:val="28"/>
        </w:rPr>
        <w:t>
      2) руководит силами гражданской защиты при организации и проведении мероприятий гражданской защиты;</w:t>
      </w:r>
      <w:r>
        <w:br/>
      </w:r>
      <w:r>
        <w:rPr>
          <w:rFonts w:ascii="Times New Roman"/>
          <w:b w:val="false"/>
          <w:i w:val="false"/>
          <w:color w:val="000000"/>
          <w:sz w:val="28"/>
        </w:rPr>
        <w:t xml:space="preserve">
      3) принимает в пределах своей компетенции решения по вопросам подготовки и ведения гражданской защиты, обязательные для исполнения центральными и местными исполнительными органами, организациями и гражданами; </w:t>
      </w:r>
      <w:r>
        <w:br/>
      </w:r>
      <w:r>
        <w:rPr>
          <w:rFonts w:ascii="Times New Roman"/>
          <w:b w:val="false"/>
          <w:i w:val="false"/>
          <w:color w:val="000000"/>
          <w:sz w:val="28"/>
        </w:rPr>
        <w:t>
      4) выделяет и использует материальные средства оперативного резерва уполномоченного органа для первоочередного жизнеобеспечения и оказания медицинской помощи населению, находящемуся в зоне чрезвычайной ситуации, а также для первоочередных аварийно-спасательных работ связанных с ликвидацией последствий чрезвычайных ситуаций природного и техногенного характера на территории Республики Казахстан;</w:t>
      </w:r>
      <w:r>
        <w:br/>
      </w:r>
      <w:r>
        <w:rPr>
          <w:rFonts w:ascii="Times New Roman"/>
          <w:b w:val="false"/>
          <w:i w:val="false"/>
          <w:color w:val="000000"/>
          <w:sz w:val="28"/>
        </w:rPr>
        <w:t>
      5) утверждает правила оперирования, перемещения, использования, пополнения материальных ценностей оперативного резерва уполномоченного органа;</w:t>
      </w:r>
      <w:r>
        <w:br/>
      </w:r>
      <w:r>
        <w:rPr>
          <w:rFonts w:ascii="Times New Roman"/>
          <w:b w:val="false"/>
          <w:i w:val="false"/>
          <w:color w:val="000000"/>
          <w:sz w:val="28"/>
        </w:rPr>
        <w:t>
      6) утверждает положение об оперативном резерве уполномоченного органа;</w:t>
      </w:r>
      <w:r>
        <w:br/>
      </w:r>
      <w:r>
        <w:rPr>
          <w:rFonts w:ascii="Times New Roman"/>
          <w:b w:val="false"/>
          <w:i w:val="false"/>
          <w:color w:val="000000"/>
          <w:sz w:val="28"/>
        </w:rPr>
        <w:t xml:space="preserve">
      7) обеспечивает боевую и мобилизационную готовность воинских частей гражданской обороны и подразделений государственной противопожарной службы Республики Казахстан; </w:t>
      </w:r>
      <w:r>
        <w:br/>
      </w:r>
      <w:r>
        <w:rPr>
          <w:rFonts w:ascii="Times New Roman"/>
          <w:b w:val="false"/>
          <w:i w:val="false"/>
          <w:color w:val="000000"/>
          <w:sz w:val="28"/>
        </w:rPr>
        <w:t>
      8) осуществляет прием на службу сотрудников органов государственной противопожарной службы и военнослужащих, перемещение по службе, увольнение со службы, решение вопросов присвоения воинских и специальных званий в пределах своей компетенции;</w:t>
      </w:r>
      <w:r>
        <w:br/>
      </w:r>
      <w:r>
        <w:rPr>
          <w:rFonts w:ascii="Times New Roman"/>
          <w:b w:val="false"/>
          <w:i w:val="false"/>
          <w:color w:val="000000"/>
          <w:sz w:val="28"/>
        </w:rPr>
        <w:t>
      9) награждает ведомственными наградами и представляет к награждению государственными наградами;</w:t>
      </w:r>
      <w:r>
        <w:br/>
      </w:r>
      <w:r>
        <w:rPr>
          <w:rFonts w:ascii="Times New Roman"/>
          <w:b w:val="false"/>
          <w:i w:val="false"/>
          <w:color w:val="000000"/>
          <w:sz w:val="28"/>
        </w:rPr>
        <w:t xml:space="preserve">
      10)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резерва и вносит их на утверждение Правительства Республики Казахстан; </w:t>
      </w:r>
      <w:r>
        <w:br/>
      </w:r>
      <w:r>
        <w:rPr>
          <w:rFonts w:ascii="Times New Roman"/>
          <w:b w:val="false"/>
          <w:i w:val="false"/>
          <w:color w:val="000000"/>
          <w:sz w:val="28"/>
        </w:rPr>
        <w:t xml:space="preserve">
      11) вносит предложения в Правительство по объему и структуре расходов по формированию и хранению материальных ценностей государственного резерва; </w:t>
      </w:r>
      <w:r>
        <w:br/>
      </w:r>
      <w:r>
        <w:rPr>
          <w:rFonts w:ascii="Times New Roman"/>
          <w:b w:val="false"/>
          <w:i w:val="false"/>
          <w:color w:val="000000"/>
          <w:sz w:val="28"/>
        </w:rPr>
        <w:t xml:space="preserve">
      12) размещает заказы на поставку материальных ценностей в государственный резерв; </w:t>
      </w:r>
      <w:r>
        <w:br/>
      </w:r>
      <w:r>
        <w:rPr>
          <w:rFonts w:ascii="Times New Roman"/>
          <w:b w:val="false"/>
          <w:i w:val="false"/>
          <w:color w:val="000000"/>
          <w:sz w:val="28"/>
        </w:rPr>
        <w:t>
      13) обеспечивает информирование и оповещение населения в сфере гражданской защиты;</w:t>
      </w:r>
      <w:r>
        <w:br/>
      </w:r>
      <w:r>
        <w:rPr>
          <w:rFonts w:ascii="Times New Roman"/>
          <w:b w:val="false"/>
          <w:i w:val="false"/>
          <w:color w:val="000000"/>
          <w:sz w:val="28"/>
        </w:rPr>
        <w:t>
      14) осуществляет проведение аварийно-спасательных работ;</w:t>
      </w:r>
      <w:r>
        <w:br/>
      </w:r>
      <w:r>
        <w:rPr>
          <w:rFonts w:ascii="Times New Roman"/>
          <w:b w:val="false"/>
          <w:i w:val="false"/>
          <w:color w:val="000000"/>
          <w:sz w:val="28"/>
        </w:rPr>
        <w:t>
      15) осуществляет государственный контроль и надзор в сфере гражданской защиты, выдает обязательные к исполнению предписания, физическим и юридическим лицам, привлекает в установленном порядке к административной ответственности физических и юридических лиц, и направляет материалы в суд на остановку производства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xml:space="preserve">
      16) осуществляет международное сотрудничество в сфере гражданской защиты; </w:t>
      </w:r>
      <w:r>
        <w:br/>
      </w:r>
      <w:r>
        <w:rPr>
          <w:rFonts w:ascii="Times New Roman"/>
          <w:b w:val="false"/>
          <w:i w:val="false"/>
          <w:color w:val="000000"/>
          <w:sz w:val="28"/>
        </w:rPr>
        <w:t xml:space="preserve">
      17)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при размещении, хранении, пополнении, перемещении, освежении и целевом использовании материальных ценностей государственного резерва; </w:t>
      </w:r>
      <w:r>
        <w:br/>
      </w:r>
      <w:r>
        <w:rPr>
          <w:rFonts w:ascii="Times New Roman"/>
          <w:b w:val="false"/>
          <w:i w:val="false"/>
          <w:color w:val="000000"/>
          <w:sz w:val="28"/>
        </w:rPr>
        <w:t>
      18) осуществляет хранение и освежение материальных ценностей системы государственного резерва;</w:t>
      </w:r>
      <w:r>
        <w:br/>
      </w:r>
      <w:r>
        <w:rPr>
          <w:rFonts w:ascii="Times New Roman"/>
          <w:b w:val="false"/>
          <w:i w:val="false"/>
          <w:color w:val="000000"/>
          <w:sz w:val="28"/>
        </w:rPr>
        <w:t xml:space="preserve">
      19) осуществляет инвентаризацию сохранности материальных ценностей, хранящихся в пунктах хранения, привлекает к проведению инвентаризации должностных лиц и специалистов соответствующих государственных органов; </w:t>
      </w:r>
      <w:r>
        <w:br/>
      </w:r>
      <w:r>
        <w:rPr>
          <w:rFonts w:ascii="Times New Roman"/>
          <w:b w:val="false"/>
          <w:i w:val="false"/>
          <w:color w:val="000000"/>
          <w:sz w:val="28"/>
        </w:rPr>
        <w:t>
      20) осуществляет мероприятия по взысканию долга и неустоек по требованиям, вытекающим из договоров с участниками операций с материальными ценностями государственного резерва;</w:t>
      </w:r>
      <w:r>
        <w:br/>
      </w:r>
      <w:r>
        <w:rPr>
          <w:rFonts w:ascii="Times New Roman"/>
          <w:b w:val="false"/>
          <w:i w:val="false"/>
          <w:color w:val="000000"/>
          <w:sz w:val="28"/>
        </w:rPr>
        <w:t>
      21) осуществляет дознание по пожарам, в пределах своих полномочий;</w:t>
      </w:r>
      <w:r>
        <w:br/>
      </w:r>
      <w:r>
        <w:rPr>
          <w:rFonts w:ascii="Times New Roman"/>
          <w:b w:val="false"/>
          <w:i w:val="false"/>
          <w:color w:val="000000"/>
          <w:sz w:val="28"/>
        </w:rPr>
        <w:t>
      22) осуществляет и контролирует производство об административных правонарушениях в пределах установленной компетенции;</w:t>
      </w:r>
      <w:r>
        <w:br/>
      </w:r>
      <w:r>
        <w:rPr>
          <w:rFonts w:ascii="Times New Roman"/>
          <w:b w:val="false"/>
          <w:i w:val="false"/>
          <w:color w:val="000000"/>
          <w:sz w:val="28"/>
        </w:rPr>
        <w:t>
      23) контролирует эффективность производственного контроля, готовность организаций к ликвидации аварий и их последствий, работу по локализации и ликвидации аварий и их последствий на опасных производственных объектах;</w:t>
      </w:r>
      <w:r>
        <w:br/>
      </w:r>
      <w:r>
        <w:rPr>
          <w:rFonts w:ascii="Times New Roman"/>
          <w:b w:val="false"/>
          <w:i w:val="false"/>
          <w:color w:val="000000"/>
          <w:sz w:val="28"/>
        </w:rPr>
        <w:t>
      24) координирует деятельность противопожарных служб;</w:t>
      </w:r>
      <w:r>
        <w:br/>
      </w:r>
      <w:r>
        <w:rPr>
          <w:rFonts w:ascii="Times New Roman"/>
          <w:b w:val="false"/>
          <w:i w:val="false"/>
          <w:color w:val="000000"/>
          <w:sz w:val="28"/>
        </w:rPr>
        <w:t>
      25) осуществляет государственный контроль за выполнением требований, установленных техническими регламентами в области пожарной безопасности;</w:t>
      </w:r>
      <w:r>
        <w:br/>
      </w:r>
      <w:r>
        <w:rPr>
          <w:rFonts w:ascii="Times New Roman"/>
          <w:b w:val="false"/>
          <w:i w:val="false"/>
          <w:color w:val="000000"/>
          <w:sz w:val="28"/>
        </w:rPr>
        <w:t>
      26) организует научные исследования, пропаганду знаний, обучение населения и специалистов в сфере гражданской защиты;</w:t>
      </w:r>
      <w:r>
        <w:br/>
      </w:r>
      <w:r>
        <w:rPr>
          <w:rFonts w:ascii="Times New Roman"/>
          <w:b w:val="false"/>
          <w:i w:val="false"/>
          <w:color w:val="000000"/>
          <w:sz w:val="28"/>
        </w:rPr>
        <w:t>
      27) осуществляет контроль за готовностью пожарных подразделений в населенных пунктах и на объектах, независимо от их ведомственной принадлежности и форм собственности, к борьбе с пожарами;</w:t>
      </w:r>
      <w:r>
        <w:br/>
      </w:r>
      <w:r>
        <w:rPr>
          <w:rFonts w:ascii="Times New Roman"/>
          <w:b w:val="false"/>
          <w:i w:val="false"/>
          <w:color w:val="000000"/>
          <w:sz w:val="28"/>
        </w:rPr>
        <w:t>
      28) определяет структуру планов гражданской обороны и планов действий по ликвидации последствий чрезвычайных ситуаций;</w:t>
      </w:r>
      <w:r>
        <w:br/>
      </w:r>
      <w:r>
        <w:rPr>
          <w:rFonts w:ascii="Times New Roman"/>
          <w:b w:val="false"/>
          <w:i w:val="false"/>
          <w:color w:val="000000"/>
          <w:sz w:val="28"/>
        </w:rPr>
        <w:t>
      29) разрабатывает планы гражданской обороны республики, областей, городов, районов и представляет на утверждение соответствующим начальникам гражданской обороны;</w:t>
      </w:r>
      <w:r>
        <w:br/>
      </w:r>
      <w:r>
        <w:rPr>
          <w:rFonts w:ascii="Times New Roman"/>
          <w:b w:val="false"/>
          <w:i w:val="false"/>
          <w:color w:val="000000"/>
          <w:sz w:val="28"/>
        </w:rPr>
        <w:t xml:space="preserve">
      30) разрабатывает планы действий по ликвидации последствий чрезвычайных ситуаций глобального и регионального характера и представляет их на утверждение в Правительство Республики Казахстан; </w:t>
      </w:r>
      <w:r>
        <w:br/>
      </w:r>
      <w:r>
        <w:rPr>
          <w:rFonts w:ascii="Times New Roman"/>
          <w:b w:val="false"/>
          <w:i w:val="false"/>
          <w:color w:val="000000"/>
          <w:sz w:val="28"/>
        </w:rPr>
        <w:t>
      31) разрабатывает и утверждает план мероприятий по подготовке органов управления и сил гражданской защиты;</w:t>
      </w:r>
      <w:r>
        <w:br/>
      </w:r>
      <w:r>
        <w:rPr>
          <w:rFonts w:ascii="Times New Roman"/>
          <w:b w:val="false"/>
          <w:i w:val="false"/>
          <w:color w:val="000000"/>
          <w:sz w:val="28"/>
        </w:rPr>
        <w:t>
      32) определяет потребность в вооружении, технике, средствах защиты и других материально-технических средствах для обеспечения гражданской защиты;</w:t>
      </w:r>
      <w:r>
        <w:br/>
      </w:r>
      <w:r>
        <w:rPr>
          <w:rFonts w:ascii="Times New Roman"/>
          <w:b w:val="false"/>
          <w:i w:val="false"/>
          <w:color w:val="000000"/>
          <w:sz w:val="28"/>
        </w:rPr>
        <w:t xml:space="preserve">
      33) определяет порядок хранения, учета, списания и утилизации имущества гражданской обороны; </w:t>
      </w:r>
      <w:r>
        <w:br/>
      </w:r>
      <w:r>
        <w:rPr>
          <w:rFonts w:ascii="Times New Roman"/>
          <w:b w:val="false"/>
          <w:i w:val="false"/>
          <w:color w:val="000000"/>
          <w:sz w:val="28"/>
        </w:rPr>
        <w:t>
      34) определяет порядок снятия с учета защитных сооружений гражданской обороны;</w:t>
      </w:r>
      <w:r>
        <w:br/>
      </w:r>
      <w:r>
        <w:rPr>
          <w:rFonts w:ascii="Times New Roman"/>
          <w:b w:val="false"/>
          <w:i w:val="false"/>
          <w:color w:val="000000"/>
          <w:sz w:val="28"/>
        </w:rPr>
        <w:t>
      35) определяет процедуру по выдаче специального заключения на виды пожарно-технической продукции, применяемой на территории Республики Казахстан;</w:t>
      </w:r>
      <w:r>
        <w:br/>
      </w:r>
      <w:r>
        <w:rPr>
          <w:rFonts w:ascii="Times New Roman"/>
          <w:b w:val="false"/>
          <w:i w:val="false"/>
          <w:color w:val="000000"/>
          <w:sz w:val="28"/>
        </w:rPr>
        <w:t>
      36) определяет состав и порядок деятельности постоянно действующей комиссии для рассмотрения документов об аккредитации и принятия решения по ним;</w:t>
      </w:r>
      <w:r>
        <w:br/>
      </w:r>
      <w:r>
        <w:rPr>
          <w:rFonts w:ascii="Times New Roman"/>
          <w:b w:val="false"/>
          <w:i w:val="false"/>
          <w:color w:val="000000"/>
          <w:sz w:val="28"/>
        </w:rPr>
        <w:t>
      37) определяет порядок регистрации аварийно-спасательных служб и формирований;</w:t>
      </w:r>
      <w:r>
        <w:br/>
      </w:r>
      <w:r>
        <w:rPr>
          <w:rFonts w:ascii="Times New Roman"/>
          <w:b w:val="false"/>
          <w:i w:val="false"/>
          <w:color w:val="000000"/>
          <w:sz w:val="28"/>
        </w:rPr>
        <w:t>
      38) разрабатывает, утверждает и согласовывает проекты нормативных правовых актов, нормативных актов, нормативов, стандартов и правил в сфере гражданской защиты, за исключением утверждения технических регламентов;</w:t>
      </w:r>
      <w:r>
        <w:br/>
      </w:r>
      <w:r>
        <w:rPr>
          <w:rFonts w:ascii="Times New Roman"/>
          <w:b w:val="false"/>
          <w:i w:val="false"/>
          <w:color w:val="000000"/>
          <w:sz w:val="28"/>
        </w:rPr>
        <w:t>
      39) разрабатывают меры по мобилизационной подготовке и мобилизации подразделений сил гражданской защиты, повышению устойчивости их работы при возникновении чрезвычайных ситуаций в мирное и военное время;</w:t>
      </w:r>
      <w:r>
        <w:br/>
      </w:r>
      <w:r>
        <w:rPr>
          <w:rFonts w:ascii="Times New Roman"/>
          <w:b w:val="false"/>
          <w:i w:val="false"/>
          <w:color w:val="000000"/>
          <w:sz w:val="28"/>
        </w:rPr>
        <w:t>
      40)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r>
        <w:br/>
      </w:r>
      <w:r>
        <w:rPr>
          <w:rFonts w:ascii="Times New Roman"/>
          <w:b w:val="false"/>
          <w:i w:val="false"/>
          <w:color w:val="000000"/>
          <w:sz w:val="28"/>
        </w:rPr>
        <w:t>
      41) утверждает квалификационные требования к специализированным учебным центрам в области пожарной безопасности по подготовке, переподготовке и повышению квалификации специалистов негосударственных противопожарных служб;</w:t>
      </w:r>
      <w:r>
        <w:br/>
      </w:r>
      <w:r>
        <w:rPr>
          <w:rFonts w:ascii="Times New Roman"/>
          <w:b w:val="false"/>
          <w:i w:val="false"/>
          <w:color w:val="000000"/>
          <w:sz w:val="28"/>
        </w:rPr>
        <w:t xml:space="preserve">
      42) утверждает программу и курсы обучения по специальной подготовке специалистов негосударственных противопожарных служб; </w:t>
      </w:r>
      <w:r>
        <w:br/>
      </w:r>
      <w:r>
        <w:rPr>
          <w:rFonts w:ascii="Times New Roman"/>
          <w:b w:val="false"/>
          <w:i w:val="false"/>
          <w:color w:val="000000"/>
          <w:sz w:val="28"/>
        </w:rPr>
        <w:t>
      43) утверждает объем и содержание инженерно-технических мероприятий гражданской обороны;</w:t>
      </w:r>
      <w:r>
        <w:br/>
      </w:r>
      <w:r>
        <w:rPr>
          <w:rFonts w:ascii="Times New Roman"/>
          <w:b w:val="false"/>
          <w:i w:val="false"/>
          <w:color w:val="000000"/>
          <w:sz w:val="28"/>
        </w:rPr>
        <w:t>
      44) утверждает нормативы хранения материальных ценностей государственного резерва;</w:t>
      </w:r>
      <w:r>
        <w:br/>
      </w:r>
      <w:r>
        <w:rPr>
          <w:rFonts w:ascii="Times New Roman"/>
          <w:b w:val="false"/>
          <w:i w:val="false"/>
          <w:color w:val="000000"/>
          <w:sz w:val="28"/>
        </w:rPr>
        <w:t>
      45) утверждает программы обучения и подготовки спасателей профессиональных аварийно-спасательных служб и формирования;</w:t>
      </w:r>
      <w:r>
        <w:br/>
      </w:r>
      <w:r>
        <w:rPr>
          <w:rFonts w:ascii="Times New Roman"/>
          <w:b w:val="false"/>
          <w:i w:val="false"/>
          <w:color w:val="000000"/>
          <w:sz w:val="28"/>
        </w:rPr>
        <w:t>
      46) утверждает программу первоначальной подготовки добровольных пожарных;</w:t>
      </w:r>
      <w:r>
        <w:br/>
      </w:r>
      <w:r>
        <w:rPr>
          <w:rFonts w:ascii="Times New Roman"/>
          <w:b w:val="false"/>
          <w:i w:val="false"/>
          <w:color w:val="000000"/>
          <w:sz w:val="28"/>
        </w:rPr>
        <w:t>
      47) утверждает программу подготовки органов управления и сил гражданской защиты, населения способам защиты и действиям при возникновении чрезвычайных ситуаций и военных конфликтов или вследствие этих конфликтов;</w:t>
      </w:r>
      <w:r>
        <w:br/>
      </w:r>
      <w:r>
        <w:rPr>
          <w:rFonts w:ascii="Times New Roman"/>
          <w:b w:val="false"/>
          <w:i w:val="false"/>
          <w:color w:val="000000"/>
          <w:sz w:val="28"/>
        </w:rPr>
        <w:t>
      48) утверждает положение о республиканских службах гражданской защиты;</w:t>
      </w:r>
      <w:r>
        <w:br/>
      </w:r>
      <w:r>
        <w:rPr>
          <w:rFonts w:ascii="Times New Roman"/>
          <w:b w:val="false"/>
          <w:i w:val="false"/>
          <w:color w:val="000000"/>
          <w:sz w:val="28"/>
        </w:rPr>
        <w:t>
      49) утверждает порядок обучения мерам пожарной безопасности и требования к содержанию программ по обучению мерам пожарной безопасности;</w:t>
      </w:r>
      <w:r>
        <w:br/>
      </w:r>
      <w:r>
        <w:rPr>
          <w:rFonts w:ascii="Times New Roman"/>
          <w:b w:val="false"/>
          <w:i w:val="false"/>
          <w:color w:val="000000"/>
          <w:sz w:val="28"/>
        </w:rPr>
        <w:t>
      50) принимает решения о выпуске (в порядке освежения) и поставке материальных ценностей в государственный резерв;</w:t>
      </w:r>
      <w:r>
        <w:br/>
      </w:r>
      <w:r>
        <w:rPr>
          <w:rFonts w:ascii="Times New Roman"/>
          <w:b w:val="false"/>
          <w:i w:val="false"/>
          <w:color w:val="000000"/>
          <w:sz w:val="28"/>
        </w:rPr>
        <w:t xml:space="preserve">
      51) вносит в Правительство Республики Казахстан предложения по перемещению материальных ценностей государственного резерва в случаях изменения профиля, реорганизации, приватизации либо ликвидации пунктов хранения материальных ценностей государственного резерва; </w:t>
      </w:r>
      <w:r>
        <w:br/>
      </w:r>
      <w:r>
        <w:rPr>
          <w:rFonts w:ascii="Times New Roman"/>
          <w:b w:val="false"/>
          <w:i w:val="false"/>
          <w:color w:val="000000"/>
          <w:sz w:val="28"/>
        </w:rPr>
        <w:t>
      52)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r>
        <w:br/>
      </w:r>
      <w:r>
        <w:rPr>
          <w:rFonts w:ascii="Times New Roman"/>
          <w:b w:val="false"/>
          <w:i w:val="false"/>
          <w:color w:val="000000"/>
          <w:sz w:val="28"/>
        </w:rPr>
        <w:t>
      53) согласовывает решения руководства организации о перемещении, перепрофилировании или ликвидации объектовых профессиональных аварийно-спасательных служб и формирований;</w:t>
      </w:r>
      <w:r>
        <w:br/>
      </w:r>
      <w:r>
        <w:rPr>
          <w:rFonts w:ascii="Times New Roman"/>
          <w:b w:val="false"/>
          <w:i w:val="false"/>
          <w:color w:val="000000"/>
          <w:sz w:val="28"/>
        </w:rPr>
        <w:t>
      54) по согласованию с уполномоченным органом в области мобилизационной подготовки и Министерством обороны формирует перечень пунктов хранения материальных ценностей государственного резерва;</w:t>
      </w:r>
      <w:r>
        <w:br/>
      </w:r>
      <w:r>
        <w:rPr>
          <w:rFonts w:ascii="Times New Roman"/>
          <w:b w:val="false"/>
          <w:i w:val="false"/>
          <w:color w:val="000000"/>
          <w:sz w:val="28"/>
        </w:rPr>
        <w:t>
      55) проводит мероприятия по созданию и реорганизации подведомственных организаций, в том числе научно-исследовательских организаций, некоммерческих специализированных учебных заведений в сфере гражданской защиты, служб экстренной медицинской и психологической помощи;</w:t>
      </w:r>
      <w:r>
        <w:br/>
      </w:r>
      <w:r>
        <w:rPr>
          <w:rFonts w:ascii="Times New Roman"/>
          <w:b w:val="false"/>
          <w:i w:val="false"/>
          <w:color w:val="000000"/>
          <w:sz w:val="28"/>
        </w:rPr>
        <w:t xml:space="preserve">
      56) обеспечивает размещение, учет и контроль за качественной и количественной сохранностью материальных ценностей государственного резерва; </w:t>
      </w:r>
      <w:r>
        <w:br/>
      </w:r>
      <w:r>
        <w:rPr>
          <w:rFonts w:ascii="Times New Roman"/>
          <w:b w:val="false"/>
          <w:i w:val="false"/>
          <w:color w:val="000000"/>
          <w:sz w:val="28"/>
        </w:rPr>
        <w:t>
      57) обеспечивает деятельность сил гражданской защиты;</w:t>
      </w:r>
      <w:r>
        <w:br/>
      </w:r>
      <w:r>
        <w:rPr>
          <w:rFonts w:ascii="Times New Roman"/>
          <w:b w:val="false"/>
          <w:i w:val="false"/>
          <w:color w:val="000000"/>
          <w:sz w:val="28"/>
        </w:rPr>
        <w:t>
      58)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r>
        <w:br/>
      </w:r>
      <w:r>
        <w:rPr>
          <w:rFonts w:ascii="Times New Roman"/>
          <w:b w:val="false"/>
          <w:i w:val="false"/>
          <w:color w:val="000000"/>
          <w:sz w:val="28"/>
        </w:rPr>
        <w:t xml:space="preserve">
      59) вносит предложения в Правительство Республики Казахстан об использовании имеющихся в составе государственных и мобилизационных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ликвидации последствий чрезвычайных ситуаций; </w:t>
      </w:r>
      <w:r>
        <w:br/>
      </w:r>
      <w:r>
        <w:rPr>
          <w:rFonts w:ascii="Times New Roman"/>
          <w:b w:val="false"/>
          <w:i w:val="false"/>
          <w:color w:val="000000"/>
          <w:sz w:val="28"/>
        </w:rPr>
        <w:t>
      60) организует и проводит расследование причин аварий совместно с заинтересованными государственными органами в пределах своей компетенции;</w:t>
      </w:r>
      <w:r>
        <w:br/>
      </w:r>
      <w:r>
        <w:rPr>
          <w:rFonts w:ascii="Times New Roman"/>
          <w:b w:val="false"/>
          <w:i w:val="false"/>
          <w:color w:val="000000"/>
          <w:sz w:val="28"/>
        </w:rPr>
        <w:t>
      61) при ликвидации последствий чрезвычайных ситуаций мобилизует материально-технические ресурсы организаций в соответствии с действующим законодательством;</w:t>
      </w:r>
      <w:r>
        <w:br/>
      </w:r>
      <w:r>
        <w:rPr>
          <w:rFonts w:ascii="Times New Roman"/>
          <w:b w:val="false"/>
          <w:i w:val="false"/>
          <w:color w:val="000000"/>
          <w:sz w:val="28"/>
        </w:rPr>
        <w:t>
      62) проводит мониторинг гражданской защиты;</w:t>
      </w:r>
      <w:r>
        <w:br/>
      </w:r>
      <w:r>
        <w:rPr>
          <w:rFonts w:ascii="Times New Roman"/>
          <w:b w:val="false"/>
          <w:i w:val="false"/>
          <w:color w:val="000000"/>
          <w:sz w:val="28"/>
        </w:rPr>
        <w:t>
      63) проводит аттестацию организаций на право проведения работ в области промышленной безопасности и контроль за их деятельностью;</w:t>
      </w:r>
      <w:r>
        <w:br/>
      </w:r>
      <w:r>
        <w:rPr>
          <w:rFonts w:ascii="Times New Roman"/>
          <w:b w:val="false"/>
          <w:i w:val="false"/>
          <w:color w:val="000000"/>
          <w:sz w:val="28"/>
        </w:rPr>
        <w:t>
      64) проводит аккредитацию организаций по независимой оценке рисков в области пожарной безопасности;</w:t>
      </w:r>
      <w:r>
        <w:br/>
      </w:r>
      <w:r>
        <w:rPr>
          <w:rFonts w:ascii="Times New Roman"/>
          <w:b w:val="false"/>
          <w:i w:val="false"/>
          <w:color w:val="000000"/>
          <w:sz w:val="28"/>
        </w:rPr>
        <w:t>
      65) ведет государственный учет в сфере гражданской защиты;</w:t>
      </w:r>
      <w:r>
        <w:br/>
      </w:r>
      <w:r>
        <w:rPr>
          <w:rFonts w:ascii="Times New Roman"/>
          <w:b w:val="false"/>
          <w:i w:val="false"/>
          <w:color w:val="000000"/>
          <w:sz w:val="28"/>
        </w:rPr>
        <w:t>
      66) ведет государственный реестр экспертных организаций;</w:t>
      </w:r>
      <w:r>
        <w:br/>
      </w:r>
      <w:r>
        <w:rPr>
          <w:rFonts w:ascii="Times New Roman"/>
          <w:b w:val="false"/>
          <w:i w:val="false"/>
          <w:color w:val="000000"/>
          <w:sz w:val="28"/>
        </w:rPr>
        <w:t>
      67) устанавливает образцы специальной одежды для сотрудников и иных работников органов гражданской защиты;</w:t>
      </w:r>
      <w:r>
        <w:br/>
      </w:r>
      <w:r>
        <w:rPr>
          <w:rFonts w:ascii="Times New Roman"/>
          <w:b w:val="false"/>
          <w:i w:val="false"/>
          <w:color w:val="000000"/>
          <w:sz w:val="28"/>
        </w:rPr>
        <w:t>
      68) контролирует проведение своевременных технических освидетельствований зданий, сооружений, технических устройств, материалов на опасных производственных объектах;</w:t>
      </w:r>
      <w:r>
        <w:br/>
      </w:r>
      <w:r>
        <w:rPr>
          <w:rFonts w:ascii="Times New Roman"/>
          <w:b w:val="false"/>
          <w:i w:val="false"/>
          <w:color w:val="000000"/>
          <w:sz w:val="28"/>
        </w:rPr>
        <w:t>
      69) контролирует выполнение владельцами опасных производственных объектов обязательств по заключению договоров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r>
        <w:br/>
      </w:r>
      <w:r>
        <w:rPr>
          <w:rFonts w:ascii="Times New Roman"/>
          <w:b w:val="false"/>
          <w:i w:val="false"/>
          <w:color w:val="000000"/>
          <w:sz w:val="28"/>
        </w:rPr>
        <w:t>
      70) выдает разрешение на применение опасных производственных объектов, технологий, технических устройств, материалов, в том числе иностранного производства;</w:t>
      </w:r>
      <w:r>
        <w:br/>
      </w:r>
      <w:r>
        <w:rPr>
          <w:rFonts w:ascii="Times New Roman"/>
          <w:b w:val="false"/>
          <w:i w:val="false"/>
          <w:color w:val="000000"/>
          <w:sz w:val="28"/>
        </w:rPr>
        <w:t>
      71) выдает разрешения на применение взрывчатых материалов, в том числе иностранного производства;</w:t>
      </w:r>
      <w:r>
        <w:br/>
      </w:r>
      <w:r>
        <w:rPr>
          <w:rFonts w:ascii="Times New Roman"/>
          <w:b w:val="false"/>
          <w:i w:val="false"/>
          <w:color w:val="000000"/>
          <w:sz w:val="28"/>
        </w:rPr>
        <w:t>
      72) согласовывает планы развития горных работ;</w:t>
      </w:r>
      <w:r>
        <w:br/>
      </w:r>
      <w:r>
        <w:rPr>
          <w:rFonts w:ascii="Times New Roman"/>
          <w:b w:val="false"/>
          <w:i w:val="false"/>
          <w:color w:val="000000"/>
          <w:sz w:val="28"/>
        </w:rPr>
        <w:t>
      73) согласовывает методические рекомендации по обеспечению промышленной безопасности;</w:t>
      </w:r>
      <w:r>
        <w:br/>
      </w:r>
      <w:r>
        <w:rPr>
          <w:rFonts w:ascii="Times New Roman"/>
          <w:b w:val="false"/>
          <w:i w:val="false"/>
          <w:color w:val="000000"/>
          <w:sz w:val="28"/>
        </w:rPr>
        <w:t>
      74) определяет порядок выдачи государственному инспектору удостоверения единого образца, нагрудного знака, номерного штампа и пломбира;</w:t>
      </w:r>
      <w:r>
        <w:br/>
      </w:r>
      <w:r>
        <w:rPr>
          <w:rFonts w:ascii="Times New Roman"/>
          <w:b w:val="false"/>
          <w:i w:val="false"/>
          <w:color w:val="000000"/>
          <w:sz w:val="28"/>
        </w:rPr>
        <w:t>
      75) устанавливает образцы служебного удостоверения, нагрудного знака, номерного штампа и пломбира;</w:t>
      </w:r>
      <w:r>
        <w:br/>
      </w:r>
      <w:r>
        <w:rPr>
          <w:rFonts w:ascii="Times New Roman"/>
          <w:b w:val="false"/>
          <w:i w:val="false"/>
          <w:color w:val="000000"/>
          <w:sz w:val="28"/>
        </w:rPr>
        <w:t>
      76) утверждает формы актов государственных инспекторов;</w:t>
      </w:r>
      <w:r>
        <w:br/>
      </w:r>
      <w:r>
        <w:rPr>
          <w:rFonts w:ascii="Times New Roman"/>
          <w:b w:val="false"/>
          <w:i w:val="false"/>
          <w:color w:val="000000"/>
          <w:sz w:val="28"/>
        </w:rPr>
        <w:t>
      77) делегирует осуществление своих отдельных полномочий территориальным подразделениям и ведомствам уполномоченного органа в сфере гражданской защиты;</w:t>
      </w:r>
      <w:r>
        <w:br/>
      </w:r>
      <w:r>
        <w:rPr>
          <w:rFonts w:ascii="Times New Roman"/>
          <w:b w:val="false"/>
          <w:i w:val="false"/>
          <w:color w:val="000000"/>
          <w:sz w:val="28"/>
        </w:rPr>
        <w:t>
      78) совершенствует систему отчетности и оценки деятельности с приоритетом вопросов профилактики преступности, защиты конституционных прав и свобод граждан, интересов общества и государства, доверия со стороны населения, с определением механизмов внешней оценки, даваемой представительными органами и общественностью, с введением рейтинговой оценки уровня коррупции, а также устанавливает различные формы сотрудничества с институтами гражданского общества;</w:t>
      </w:r>
      <w:r>
        <w:br/>
      </w:r>
      <w:r>
        <w:rPr>
          <w:rFonts w:ascii="Times New Roman"/>
          <w:b w:val="false"/>
          <w:i w:val="false"/>
          <w:color w:val="000000"/>
          <w:sz w:val="28"/>
        </w:rPr>
        <w:t>
      79) обеспечивает охрану от пожаров селитебных территорий и особо важных объектов государственной собственности;</w:t>
      </w:r>
      <w:r>
        <w:br/>
      </w:r>
      <w:r>
        <w:rPr>
          <w:rFonts w:ascii="Times New Roman"/>
          <w:b w:val="false"/>
          <w:i w:val="false"/>
          <w:color w:val="000000"/>
          <w:sz w:val="28"/>
        </w:rPr>
        <w:t>
      80) управляет системой государственного оповещения гражданской защиты;</w:t>
      </w:r>
      <w:r>
        <w:br/>
      </w:r>
      <w:r>
        <w:rPr>
          <w:rFonts w:ascii="Times New Roman"/>
          <w:b w:val="false"/>
          <w:i w:val="false"/>
          <w:color w:val="000000"/>
          <w:sz w:val="28"/>
        </w:rPr>
        <w:t>
      81)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w:t>
      </w:r>
      <w:r>
        <w:br/>
      </w:r>
      <w:r>
        <w:rPr>
          <w:rFonts w:ascii="Times New Roman"/>
          <w:b w:val="false"/>
          <w:i w:val="false"/>
          <w:color w:val="000000"/>
          <w:sz w:val="28"/>
        </w:rPr>
        <w:t>
      82) обеспечивает создание запасных пунктов управления (городских, загородных), вспомогательных и подвижных;</w:t>
      </w:r>
      <w:r>
        <w:br/>
      </w:r>
      <w:r>
        <w:rPr>
          <w:rFonts w:ascii="Times New Roman"/>
          <w:b w:val="false"/>
          <w:i w:val="false"/>
          <w:color w:val="000000"/>
          <w:sz w:val="28"/>
        </w:rPr>
        <w:t xml:space="preserve">
      83) обеспечивает функционирование корпоративной информационно-коммуникационной системы государственной системы гражданской защиты, ситуационно-кризисных центров; </w:t>
      </w:r>
      <w:r>
        <w:br/>
      </w:r>
      <w:r>
        <w:rPr>
          <w:rFonts w:ascii="Times New Roman"/>
          <w:b w:val="false"/>
          <w:i w:val="false"/>
          <w:color w:val="000000"/>
          <w:sz w:val="28"/>
        </w:rPr>
        <w:t>
      84) осуществляет иные функции, предусмотренные Конституцией, законами Республики Казахстан 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13. Компетенция центральных исполнительных органов в сфере гражданской защиты</w:t>
      </w:r>
    </w:p>
    <w:p>
      <w:pPr>
        <w:spacing w:after="0"/>
        <w:ind w:left="0"/>
        <w:jc w:val="both"/>
      </w:pPr>
      <w:r>
        <w:rPr>
          <w:rFonts w:ascii="Times New Roman"/>
          <w:b w:val="false"/>
          <w:i w:val="false"/>
          <w:color w:val="000000"/>
          <w:sz w:val="28"/>
        </w:rPr>
        <w:t>      Центральные исполнительные органы Республики Казахстан в пределах своей компетенции:</w:t>
      </w:r>
      <w:r>
        <w:br/>
      </w:r>
      <w:r>
        <w:rPr>
          <w:rFonts w:ascii="Times New Roman"/>
          <w:b w:val="false"/>
          <w:i w:val="false"/>
          <w:color w:val="000000"/>
          <w:sz w:val="28"/>
        </w:rPr>
        <w:t>
      1) разрабатывают и утверждают план гражданской обороны центрального исполнительного органа;</w:t>
      </w:r>
      <w:r>
        <w:br/>
      </w:r>
      <w:r>
        <w:rPr>
          <w:rFonts w:ascii="Times New Roman"/>
          <w:b w:val="false"/>
          <w:i w:val="false"/>
          <w:color w:val="000000"/>
          <w:sz w:val="28"/>
        </w:rPr>
        <w:t>
      2) разрабатывают, утверждают и/или согласовывают нормативы, стандарты и правила, ведут государственный отраслевой учет в сфере гражданской защиты и представляют эти данные в уполномоченный орган в сфере гражданской защиты;</w:t>
      </w:r>
      <w:r>
        <w:br/>
      </w:r>
      <w:r>
        <w:rPr>
          <w:rFonts w:ascii="Times New Roman"/>
          <w:b w:val="false"/>
          <w:i w:val="false"/>
          <w:color w:val="000000"/>
          <w:sz w:val="28"/>
        </w:rPr>
        <w:t xml:space="preserve">
      3) создают отраслевые комиссии по чрезвычайным ситуациям, в том числе отраслевые пожарно-технические комиссии, утверждают их положения и состав; </w:t>
      </w:r>
      <w:r>
        <w:br/>
      </w:r>
      <w:r>
        <w:rPr>
          <w:rFonts w:ascii="Times New Roman"/>
          <w:b w:val="false"/>
          <w:i w:val="false"/>
          <w:color w:val="000000"/>
          <w:sz w:val="28"/>
        </w:rPr>
        <w:t>
      4) руководят находящимися в их ведении службами наблюдения, контроля обстановки и прогнозирования чрезвычайных ситуаций;</w:t>
      </w:r>
      <w:r>
        <w:br/>
      </w:r>
      <w:r>
        <w:rPr>
          <w:rFonts w:ascii="Times New Roman"/>
          <w:b w:val="false"/>
          <w:i w:val="false"/>
          <w:color w:val="000000"/>
          <w:sz w:val="28"/>
        </w:rPr>
        <w:t>
      5) организуют научные исследования, пропаганду знаний, обучение населения и специалистов в сфере гражданской защиты;</w:t>
      </w:r>
      <w:r>
        <w:br/>
      </w:r>
      <w:r>
        <w:rPr>
          <w:rFonts w:ascii="Times New Roman"/>
          <w:b w:val="false"/>
          <w:i w:val="false"/>
          <w:color w:val="000000"/>
          <w:sz w:val="28"/>
        </w:rPr>
        <w:t>
      6) обеспечивают исполнение нормативных правовых актов Республики Казахстан в сфере гражданской защиты;</w:t>
      </w:r>
      <w:r>
        <w:br/>
      </w:r>
      <w:r>
        <w:rPr>
          <w:rFonts w:ascii="Times New Roman"/>
          <w:b w:val="false"/>
          <w:i w:val="false"/>
          <w:color w:val="000000"/>
          <w:sz w:val="28"/>
        </w:rPr>
        <w:t>
      7) готовят предложения по перечню организаций для хранения материальных ценностей государственного резерва, оказывают содействие в заключении договоров с ними на поставку материальных ценностей в государственный резерв и их хранение;</w:t>
      </w:r>
      <w:r>
        <w:br/>
      </w:r>
      <w:r>
        <w:rPr>
          <w:rFonts w:ascii="Times New Roman"/>
          <w:b w:val="false"/>
          <w:i w:val="false"/>
          <w:color w:val="000000"/>
          <w:sz w:val="28"/>
        </w:rPr>
        <w:t xml:space="preserve">
      8) направляют предложения по перемещению материальных ценностей мобилизационного резерва в случаях изменения профиля, реорганизации, приватизации либо ликвидации пунктов хранения материальных ценностей мобилизационного резерва в уполномоченный орган в области мобилизационной подготовки, который вносит их в Правительство Республики Казахстан; </w:t>
      </w:r>
      <w:r>
        <w:br/>
      </w:r>
      <w:r>
        <w:rPr>
          <w:rFonts w:ascii="Times New Roman"/>
          <w:b w:val="false"/>
          <w:i w:val="false"/>
          <w:color w:val="000000"/>
          <w:sz w:val="28"/>
        </w:rPr>
        <w:t>
      9) оказывают организационную помощь при формировании и хранении материальных ценностей государственного резерва;</w:t>
      </w:r>
      <w:r>
        <w:br/>
      </w:r>
      <w:r>
        <w:rPr>
          <w:rFonts w:ascii="Times New Roman"/>
          <w:b w:val="false"/>
          <w:i w:val="false"/>
          <w:color w:val="000000"/>
          <w:sz w:val="28"/>
        </w:rPr>
        <w:t>
      10) в установленном порядке, по согласованию с уполномоченным органом вносят предложения в Правительство Республики Казахстан о заимствовании и разбронировании материальных ценностей государственного резерва;</w:t>
      </w:r>
      <w:r>
        <w:br/>
      </w:r>
      <w:r>
        <w:rPr>
          <w:rFonts w:ascii="Times New Roman"/>
          <w:b w:val="false"/>
          <w:i w:val="false"/>
          <w:color w:val="000000"/>
          <w:sz w:val="28"/>
        </w:rPr>
        <w:t>
      11) заключают договора с организациями на выполнение мобилизационных заказов в части хранения материальных ценностей мобилизационного резерва;</w:t>
      </w:r>
      <w:r>
        <w:br/>
      </w:r>
      <w:r>
        <w:rPr>
          <w:rFonts w:ascii="Times New Roman"/>
          <w:b w:val="false"/>
          <w:i w:val="false"/>
          <w:color w:val="000000"/>
          <w:sz w:val="28"/>
        </w:rPr>
        <w:t>
      12) в установленном законодательством порядке вносят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r>
        <w:br/>
      </w:r>
      <w:r>
        <w:rPr>
          <w:rFonts w:ascii="Times New Roman"/>
          <w:b w:val="false"/>
          <w:i w:val="false"/>
          <w:color w:val="000000"/>
          <w:sz w:val="28"/>
        </w:rPr>
        <w:t>
      13) обеспечивают контроль за состоянием пожарной безопасности в государственных органах, проводят мероприятия по предупреждению пожаров;</w:t>
      </w:r>
      <w:r>
        <w:br/>
      </w:r>
      <w:r>
        <w:rPr>
          <w:rFonts w:ascii="Times New Roman"/>
          <w:b w:val="false"/>
          <w:i w:val="false"/>
          <w:color w:val="000000"/>
          <w:sz w:val="28"/>
        </w:rPr>
        <w:t>
      14) осуществляют руководство гражданской обороной в отраслях;</w:t>
      </w:r>
      <w:r>
        <w:br/>
      </w:r>
      <w:r>
        <w:rPr>
          <w:rFonts w:ascii="Times New Roman"/>
          <w:b w:val="false"/>
          <w:i w:val="false"/>
          <w:color w:val="000000"/>
          <w:sz w:val="28"/>
        </w:rPr>
        <w:t>
      15) создают запасы имущества гражданской обороны в подведомственных организациях и осуществляют контроль за их хранением, обновлением и поддержанием в готовности к применению;</w:t>
      </w:r>
      <w:r>
        <w:br/>
      </w:r>
      <w:r>
        <w:rPr>
          <w:rFonts w:ascii="Times New Roman"/>
          <w:b w:val="false"/>
          <w:i w:val="false"/>
          <w:color w:val="000000"/>
          <w:sz w:val="28"/>
        </w:rPr>
        <w:t>
      16) организуют разработку и утверждение планов действий по ликвидации последствий чрезвычайных ситуаций глобального и регионального характера;</w:t>
      </w:r>
      <w:r>
        <w:br/>
      </w:r>
      <w:r>
        <w:rPr>
          <w:rFonts w:ascii="Times New Roman"/>
          <w:b w:val="false"/>
          <w:i w:val="false"/>
          <w:color w:val="000000"/>
          <w:sz w:val="28"/>
        </w:rPr>
        <w:t>
      17) обеспечивают создание запасных пунктов управления (городских, загородных), вспомогательных и подвижных.</w:t>
      </w:r>
    </w:p>
    <w:p>
      <w:pPr>
        <w:spacing w:after="0"/>
        <w:ind w:left="0"/>
        <w:jc w:val="both"/>
      </w:pPr>
      <w:r>
        <w:rPr>
          <w:rFonts w:ascii="Times New Roman"/>
          <w:b w:val="false"/>
          <w:i w:val="false"/>
          <w:color w:val="000000"/>
          <w:sz w:val="28"/>
        </w:rPr>
        <w:t>      </w:t>
      </w:r>
      <w:r>
        <w:rPr>
          <w:rFonts w:ascii="Times New Roman"/>
          <w:b/>
          <w:i w:val="false"/>
          <w:color w:val="000000"/>
          <w:sz w:val="28"/>
        </w:rPr>
        <w:t>Статья 14. Компетенция Министерства обороны Республики Казахстан в области гражданской защиты</w:t>
      </w:r>
    </w:p>
    <w:p>
      <w:pPr>
        <w:spacing w:after="0"/>
        <w:ind w:left="0"/>
        <w:jc w:val="both"/>
      </w:pPr>
      <w:r>
        <w:rPr>
          <w:rFonts w:ascii="Times New Roman"/>
          <w:b w:val="false"/>
          <w:i w:val="false"/>
          <w:color w:val="000000"/>
          <w:sz w:val="28"/>
        </w:rPr>
        <w:t>      Министерство обороны:</w:t>
      </w:r>
      <w:r>
        <w:br/>
      </w:r>
      <w:r>
        <w:rPr>
          <w:rFonts w:ascii="Times New Roman"/>
          <w:b w:val="false"/>
          <w:i w:val="false"/>
          <w:color w:val="000000"/>
          <w:sz w:val="28"/>
        </w:rPr>
        <w:t>
      1) оповещает уполномоченный орган, а через местные органы военного управления – территориальные подразделения уполномоченного органа о введении соответствующей степени боевой готовности, а также об объявлении мобилизации;</w:t>
      </w:r>
      <w:r>
        <w:br/>
      </w:r>
      <w:r>
        <w:rPr>
          <w:rFonts w:ascii="Times New Roman"/>
          <w:b w:val="false"/>
          <w:i w:val="false"/>
          <w:color w:val="000000"/>
          <w:sz w:val="28"/>
        </w:rPr>
        <w:t>
      2) проводит на основании указов Президента Республики Казахстан призыв граждан на воинскую службу в систему гражданской обороны Республики Казахстан, а также призыв граждан по мобилизации;</w:t>
      </w:r>
      <w:r>
        <w:br/>
      </w:r>
      <w:r>
        <w:rPr>
          <w:rFonts w:ascii="Times New Roman"/>
          <w:b w:val="false"/>
          <w:i w:val="false"/>
          <w:color w:val="000000"/>
          <w:sz w:val="28"/>
        </w:rPr>
        <w:t>
      3) взаимодействует с уполномоченным органом при решении задач по защите населения и территорий от последствий применения современных средств поражения, а также по предупреждению и ликвидации последствий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w:t>
      </w:r>
      <w:r>
        <w:rPr>
          <w:rFonts w:ascii="Times New Roman"/>
          <w:b/>
          <w:i w:val="false"/>
          <w:color w:val="000000"/>
          <w:sz w:val="28"/>
        </w:rPr>
        <w:t>Статья 15. Компетенция местных представительных и исполнительных органов в сфере гражданской защиты</w:t>
      </w:r>
    </w:p>
    <w:p>
      <w:pPr>
        <w:spacing w:after="0"/>
        <w:ind w:left="0"/>
        <w:jc w:val="both"/>
      </w:pPr>
      <w:r>
        <w:rPr>
          <w:rFonts w:ascii="Times New Roman"/>
          <w:b w:val="false"/>
          <w:i w:val="false"/>
          <w:color w:val="000000"/>
          <w:sz w:val="28"/>
        </w:rPr>
        <w:t>      1. Местные исполнительные органы несут ответственность за предупреждение и ликвидацию последствий чрезвычайных ситуаций природного и техногенного характера местного масштаба на соответствующей территории.</w:t>
      </w:r>
      <w:r>
        <w:br/>
      </w:r>
      <w:r>
        <w:rPr>
          <w:rFonts w:ascii="Times New Roman"/>
          <w:b w:val="false"/>
          <w:i w:val="false"/>
          <w:color w:val="000000"/>
          <w:sz w:val="28"/>
        </w:rPr>
        <w:t>
      2. К полномочиям местных исполнительных органов в сфере гражданской защиты относятся:</w:t>
      </w:r>
      <w:r>
        <w:br/>
      </w:r>
      <w:r>
        <w:rPr>
          <w:rFonts w:ascii="Times New Roman"/>
          <w:b w:val="false"/>
          <w:i w:val="false"/>
          <w:color w:val="000000"/>
          <w:sz w:val="28"/>
        </w:rPr>
        <w:t>
      1) информирование населения и организаций о мерах в сфере гражданской защиты;</w:t>
      </w:r>
      <w:r>
        <w:br/>
      </w:r>
      <w:r>
        <w:rPr>
          <w:rFonts w:ascii="Times New Roman"/>
          <w:b w:val="false"/>
          <w:i w:val="false"/>
          <w:color w:val="000000"/>
          <w:sz w:val="28"/>
        </w:rPr>
        <w:t>
      2) обеспечение в пределах своей компетенции социальной защиты граждан и работников, пострадавших вследствие чрезвычайных ситуаций природного и техногенного характера, возмещение вреда, причиненного здоровью и имуществу граждан, окружающей среде и объектам;</w:t>
      </w:r>
      <w:r>
        <w:br/>
      </w:r>
      <w:r>
        <w:rPr>
          <w:rFonts w:ascii="Times New Roman"/>
          <w:b w:val="false"/>
          <w:i w:val="false"/>
          <w:color w:val="000000"/>
          <w:sz w:val="28"/>
        </w:rPr>
        <w:t>
      3) организация пожарных постов, их материально-технического оснащения в населенных пунктах в которых не созданы органы государственной противопожарной службы;</w:t>
      </w:r>
      <w:r>
        <w:br/>
      </w:r>
      <w:r>
        <w:rPr>
          <w:rFonts w:ascii="Times New Roman"/>
          <w:b w:val="false"/>
          <w:i w:val="false"/>
          <w:color w:val="000000"/>
          <w:sz w:val="28"/>
        </w:rPr>
        <w:t>
      4)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интересов, охране собственности, поддержанию общественного порядка;</w:t>
      </w:r>
      <w:r>
        <w:br/>
      </w:r>
      <w:r>
        <w:rPr>
          <w:rFonts w:ascii="Times New Roman"/>
          <w:b w:val="false"/>
          <w:i w:val="false"/>
          <w:color w:val="000000"/>
          <w:sz w:val="28"/>
        </w:rPr>
        <w:t xml:space="preserve">
      5) создание и поддержание в постоянной готовности сил и средств, системы управления гражданской защиты; </w:t>
      </w:r>
      <w:r>
        <w:br/>
      </w:r>
      <w:r>
        <w:rPr>
          <w:rFonts w:ascii="Times New Roman"/>
          <w:b w:val="false"/>
          <w:i w:val="false"/>
          <w:color w:val="000000"/>
          <w:sz w:val="28"/>
        </w:rPr>
        <w:t>
      6) организация подготовки формирований гражданской защиты;</w:t>
      </w:r>
      <w:r>
        <w:br/>
      </w:r>
      <w:r>
        <w:rPr>
          <w:rFonts w:ascii="Times New Roman"/>
          <w:b w:val="false"/>
          <w:i w:val="false"/>
          <w:color w:val="000000"/>
          <w:sz w:val="28"/>
        </w:rPr>
        <w:t>
      7) участие в расследовании аварий, чрезвычайных ситуаций;</w:t>
      </w:r>
      <w:r>
        <w:br/>
      </w:r>
      <w:r>
        <w:rPr>
          <w:rFonts w:ascii="Times New Roman"/>
          <w:b w:val="false"/>
          <w:i w:val="false"/>
          <w:color w:val="000000"/>
          <w:sz w:val="28"/>
        </w:rPr>
        <w:t>
      8) обеспечение в соответствии с утвержденными бюджетными назначениями исполнения местного бюджета по гражданской обороне, предупреждению и ликвидации последствий чрезвычайных ситуаций;</w:t>
      </w:r>
      <w:r>
        <w:br/>
      </w:r>
      <w:r>
        <w:rPr>
          <w:rFonts w:ascii="Times New Roman"/>
          <w:b w:val="false"/>
          <w:i w:val="false"/>
          <w:color w:val="000000"/>
          <w:sz w:val="28"/>
        </w:rPr>
        <w:t>
      9) осуществление после ликвидации последствий чрезвычайных ситуаций мероприятий по оздоровлению окружающей среды, восстановлению хозяйственной деятельности организаций и граждан;</w:t>
      </w:r>
      <w:r>
        <w:br/>
      </w:r>
      <w:r>
        <w:rPr>
          <w:rFonts w:ascii="Times New Roman"/>
          <w:b w:val="false"/>
          <w:i w:val="false"/>
          <w:color w:val="000000"/>
          <w:sz w:val="28"/>
        </w:rPr>
        <w:t>
      10) осуществление руководства гражданской защитой в рамках своей компетенции;</w:t>
      </w:r>
      <w:r>
        <w:br/>
      </w:r>
      <w:r>
        <w:rPr>
          <w:rFonts w:ascii="Times New Roman"/>
          <w:b w:val="false"/>
          <w:i w:val="false"/>
          <w:color w:val="000000"/>
          <w:sz w:val="28"/>
        </w:rPr>
        <w:t xml:space="preserve">
      11) определение объемов и принятие необходимых мер по накоплению, хранению, обновлению и поддержанию в готовности имущества гражданской обороны; </w:t>
      </w:r>
      <w:r>
        <w:br/>
      </w:r>
      <w:r>
        <w:rPr>
          <w:rFonts w:ascii="Times New Roman"/>
          <w:b w:val="false"/>
          <w:i w:val="false"/>
          <w:color w:val="000000"/>
          <w:sz w:val="28"/>
        </w:rPr>
        <w:t>
      12) планирование застройки территорий, строительство и эксплуатация зданий и сооружений, с учетом обеспечения требований инженерно-технических мероприятий гражданской обороны, мер пожарной, промышленной, сейсмической, противопаводковой, селевой, лавинной и оползневой безопасности, перспектив развития добычи полезных ископаемых и ее влияния на устойчивость геологических структур по согласованию с уполномоченным органом;</w:t>
      </w:r>
      <w:r>
        <w:br/>
      </w:r>
      <w:r>
        <w:rPr>
          <w:rFonts w:ascii="Times New Roman"/>
          <w:b w:val="false"/>
          <w:i w:val="false"/>
          <w:color w:val="000000"/>
          <w:sz w:val="28"/>
        </w:rPr>
        <w:t>
      13) повышение надежности и устойчивости существующих зданий и сооружений в районах разрабатываемых месторождений;</w:t>
      </w:r>
      <w:r>
        <w:br/>
      </w:r>
      <w:r>
        <w:rPr>
          <w:rFonts w:ascii="Times New Roman"/>
          <w:b w:val="false"/>
          <w:i w:val="false"/>
          <w:color w:val="000000"/>
          <w:sz w:val="28"/>
        </w:rPr>
        <w:t>
      14) организация размещения технических средств оповещения и информирования;</w:t>
      </w:r>
      <w:r>
        <w:br/>
      </w:r>
      <w:r>
        <w:rPr>
          <w:rFonts w:ascii="Times New Roman"/>
          <w:b w:val="false"/>
          <w:i w:val="false"/>
          <w:color w:val="000000"/>
          <w:sz w:val="28"/>
        </w:rPr>
        <w:t>
      15) организация информационного взаимодействия единой дежурно-диспетчерской службы «112» и аварийных служб районной, городской, городов республиканского значения и столицы подсистем государственной системы гражданской защиты;</w:t>
      </w:r>
      <w:r>
        <w:br/>
      </w:r>
      <w:r>
        <w:rPr>
          <w:rFonts w:ascii="Times New Roman"/>
          <w:b w:val="false"/>
          <w:i w:val="false"/>
          <w:color w:val="000000"/>
          <w:sz w:val="28"/>
        </w:rPr>
        <w:t>
      16) жизнеобеспечение населения в чрезвычайных ситуациях;</w:t>
      </w:r>
      <w:r>
        <w:br/>
      </w:r>
      <w:r>
        <w:rPr>
          <w:rFonts w:ascii="Times New Roman"/>
          <w:b w:val="false"/>
          <w:i w:val="false"/>
          <w:color w:val="000000"/>
          <w:sz w:val="28"/>
        </w:rPr>
        <w:t>
      17) утверждение планов действий по ликвидации последствий чрезвычайных ситуаций местного масштаба;</w:t>
      </w:r>
      <w:r>
        <w:br/>
      </w:r>
      <w:r>
        <w:rPr>
          <w:rFonts w:ascii="Times New Roman"/>
          <w:b w:val="false"/>
          <w:i w:val="false"/>
          <w:color w:val="000000"/>
          <w:sz w:val="28"/>
        </w:rPr>
        <w:t>
      18) тушение степных пожаров,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8"/>
        </w:rPr>
        <w:t>
      19)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w:t>
      </w:r>
      <w:r>
        <w:br/>
      </w:r>
      <w:r>
        <w:rPr>
          <w:rFonts w:ascii="Times New Roman"/>
          <w:b w:val="false"/>
          <w:i w:val="false"/>
          <w:color w:val="000000"/>
          <w:sz w:val="28"/>
        </w:rPr>
        <w:t>
      20) создание и поддержание в постоянной готовности районной системы оповещения;</w:t>
      </w:r>
      <w:r>
        <w:br/>
      </w:r>
      <w:r>
        <w:rPr>
          <w:rFonts w:ascii="Times New Roman"/>
          <w:b w:val="false"/>
          <w:i w:val="false"/>
          <w:color w:val="000000"/>
          <w:sz w:val="28"/>
        </w:rPr>
        <w:t>
      21) разработка и принятие мер по предотвращению чрезвычайных ситуаций, спасению жизни и сохранению здоровья людей, защите материальных и культурных ценностей, а также ликвидации последствий и снижению ущерба при чрезвычайных ситуациях;</w:t>
      </w:r>
      <w:r>
        <w:br/>
      </w:r>
      <w:r>
        <w:rPr>
          <w:rFonts w:ascii="Times New Roman"/>
          <w:b w:val="false"/>
          <w:i w:val="false"/>
          <w:color w:val="000000"/>
          <w:sz w:val="28"/>
        </w:rPr>
        <w:t>
      22) организация медицинского обеспечения, в том числе лекарственного и изделиями медицинского назначения пострадавшему в зоне чрезвычайной ситуаций;</w:t>
      </w:r>
      <w:r>
        <w:br/>
      </w:r>
      <w:r>
        <w:rPr>
          <w:rFonts w:ascii="Times New Roman"/>
          <w:b w:val="false"/>
          <w:i w:val="false"/>
          <w:color w:val="000000"/>
          <w:sz w:val="28"/>
        </w:rPr>
        <w:t>
      23) обеспечение создания запасных пунктов управления (городских, загородных), вспомогательных и подвижных.</w:t>
      </w:r>
      <w:r>
        <w:br/>
      </w:r>
      <w:r>
        <w:rPr>
          <w:rFonts w:ascii="Times New Roman"/>
          <w:b w:val="false"/>
          <w:i w:val="false"/>
          <w:color w:val="000000"/>
          <w:sz w:val="28"/>
        </w:rPr>
        <w:t>
      3. Местные представительные органы утверждают правила по обеспечению общественного порядка и безопасности при возникновении чрезвычайных ситуаций, их предупреждению и ликвидации, за нарушение которых предусмотрена административная 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16. Права и обязанности организаций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Организации имеют право: </w:t>
      </w:r>
      <w:r>
        <w:br/>
      </w:r>
      <w:r>
        <w:rPr>
          <w:rFonts w:ascii="Times New Roman"/>
          <w:b w:val="false"/>
          <w:i w:val="false"/>
          <w:color w:val="000000"/>
          <w:sz w:val="28"/>
        </w:rPr>
        <w:t xml:space="preserve">
      1) вносить в государственные и местные исполнительные органы предложения по обеспечению гражданской защиты; </w:t>
      </w:r>
      <w:r>
        <w:br/>
      </w:r>
      <w:r>
        <w:rPr>
          <w:rFonts w:ascii="Times New Roman"/>
          <w:b w:val="false"/>
          <w:i w:val="false"/>
          <w:color w:val="000000"/>
          <w:sz w:val="28"/>
        </w:rPr>
        <w:t xml:space="preserve">
      2) проводить работы по установлению причин и обстоятельств аварий и пожаров, происшедших на объектах организаций; </w:t>
      </w:r>
      <w:r>
        <w:br/>
      </w:r>
      <w:r>
        <w:rPr>
          <w:rFonts w:ascii="Times New Roman"/>
          <w:b w:val="false"/>
          <w:i w:val="false"/>
          <w:color w:val="000000"/>
          <w:sz w:val="28"/>
        </w:rPr>
        <w:t xml:space="preserve">
      3) устанавливать меры социального и экономического стимулирования по обеспечению гражданской защиты в пределах, определенных законодательством; </w:t>
      </w:r>
      <w:r>
        <w:br/>
      </w:r>
      <w:r>
        <w:rPr>
          <w:rFonts w:ascii="Times New Roman"/>
          <w:b w:val="false"/>
          <w:i w:val="false"/>
          <w:color w:val="000000"/>
          <w:sz w:val="28"/>
        </w:rPr>
        <w:t>
      4) получать информацию по вопросам гражданской защиты;</w:t>
      </w:r>
      <w:r>
        <w:br/>
      </w:r>
      <w:r>
        <w:rPr>
          <w:rFonts w:ascii="Times New Roman"/>
          <w:b w:val="false"/>
          <w:i w:val="false"/>
          <w:color w:val="000000"/>
          <w:sz w:val="28"/>
        </w:rPr>
        <w:t>
      5) создавать, реорганизовывать и ликвидировать в установленном законодательством порядке, негосударственную противопожарную службу, которую они содержат за счет собственных средств, а также привлекать негосударственную противопожарную службу на основе договоров;</w:t>
      </w:r>
      <w:r>
        <w:br/>
      </w:r>
      <w:r>
        <w:rPr>
          <w:rFonts w:ascii="Times New Roman"/>
          <w:b w:val="false"/>
          <w:i w:val="false"/>
          <w:color w:val="000000"/>
          <w:sz w:val="28"/>
        </w:rPr>
        <w:t>
      6) проводить оценку рисков в области пожарной и промышленной безопасности;</w:t>
      </w:r>
      <w:r>
        <w:br/>
      </w:r>
      <w:r>
        <w:rPr>
          <w:rFonts w:ascii="Times New Roman"/>
          <w:b w:val="false"/>
          <w:i w:val="false"/>
          <w:color w:val="000000"/>
          <w:sz w:val="28"/>
        </w:rPr>
        <w:t>
      7) получать в установленном порядке от органов государственной власти и управления, предприятий, учреждений и организаций информацию об источниках чрезвычайных ситуаций и мерах по их устранению.</w:t>
      </w:r>
      <w:r>
        <w:br/>
      </w:r>
      <w:r>
        <w:rPr>
          <w:rFonts w:ascii="Times New Roman"/>
          <w:b w:val="false"/>
          <w:i w:val="false"/>
          <w:color w:val="000000"/>
          <w:sz w:val="28"/>
        </w:rPr>
        <w:t xml:space="preserve">
      2. Организации обязаны: </w:t>
      </w:r>
      <w:r>
        <w:br/>
      </w:r>
      <w:r>
        <w:rPr>
          <w:rFonts w:ascii="Times New Roman"/>
          <w:b w:val="false"/>
          <w:i w:val="false"/>
          <w:color w:val="000000"/>
          <w:sz w:val="28"/>
        </w:rPr>
        <w:t>
      1) соблюдать требования гражданской защиты, а также выполнять предписания по устранению нарушений требований в сфере гражданской защиты, выданных государственными инспекторами;</w:t>
      </w:r>
      <w:r>
        <w:br/>
      </w:r>
      <w:r>
        <w:rPr>
          <w:rFonts w:ascii="Times New Roman"/>
          <w:b w:val="false"/>
          <w:i w:val="false"/>
          <w:color w:val="000000"/>
          <w:sz w:val="28"/>
        </w:rPr>
        <w:t>
      2) разрабатывать и осуществлять меры по обеспечению промышленной и пожарной безопасности;</w:t>
      </w:r>
      <w:r>
        <w:br/>
      </w:r>
      <w:r>
        <w:rPr>
          <w:rFonts w:ascii="Times New Roman"/>
          <w:b w:val="false"/>
          <w:i w:val="false"/>
          <w:color w:val="000000"/>
          <w:sz w:val="28"/>
        </w:rPr>
        <w:t>
      3) проводить противопожарную пропаганду, а также обучать своих работников мерам пожарной безопасности;</w:t>
      </w:r>
      <w:r>
        <w:br/>
      </w:r>
      <w:r>
        <w:rPr>
          <w:rFonts w:ascii="Times New Roman"/>
          <w:b w:val="false"/>
          <w:i w:val="false"/>
          <w:color w:val="000000"/>
          <w:sz w:val="28"/>
        </w:rPr>
        <w:t>
      4) создавать или содержать негосударственную противопожарную службу в организациях и на объектах, на которых в обязательном порядке создается противопожарная служба, в том числе на основании договоров с негосударственной противопожарной службой;</w:t>
      </w:r>
      <w:r>
        <w:br/>
      </w:r>
      <w:r>
        <w:rPr>
          <w:rFonts w:ascii="Times New Roman"/>
          <w:b w:val="false"/>
          <w:i w:val="false"/>
          <w:color w:val="000000"/>
          <w:sz w:val="28"/>
        </w:rPr>
        <w:t>
      5) содержать в исправном состоянии системы и средства пожаротушения, не допускать их использования не по назначению;</w:t>
      </w:r>
      <w:r>
        <w:br/>
      </w:r>
      <w:r>
        <w:rPr>
          <w:rFonts w:ascii="Times New Roman"/>
          <w:b w:val="false"/>
          <w:i w:val="false"/>
          <w:color w:val="000000"/>
          <w:sz w:val="28"/>
        </w:rPr>
        <w:t>
      6) оказывать содействие противопожарной службе при тушении пожаров, установлении причин и условий их возникновения и развития, а также в выявлении лиц, виновных в нарушении требований пожарной безопасности и возникновении пожаров;</w:t>
      </w:r>
      <w:r>
        <w:br/>
      </w:r>
      <w:r>
        <w:rPr>
          <w:rFonts w:ascii="Times New Roman"/>
          <w:b w:val="false"/>
          <w:i w:val="false"/>
          <w:color w:val="000000"/>
          <w:sz w:val="28"/>
        </w:rPr>
        <w:t>
      7) осуществлять меры по внедрению автоматических средств обнаружения и тушения пожаров;</w:t>
      </w:r>
      <w:r>
        <w:br/>
      </w:r>
      <w:r>
        <w:rPr>
          <w:rFonts w:ascii="Times New Roman"/>
          <w:b w:val="false"/>
          <w:i w:val="false"/>
          <w:color w:val="000000"/>
          <w:sz w:val="28"/>
        </w:rPr>
        <w:t>
      8) предоставлять в установленном Правительством порядке при тушении пожаров на территориях организаций необходимые силы и средства, горюче-смазочные материалы, а также продукты питания и места отдыха для подразделений противопожарной службы, участвующих в выполнении действий по тушению пожаров и привлеченных к тушению пожаров сил;</w:t>
      </w:r>
      <w:r>
        <w:br/>
      </w:r>
      <w:r>
        <w:rPr>
          <w:rFonts w:ascii="Times New Roman"/>
          <w:b w:val="false"/>
          <w:i w:val="false"/>
          <w:color w:val="000000"/>
          <w:sz w:val="28"/>
        </w:rPr>
        <w:t>
      9) оказывать содействие при тушении пожаров, ликвидации аварий, установлении причин и условий их возникновения и развития, а также при выявлении лиц, виновных в нарушении требований пожарной и промышленной безопасности и возникновении пожаров и аварий, обеспечивать доступ подразделениям органов гражданской защиты при осуществлении ими служебных обязанностей на территории организаций в установленном законодательством порядке;</w:t>
      </w:r>
      <w:r>
        <w:br/>
      </w:r>
      <w:r>
        <w:rPr>
          <w:rFonts w:ascii="Times New Roman"/>
          <w:b w:val="false"/>
          <w:i w:val="false"/>
          <w:color w:val="000000"/>
          <w:sz w:val="28"/>
        </w:rPr>
        <w:t>
      10) предоставлять сведения и документы о состоянии пожарной и промышленной безопасности, в том числе о пожарной опасности производимой ими продукции, а также о происшедших на их территориях пожарах, авариях и их последствиях;</w:t>
      </w:r>
      <w:r>
        <w:br/>
      </w:r>
      <w:r>
        <w:rPr>
          <w:rFonts w:ascii="Times New Roman"/>
          <w:b w:val="false"/>
          <w:i w:val="false"/>
          <w:color w:val="000000"/>
          <w:sz w:val="28"/>
        </w:rPr>
        <w:t>
      11) незамедлительно сообщать противопожарной службе о возникших пожарах, неисправностях имеющихся систем и средств противопожарной защиты, об изменении состояния дорог и подъездов;</w:t>
      </w:r>
      <w:r>
        <w:br/>
      </w:r>
      <w:r>
        <w:rPr>
          <w:rFonts w:ascii="Times New Roman"/>
          <w:b w:val="false"/>
          <w:i w:val="false"/>
          <w:color w:val="000000"/>
          <w:sz w:val="28"/>
        </w:rPr>
        <w:t xml:space="preserve">
      12) предоставлять в установленном порядке информацию, оповещать работников и население об угрозе возникновения или о возникновении чрезвычайных ситуаций; </w:t>
      </w:r>
      <w:r>
        <w:br/>
      </w:r>
      <w:r>
        <w:rPr>
          <w:rFonts w:ascii="Times New Roman"/>
          <w:b w:val="false"/>
          <w:i w:val="false"/>
          <w:color w:val="000000"/>
          <w:sz w:val="28"/>
        </w:rPr>
        <w:t>
      13) в случаях, предусмотренных законодательством, обеспечивать возмещение ущерба, причиненного вследствие чрезвычайных ситуаций работникам и другим гражданам, проводить после ликвидации последствий чрезвычайных ситуаций мероприятия по оздоровлению окружающей среды, восстановлению хозяйственной деятельности организаций и граждан;</w:t>
      </w:r>
      <w:r>
        <w:br/>
      </w:r>
      <w:r>
        <w:rPr>
          <w:rFonts w:ascii="Times New Roman"/>
          <w:b w:val="false"/>
          <w:i w:val="false"/>
          <w:color w:val="000000"/>
          <w:sz w:val="28"/>
        </w:rPr>
        <w:t>
      14) планировать и осуществлять необходимые меры по защите работников и объектов производственного и социального назначения от чрезвычайных ситуаций.</w:t>
      </w:r>
      <w:r>
        <w:br/>
      </w:r>
      <w:r>
        <w:rPr>
          <w:rFonts w:ascii="Times New Roman"/>
          <w:b w:val="false"/>
          <w:i w:val="false"/>
          <w:color w:val="000000"/>
          <w:sz w:val="28"/>
        </w:rPr>
        <w:t xml:space="preserve">
      3. Организации, имеющие опасные производственные объекты и (или) привлекаемые к работам на них аттестованные, проектные и другие подрядные организации в дополнение к пункту 2 настоящей статьи обязаны: </w:t>
      </w:r>
      <w:r>
        <w:br/>
      </w:r>
      <w:r>
        <w:rPr>
          <w:rFonts w:ascii="Times New Roman"/>
          <w:b w:val="false"/>
          <w:i w:val="false"/>
          <w:color w:val="000000"/>
          <w:sz w:val="28"/>
        </w:rPr>
        <w:t>
      1) применять технологии, технические устройства, материалы, допущенные к применению на территории Республики Казахстан;</w:t>
      </w:r>
      <w:r>
        <w:br/>
      </w:r>
      <w:r>
        <w:rPr>
          <w:rFonts w:ascii="Times New Roman"/>
          <w:b w:val="false"/>
          <w:i w:val="false"/>
          <w:color w:val="000000"/>
          <w:sz w:val="28"/>
        </w:rPr>
        <w:t>
      2) организовывать и осуществлять производственный контроль за соблюдением требований промышленной безопасности;</w:t>
      </w:r>
      <w:r>
        <w:br/>
      </w:r>
      <w:r>
        <w:rPr>
          <w:rFonts w:ascii="Times New Roman"/>
          <w:b w:val="false"/>
          <w:i w:val="false"/>
          <w:color w:val="000000"/>
          <w:sz w:val="28"/>
        </w:rPr>
        <w:t>
      3) проводить экспертизу промышленной безопасности зданий, согласовывать планы развития горных работ, диагностику, испытания, проводить освидетельствование сооружений и технических устройств, материалов, применяемых на опасных производственных объектах, в установленные законодательством сроки;</w:t>
      </w:r>
      <w:r>
        <w:br/>
      </w:r>
      <w:r>
        <w:rPr>
          <w:rFonts w:ascii="Times New Roman"/>
          <w:b w:val="false"/>
          <w:i w:val="false"/>
          <w:color w:val="000000"/>
          <w:sz w:val="28"/>
        </w:rPr>
        <w:t>
      4) проводить экспертизу технических устройств, материалов, отработавших нормативный срок эксплуатации, для определения возможного срока дальнейшей безопасной эксплуатации;</w:t>
      </w:r>
      <w:r>
        <w:br/>
      </w:r>
      <w:r>
        <w:rPr>
          <w:rFonts w:ascii="Times New Roman"/>
          <w:b w:val="false"/>
          <w:i w:val="false"/>
          <w:color w:val="000000"/>
          <w:sz w:val="28"/>
        </w:rPr>
        <w:t>
      5) допускать к работе на опасных производственных объектах должностных лиц и работников, соответствующих установленным требованиям;</w:t>
      </w:r>
      <w:r>
        <w:br/>
      </w:r>
      <w:r>
        <w:rPr>
          <w:rFonts w:ascii="Times New Roman"/>
          <w:b w:val="false"/>
          <w:i w:val="false"/>
          <w:color w:val="000000"/>
          <w:sz w:val="28"/>
        </w:rPr>
        <w:t>
      6) принимать меры по предотвращению проникновения на опасные производственные объекты посторонних лиц;</w:t>
      </w:r>
      <w:r>
        <w:br/>
      </w:r>
      <w:r>
        <w:rPr>
          <w:rFonts w:ascii="Times New Roman"/>
          <w:b w:val="false"/>
          <w:i w:val="false"/>
          <w:color w:val="000000"/>
          <w:sz w:val="28"/>
        </w:rPr>
        <w:t>
      7) проводить анализ причин возникновения аварий, инцидентов, осуществлять мероприятия, направленные на предупреждение и ликвидацию вредного воздействия опасных производственных факторов и их последствий;</w:t>
      </w:r>
      <w:r>
        <w:br/>
      </w:r>
      <w:r>
        <w:rPr>
          <w:rFonts w:ascii="Times New Roman"/>
          <w:b w:val="false"/>
          <w:i w:val="false"/>
          <w:color w:val="000000"/>
          <w:sz w:val="28"/>
        </w:rPr>
        <w:t>
      8) незамедлительно информировать территориальное подразделение уполномоченного органа, органы местного государственного управления, население и работников об авариях и о возникновении опасных производственных факторов;</w:t>
      </w:r>
      <w:r>
        <w:br/>
      </w:r>
      <w:r>
        <w:rPr>
          <w:rFonts w:ascii="Times New Roman"/>
          <w:b w:val="false"/>
          <w:i w:val="false"/>
          <w:color w:val="000000"/>
          <w:sz w:val="28"/>
        </w:rPr>
        <w:t>
      9) вести учет аварий, инцидентов;</w:t>
      </w:r>
      <w:r>
        <w:br/>
      </w:r>
      <w:r>
        <w:rPr>
          <w:rFonts w:ascii="Times New Roman"/>
          <w:b w:val="false"/>
          <w:i w:val="false"/>
          <w:color w:val="000000"/>
          <w:sz w:val="28"/>
        </w:rPr>
        <w:t>
      10) предусматривать затраты на обеспечение промышленной безопасности при разработке планов финансово-экономической деятельности опасного производственного объекта;</w:t>
      </w:r>
      <w:r>
        <w:br/>
      </w:r>
      <w:r>
        <w:rPr>
          <w:rFonts w:ascii="Times New Roman"/>
          <w:b w:val="false"/>
          <w:i w:val="false"/>
          <w:color w:val="000000"/>
          <w:sz w:val="28"/>
        </w:rPr>
        <w:t>
      11) предоставлять в территориальные подразделения уполномоченного органа информацию о вредном воздействии опасных производственных факторов, травматизме и профессиональной заболеваемости;</w:t>
      </w:r>
      <w:r>
        <w:br/>
      </w:r>
      <w:r>
        <w:rPr>
          <w:rFonts w:ascii="Times New Roman"/>
          <w:b w:val="false"/>
          <w:i w:val="false"/>
          <w:color w:val="000000"/>
          <w:sz w:val="28"/>
        </w:rPr>
        <w:t>
      12) страховать в соответствии с действующими нормативными правовыми актами Республики Казахстан гражданско-правовую ответственность владельцев опасных производственных объектов, подлежащих декларированию, деятельность которых связана с опасностью причинения вреда третьим лицам;</w:t>
      </w:r>
      <w:r>
        <w:br/>
      </w:r>
      <w:r>
        <w:rPr>
          <w:rFonts w:ascii="Times New Roman"/>
          <w:b w:val="false"/>
          <w:i w:val="false"/>
          <w:color w:val="000000"/>
          <w:sz w:val="28"/>
        </w:rPr>
        <w:t>
      13) обеспечивать государственного инспектора при нахождении на опасном производственном объекте защитными средствами, приборами безопасности и оказывать иное содействие при выполнении им своих обязанностей;</w:t>
      </w:r>
      <w:r>
        <w:br/>
      </w:r>
      <w:r>
        <w:rPr>
          <w:rFonts w:ascii="Times New Roman"/>
          <w:b w:val="false"/>
          <w:i w:val="false"/>
          <w:color w:val="000000"/>
          <w:sz w:val="28"/>
        </w:rPr>
        <w:t>
      14) обеспечивать своевременное обновление технических устройств, материалов, отработавших свой нормативный срок эксплуатации;</w:t>
      </w:r>
      <w:r>
        <w:br/>
      </w:r>
      <w:r>
        <w:rPr>
          <w:rFonts w:ascii="Times New Roman"/>
          <w:b w:val="false"/>
          <w:i w:val="false"/>
          <w:color w:val="000000"/>
          <w:sz w:val="28"/>
        </w:rPr>
        <w:t>
      15) декларировать опасные производственные объекты, определенные настоящим Законом;</w:t>
      </w:r>
      <w:r>
        <w:br/>
      </w:r>
      <w:r>
        <w:rPr>
          <w:rFonts w:ascii="Times New Roman"/>
          <w:b w:val="false"/>
          <w:i w:val="false"/>
          <w:color w:val="000000"/>
          <w:sz w:val="28"/>
        </w:rPr>
        <w:t>
      16) обеспечивать укомплектованность штата работников опасного производственного объекта в соответствии с установленными законодательством;</w:t>
      </w:r>
      <w:r>
        <w:br/>
      </w:r>
      <w:r>
        <w:rPr>
          <w:rFonts w:ascii="Times New Roman"/>
          <w:b w:val="false"/>
          <w:i w:val="false"/>
          <w:color w:val="000000"/>
          <w:sz w:val="28"/>
        </w:rPr>
        <w:t>
      17) обеспечивать подготовку, переподготовку, повышение квалификации и проверку знаний работников в области промышленной безопасности;</w:t>
      </w:r>
      <w:r>
        <w:br/>
      </w:r>
      <w:r>
        <w:rPr>
          <w:rFonts w:ascii="Times New Roman"/>
          <w:b w:val="false"/>
          <w:i w:val="false"/>
          <w:color w:val="000000"/>
          <w:sz w:val="28"/>
        </w:rPr>
        <w:t>
      18) обеспечивать проведение экспертизы декларации промышленной безопасности;</w:t>
      </w:r>
      <w:r>
        <w:br/>
      </w:r>
      <w:r>
        <w:rPr>
          <w:rFonts w:ascii="Times New Roman"/>
          <w:b w:val="false"/>
          <w:i w:val="false"/>
          <w:color w:val="000000"/>
          <w:sz w:val="28"/>
        </w:rPr>
        <w:t>
      19) заключать с профессиональными военизированными аварийно-спасательными службами и формированиями договоры на обслуживание и/или создавать объектовые профессиональные аварийно-спасательные службы и формирования.</w:t>
      </w:r>
      <w:r>
        <w:br/>
      </w:r>
      <w:r>
        <w:rPr>
          <w:rFonts w:ascii="Times New Roman"/>
          <w:b w:val="false"/>
          <w:i w:val="false"/>
          <w:color w:val="000000"/>
          <w:sz w:val="28"/>
        </w:rPr>
        <w:t>
      Опасные производственные объекты, на которых ведутся только геологоразведочные работы (за исключением геологоразведки углеводородного сырья); горные работы по добыче общераспространенных полезных ископаемых без проведения буровзрывных работ; используются грузоподъемные механизмы, не обязаны заключать договор на обслуживание с профессиональными военизированными аварийно-спасательными службами и формированиями и/или создавать объектовые профессиональные аварийно-спасательные службы и формирования;</w:t>
      </w:r>
      <w:r>
        <w:br/>
      </w:r>
      <w:r>
        <w:rPr>
          <w:rFonts w:ascii="Times New Roman"/>
          <w:b w:val="false"/>
          <w:i w:val="false"/>
          <w:color w:val="000000"/>
          <w:sz w:val="28"/>
        </w:rPr>
        <w:t>
      20) за трое суток письменно извещать территориальное подразделение уполномоченного органа о намечающихся перевозках опасных веществ;</w:t>
      </w:r>
      <w:r>
        <w:br/>
      </w:r>
      <w:r>
        <w:rPr>
          <w:rFonts w:ascii="Times New Roman"/>
          <w:b w:val="false"/>
          <w:i w:val="false"/>
          <w:color w:val="000000"/>
          <w:sz w:val="28"/>
        </w:rPr>
        <w:t>
      21) осуществлять постановку на учет, снятие с учета в территориальном подразделении уполномоченного органа опасных производственных объектов;</w:t>
      </w:r>
      <w:r>
        <w:br/>
      </w:r>
      <w:r>
        <w:rPr>
          <w:rFonts w:ascii="Times New Roman"/>
          <w:b w:val="false"/>
          <w:i w:val="false"/>
          <w:color w:val="000000"/>
          <w:sz w:val="28"/>
        </w:rPr>
        <w:t>
      22) согласовывать с Главным государственным инспектором Республики Казахстан в сфере гражданской защиты или его заместителями проектную документацию на строительство, расширение, реконструкцию, модернизацию, консервацию и ликвидацию опасных производственных объектов;</w:t>
      </w:r>
      <w:r>
        <w:br/>
      </w:r>
      <w:r>
        <w:rPr>
          <w:rFonts w:ascii="Times New Roman"/>
          <w:b w:val="false"/>
          <w:i w:val="false"/>
          <w:color w:val="000000"/>
          <w:sz w:val="28"/>
        </w:rPr>
        <w:t>
      23) при вводе в эксплуатацию опасных производственных объектов проводить приемочные испытания с участием государственного инспектора уполномоченного органа;</w:t>
      </w:r>
      <w:r>
        <w:br/>
      </w:r>
      <w:r>
        <w:rPr>
          <w:rFonts w:ascii="Times New Roman"/>
          <w:b w:val="false"/>
          <w:i w:val="false"/>
          <w:color w:val="000000"/>
          <w:sz w:val="28"/>
        </w:rPr>
        <w:t>
      24) поддерживать в готовности объектовые профессиональные аварийно-спасательные службы и формирования с обеспечением комплектации, необходимой техникой, оборудованием, средствами страховки и индивидуальной защиты для проведения аварийно-спасательных работ;</w:t>
      </w:r>
      <w:r>
        <w:br/>
      </w:r>
      <w:r>
        <w:rPr>
          <w:rFonts w:ascii="Times New Roman"/>
          <w:b w:val="false"/>
          <w:i w:val="false"/>
          <w:color w:val="000000"/>
          <w:sz w:val="28"/>
        </w:rPr>
        <w:t>
      25) планировать и осуществлять мероприятия по локализации и ликвидации возможных аварий и их последствий на опасных производственных объектах;</w:t>
      </w:r>
      <w:r>
        <w:br/>
      </w:r>
      <w:r>
        <w:rPr>
          <w:rFonts w:ascii="Times New Roman"/>
          <w:b w:val="false"/>
          <w:i w:val="false"/>
          <w:color w:val="000000"/>
          <w:sz w:val="28"/>
        </w:rPr>
        <w:t>
      26) иметь резервы материальных и финансовых ресурсов для локализации и ликвидации последствий возможных аварий, инцидентов;</w:t>
      </w:r>
      <w:r>
        <w:br/>
      </w:r>
      <w:r>
        <w:rPr>
          <w:rFonts w:ascii="Times New Roman"/>
          <w:b w:val="false"/>
          <w:i w:val="false"/>
          <w:color w:val="000000"/>
          <w:sz w:val="28"/>
        </w:rPr>
        <w:t>
      27) создавать системы наблюдения, оповещения, связи и поддержки действий в случае возникновения аварии, инцидента на опасных производственных объектах и обеспечивать их устойчивое функционирование;</w:t>
      </w:r>
      <w:r>
        <w:br/>
      </w:r>
      <w:r>
        <w:rPr>
          <w:rFonts w:ascii="Times New Roman"/>
          <w:b w:val="false"/>
          <w:i w:val="false"/>
          <w:color w:val="000000"/>
          <w:sz w:val="28"/>
        </w:rPr>
        <w:t>
      28) осуществлять обучение работников по гражданской защите и действиям в случае аварии, инцидента на опасных производственных объектах;</w:t>
      </w:r>
      <w:r>
        <w:br/>
      </w:r>
      <w:r>
        <w:rPr>
          <w:rFonts w:ascii="Times New Roman"/>
          <w:b w:val="false"/>
          <w:i w:val="false"/>
          <w:color w:val="000000"/>
          <w:sz w:val="28"/>
        </w:rPr>
        <w:t>
      29) создавать и поддерживать в постоянной готовности локальные системы оповещения (для потенциально опасных объектов – является обязательным техническое подключение локальной системы оповещения к диспетчерскому пункту территориального подразделения уполномоченного органа).</w:t>
      </w:r>
      <w:r>
        <w:br/>
      </w:r>
      <w:r>
        <w:rPr>
          <w:rFonts w:ascii="Times New Roman"/>
          <w:b w:val="false"/>
          <w:i w:val="false"/>
          <w:color w:val="000000"/>
          <w:sz w:val="28"/>
        </w:rPr>
        <w:t>
      4. Организации, отнесенные к категориям по гражданской обороне в дополнение к пункту 2 настоящей статьи обязаны:</w:t>
      </w:r>
      <w:r>
        <w:br/>
      </w:r>
      <w:r>
        <w:rPr>
          <w:rFonts w:ascii="Times New Roman"/>
          <w:b w:val="false"/>
          <w:i w:val="false"/>
          <w:color w:val="000000"/>
          <w:sz w:val="28"/>
        </w:rPr>
        <w:t>
      1) разрабатывать планы гражданской обороны и осуществлять руководство по их реализации;</w:t>
      </w:r>
      <w:r>
        <w:br/>
      </w:r>
      <w:r>
        <w:rPr>
          <w:rFonts w:ascii="Times New Roman"/>
          <w:b w:val="false"/>
          <w:i w:val="false"/>
          <w:color w:val="000000"/>
          <w:sz w:val="28"/>
        </w:rPr>
        <w:t>
      2) разрабатывать и утверждать планы действий по ликвидации последствий чрезвычайных ситуаций объектового характера;</w:t>
      </w:r>
      <w:r>
        <w:br/>
      </w:r>
      <w:r>
        <w:rPr>
          <w:rFonts w:ascii="Times New Roman"/>
          <w:b w:val="false"/>
          <w:i w:val="false"/>
          <w:color w:val="000000"/>
          <w:sz w:val="28"/>
        </w:rPr>
        <w:t>
      3) осуществлять мероприятия по защите работников и объектов при ведении военных конфликтов;</w:t>
      </w:r>
      <w:r>
        <w:br/>
      </w:r>
      <w:r>
        <w:rPr>
          <w:rFonts w:ascii="Times New Roman"/>
          <w:b w:val="false"/>
          <w:i w:val="false"/>
          <w:color w:val="000000"/>
          <w:sz w:val="28"/>
        </w:rPr>
        <w:t>
      4) осуществлять обучение работников по гражданской обороне;</w:t>
      </w:r>
      <w:r>
        <w:br/>
      </w:r>
      <w:r>
        <w:rPr>
          <w:rFonts w:ascii="Times New Roman"/>
          <w:b w:val="false"/>
          <w:i w:val="false"/>
          <w:color w:val="000000"/>
          <w:sz w:val="28"/>
        </w:rPr>
        <w:t>
      5) создавать запасы и поддерживать в постоянной готовности средства коллективной и индивидуальной защиты;</w:t>
      </w:r>
      <w:r>
        <w:br/>
      </w:r>
      <w:r>
        <w:rPr>
          <w:rFonts w:ascii="Times New Roman"/>
          <w:b w:val="false"/>
          <w:i w:val="false"/>
          <w:color w:val="000000"/>
          <w:sz w:val="28"/>
        </w:rPr>
        <w:t>
      6) организовывать проведение аварийно-спасательных и других неотложных работ на своих объектах.</w:t>
      </w:r>
      <w:r>
        <w:br/>
      </w:r>
      <w:r>
        <w:rPr>
          <w:rFonts w:ascii="Times New Roman"/>
          <w:b w:val="false"/>
          <w:i w:val="false"/>
          <w:color w:val="000000"/>
          <w:sz w:val="28"/>
        </w:rPr>
        <w:t>
      3. Обеспечение пожарной безопасности и пожаротушения возлагается на руководителей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17. Компетенция общественных объединений в сфере гражданской защиты</w:t>
      </w:r>
    </w:p>
    <w:p>
      <w:pPr>
        <w:spacing w:after="0"/>
        <w:ind w:left="0"/>
        <w:jc w:val="both"/>
      </w:pPr>
      <w:r>
        <w:rPr>
          <w:rFonts w:ascii="Times New Roman"/>
          <w:b w:val="false"/>
          <w:i w:val="false"/>
          <w:color w:val="000000"/>
          <w:sz w:val="28"/>
        </w:rPr>
        <w:t>      Общественные объединения могут участвовать в мероприятиях по гражданской защите, защите населения, окружающей среды и объектов в соответствии с законодательством Республики Казахстан и их уставами.</w:t>
      </w:r>
      <w:r>
        <w:br/>
      </w:r>
      <w:r>
        <w:rPr>
          <w:rFonts w:ascii="Times New Roman"/>
          <w:b w:val="false"/>
          <w:i w:val="false"/>
          <w:color w:val="000000"/>
          <w:sz w:val="28"/>
        </w:rPr>
        <w:t>
      Участники ликвидации последствий чрезвычайных ситуаций от общественных объединений должны иметь специальную подготовку, подтвержденную государственной аттестацией.</w:t>
      </w:r>
      <w:r>
        <w:br/>
      </w:r>
      <w:r>
        <w:rPr>
          <w:rFonts w:ascii="Times New Roman"/>
          <w:b w:val="false"/>
          <w:i w:val="false"/>
          <w:color w:val="000000"/>
          <w:sz w:val="28"/>
        </w:rPr>
        <w:t>
      Пропаганда знаний в области гражданской защиты может осуществляться общественными объединениями.</w:t>
      </w:r>
      <w:r>
        <w:br/>
      </w:r>
      <w:r>
        <w:rPr>
          <w:rFonts w:ascii="Times New Roman"/>
          <w:b w:val="false"/>
          <w:i w:val="false"/>
          <w:color w:val="000000"/>
          <w:sz w:val="28"/>
        </w:rPr>
        <w:t xml:space="preserve">
      Общественные объединения могут содействовать государственным структурам на республиканском, областном и местном уровнях в предоставлении срочной гуманитарной помощи и помощи в восстановлении после бедствия населению, пострадавшему от чрезвычайной ситуаций. </w:t>
      </w:r>
      <w:r>
        <w:br/>
      </w:r>
      <w:r>
        <w:rPr>
          <w:rFonts w:ascii="Times New Roman"/>
          <w:b w:val="false"/>
          <w:i w:val="false"/>
          <w:color w:val="000000"/>
          <w:sz w:val="28"/>
        </w:rPr>
        <w:t>
      Общественные объединения обязаны координировать свою деятельность по оказанию срочной помощи и помощи в восстановлении после бедствия с уполномоченным органом и его территориальным подразделениями, их действия должны быть отражены в соответствующих планах действий по ликвидации последствий чрезвычайных ситуаций на случай их возникновения.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18. Права и обязанности физических лиц в сфере гражданской защиты</w:t>
      </w:r>
    </w:p>
    <w:p>
      <w:pPr>
        <w:spacing w:after="0"/>
        <w:ind w:left="0"/>
        <w:jc w:val="both"/>
      </w:pPr>
      <w:r>
        <w:rPr>
          <w:rFonts w:ascii="Times New Roman"/>
          <w:b w:val="false"/>
          <w:i w:val="false"/>
          <w:color w:val="000000"/>
          <w:sz w:val="28"/>
        </w:rPr>
        <w:t>      1. Физические лица имеют право:</w:t>
      </w:r>
      <w:r>
        <w:br/>
      </w:r>
      <w:r>
        <w:rPr>
          <w:rFonts w:ascii="Times New Roman"/>
          <w:b w:val="false"/>
          <w:i w:val="false"/>
          <w:color w:val="000000"/>
          <w:sz w:val="28"/>
        </w:rPr>
        <w:t>
      1) на информирование о риске возникновения опасных факторов чрезвычайных ситуаций природного и техногенного характера, которым они могут подвергаться и о мерах необходимой безопасности;</w:t>
      </w:r>
      <w:r>
        <w:br/>
      </w:r>
      <w:r>
        <w:rPr>
          <w:rFonts w:ascii="Times New Roman"/>
          <w:b w:val="false"/>
          <w:i w:val="false"/>
          <w:color w:val="000000"/>
          <w:sz w:val="28"/>
        </w:rPr>
        <w:t>
      2) обращаться лично, направлять в государственные органы и органы местного самоуправления Республики Казахстан индивидуальные и коллективные обращения по вопросам защиты граждан, объектов от чрезвычайных ситуаций и последствий, вызванных ими;</w:t>
      </w:r>
      <w:r>
        <w:br/>
      </w:r>
      <w:r>
        <w:rPr>
          <w:rFonts w:ascii="Times New Roman"/>
          <w:b w:val="false"/>
          <w:i w:val="false"/>
          <w:color w:val="000000"/>
          <w:sz w:val="28"/>
        </w:rPr>
        <w:t>
      3) участвовать в мероприятиях по предупреждению и ликвидации последствий чрезвычайных ситуаций, использовать средства коллективной и индивидуальной защиты, другое имущество, предназначенное для защиты граждан;</w:t>
      </w:r>
      <w:r>
        <w:br/>
      </w:r>
      <w:r>
        <w:rPr>
          <w:rFonts w:ascii="Times New Roman"/>
          <w:b w:val="false"/>
          <w:i w:val="false"/>
          <w:color w:val="000000"/>
          <w:sz w:val="28"/>
        </w:rPr>
        <w:t>
      4) на возмещение ущерба, причиненного их здоровью и имуществу вследствие чрезвычайных ситуаций, пожаров, в порядке, установленном законодательством;</w:t>
      </w:r>
      <w:r>
        <w:br/>
      </w:r>
      <w:r>
        <w:rPr>
          <w:rFonts w:ascii="Times New Roman"/>
          <w:b w:val="false"/>
          <w:i w:val="false"/>
          <w:color w:val="000000"/>
          <w:sz w:val="28"/>
        </w:rPr>
        <w:t>
      5) участвовать в обеспечении гражданской защиты;</w:t>
      </w:r>
      <w:r>
        <w:br/>
      </w:r>
      <w:r>
        <w:rPr>
          <w:rFonts w:ascii="Times New Roman"/>
          <w:b w:val="false"/>
          <w:i w:val="false"/>
          <w:color w:val="000000"/>
          <w:sz w:val="28"/>
        </w:rPr>
        <w:t>
      6) на защиту жизни, здоровья и личного имущества в случае возникновения чрезвычайных ситуаций;</w:t>
      </w:r>
      <w:r>
        <w:br/>
      </w:r>
      <w:r>
        <w:rPr>
          <w:rFonts w:ascii="Times New Roman"/>
          <w:b w:val="false"/>
          <w:i w:val="false"/>
          <w:color w:val="000000"/>
          <w:sz w:val="28"/>
        </w:rPr>
        <w:t>
      7) на социальное обеспечение в случае потери трудоспособности в связи с увечьем или заболеванием, потери кормильца, погибшего или умершего от увечья или заболевания, если они произошли вследствие выполнения обязанностей по ликвидации последствий чрезвычайных ситуаций, в соответствии с законодательством Республики Казахстан;</w:t>
      </w:r>
      <w:r>
        <w:br/>
      </w:r>
      <w:r>
        <w:rPr>
          <w:rFonts w:ascii="Times New Roman"/>
          <w:b w:val="false"/>
          <w:i w:val="false"/>
          <w:color w:val="000000"/>
          <w:sz w:val="28"/>
        </w:rPr>
        <w:t>
      8) предъявлять в суд иски о возмещении вреда, причиненного их здоровью и имуществу вследствие чрезвычайных ситуаций природного и техногенного характера.</w:t>
      </w:r>
      <w:r>
        <w:br/>
      </w:r>
      <w:r>
        <w:rPr>
          <w:rFonts w:ascii="Times New Roman"/>
          <w:b w:val="false"/>
          <w:i w:val="false"/>
          <w:color w:val="000000"/>
          <w:sz w:val="28"/>
        </w:rPr>
        <w:t>
      2. Физические лица обязаны:</w:t>
      </w:r>
      <w:r>
        <w:br/>
      </w:r>
      <w:r>
        <w:rPr>
          <w:rFonts w:ascii="Times New Roman"/>
          <w:b w:val="false"/>
          <w:i w:val="false"/>
          <w:color w:val="000000"/>
          <w:sz w:val="28"/>
        </w:rPr>
        <w:t>
      1) соблюдать законодательство Республики Казахстан в сфере гражданской защиты;</w:t>
      </w:r>
      <w:r>
        <w:br/>
      </w:r>
      <w:r>
        <w:rPr>
          <w:rFonts w:ascii="Times New Roman"/>
          <w:b w:val="false"/>
          <w:i w:val="false"/>
          <w:color w:val="000000"/>
          <w:sz w:val="28"/>
        </w:rPr>
        <w:t>
      2) информировать соответствующие органы об угрозе природных явлений, могущих привести к возникновению чрезвычайных ситуаций;</w:t>
      </w:r>
      <w:r>
        <w:br/>
      </w:r>
      <w:r>
        <w:rPr>
          <w:rFonts w:ascii="Times New Roman"/>
          <w:b w:val="false"/>
          <w:i w:val="false"/>
          <w:color w:val="000000"/>
          <w:sz w:val="28"/>
        </w:rPr>
        <w:t>
      3) знать и выполнять порядок действий по сигналу «Внимание всем!»;</w:t>
      </w:r>
      <w:r>
        <w:br/>
      </w:r>
      <w:r>
        <w:rPr>
          <w:rFonts w:ascii="Times New Roman"/>
          <w:b w:val="false"/>
          <w:i w:val="false"/>
          <w:color w:val="000000"/>
          <w:sz w:val="28"/>
        </w:rPr>
        <w:t>
      4) проходить обучение по гражданской защите;</w:t>
      </w:r>
      <w:r>
        <w:br/>
      </w:r>
      <w:r>
        <w:rPr>
          <w:rFonts w:ascii="Times New Roman"/>
          <w:b w:val="false"/>
          <w:i w:val="false"/>
          <w:color w:val="000000"/>
          <w:sz w:val="28"/>
        </w:rPr>
        <w:t>
      5) соблюдать меры безопасности в быту и повседневной трудовой и хозяйственной деятельности, не допускать нарушений производственной и технологической дисциплины, требований безопасности, которые могут привести к возникновению чрезвычайных ситуаций;</w:t>
      </w:r>
      <w:r>
        <w:br/>
      </w:r>
      <w:r>
        <w:rPr>
          <w:rFonts w:ascii="Times New Roman"/>
          <w:b w:val="false"/>
          <w:i w:val="false"/>
          <w:color w:val="000000"/>
          <w:sz w:val="28"/>
        </w:rPr>
        <w:t xml:space="preserve">
      6) до прибытия подразделений противопожарной службы принимать посильные меры по спасению людей, имущества и тушению пожаров; </w:t>
      </w:r>
      <w:r>
        <w:br/>
      </w:r>
      <w:r>
        <w:rPr>
          <w:rFonts w:ascii="Times New Roman"/>
          <w:b w:val="false"/>
          <w:i w:val="false"/>
          <w:color w:val="000000"/>
          <w:sz w:val="28"/>
        </w:rPr>
        <w:t>
      7) оказывать содействие противопожарной службе при тушении пожаров, несвязанное непосредственно с их тушением;</w:t>
      </w:r>
      <w:r>
        <w:br/>
      </w:r>
      <w:r>
        <w:rPr>
          <w:rFonts w:ascii="Times New Roman"/>
          <w:b w:val="false"/>
          <w:i w:val="false"/>
          <w:color w:val="000000"/>
          <w:sz w:val="28"/>
        </w:rPr>
        <w:t xml:space="preserve">
      8) выполнять предписания и иные законные требования органов гражданской защиты; </w:t>
      </w:r>
      <w:r>
        <w:br/>
      </w:r>
      <w:r>
        <w:rPr>
          <w:rFonts w:ascii="Times New Roman"/>
          <w:b w:val="false"/>
          <w:i w:val="false"/>
          <w:color w:val="000000"/>
          <w:sz w:val="28"/>
        </w:rPr>
        <w:t>
      9) принимать участие в проводимых учениях и тренировках по ликвидации последствий чрезвычайных ситуаций, бережно относиться к средствам защиты населения и объектов.</w:t>
      </w:r>
      <w:r>
        <w:br/>
      </w:r>
      <w:r>
        <w:rPr>
          <w:rFonts w:ascii="Times New Roman"/>
          <w:b w:val="false"/>
          <w:i w:val="false"/>
          <w:color w:val="000000"/>
          <w:sz w:val="28"/>
        </w:rPr>
        <w:t>
      3. Физические лица, работающие на опасных производственных объектах, обязаны:</w:t>
      </w:r>
      <w:r>
        <w:br/>
      </w:r>
      <w:r>
        <w:rPr>
          <w:rFonts w:ascii="Times New Roman"/>
          <w:b w:val="false"/>
          <w:i w:val="false"/>
          <w:color w:val="000000"/>
          <w:sz w:val="28"/>
        </w:rPr>
        <w:t>
      1) соблюдать требования промышленной и пожарной безопасности;</w:t>
      </w:r>
      <w:r>
        <w:br/>
      </w:r>
      <w:r>
        <w:rPr>
          <w:rFonts w:ascii="Times New Roman"/>
          <w:b w:val="false"/>
          <w:i w:val="false"/>
          <w:color w:val="000000"/>
          <w:sz w:val="28"/>
        </w:rPr>
        <w:t xml:space="preserve">
      2) незамедлительно информировать администрацию организации об авариях, инцидентах на опасном производственном объекте, в случае обнаружения пожаров уведомлять о них противопожарную службу; </w:t>
      </w:r>
      <w:r>
        <w:br/>
      </w:r>
      <w:r>
        <w:rPr>
          <w:rFonts w:ascii="Times New Roman"/>
          <w:b w:val="false"/>
          <w:i w:val="false"/>
          <w:color w:val="000000"/>
          <w:sz w:val="28"/>
        </w:rPr>
        <w:t>
      3) проходить обучение и инструктаж, переподготовку, проверку знаний по вопросам пожарной и промышленной безопасности;</w:t>
      </w:r>
      <w:r>
        <w:br/>
      </w:r>
      <w:r>
        <w:rPr>
          <w:rFonts w:ascii="Times New Roman"/>
          <w:b w:val="false"/>
          <w:i w:val="false"/>
          <w:color w:val="000000"/>
          <w:sz w:val="28"/>
        </w:rPr>
        <w:t>
      4) оказывать содействие при расследовании причин аварий, инцидентов на опасных производственных объектах, а также противопожарной службе при тушении пожаров;</w:t>
      </w:r>
      <w:r>
        <w:br/>
      </w:r>
      <w:r>
        <w:rPr>
          <w:rFonts w:ascii="Times New Roman"/>
          <w:b w:val="false"/>
          <w:i w:val="false"/>
          <w:color w:val="000000"/>
          <w:sz w:val="28"/>
        </w:rPr>
        <w:t xml:space="preserve">
      5) до прибытия подразделений противопожарной службы принимать посильные меры по спасению людей, имущества и тушению пожаров; </w:t>
      </w:r>
      <w:r>
        <w:br/>
      </w:r>
      <w:r>
        <w:rPr>
          <w:rFonts w:ascii="Times New Roman"/>
          <w:b w:val="false"/>
          <w:i w:val="false"/>
          <w:color w:val="000000"/>
          <w:sz w:val="28"/>
        </w:rPr>
        <w:t xml:space="preserve">
      6) выполнять предписания и иные законные требования органов гражданской защиты; </w:t>
      </w:r>
      <w:r>
        <w:br/>
      </w:r>
      <w:r>
        <w:rPr>
          <w:rFonts w:ascii="Times New Roman"/>
          <w:b w:val="false"/>
          <w:i w:val="false"/>
          <w:color w:val="000000"/>
          <w:sz w:val="28"/>
        </w:rPr>
        <w:t xml:space="preserve">
      7) предоставлять в порядке, установленном законодательством Республики Казахстан, возможность органам гражданской защиты проводить обследования и проверки принадлежащих им производственных, хозяйственных, жилых и иных помещений и строений в целях контроля в области гражданской защиты. </w:t>
      </w:r>
      <w:r>
        <w:br/>
      </w:r>
      <w:r>
        <w:rPr>
          <w:rFonts w:ascii="Times New Roman"/>
          <w:b w:val="false"/>
          <w:i w:val="false"/>
          <w:color w:val="000000"/>
          <w:sz w:val="28"/>
        </w:rPr>
        <w:t>
      4. Иностранные граждане и лица без гражданства пользуются правами и несут обязанности в сфере гражданской защиты, установленными для граждан Республики Казахстан, если иное не предусмотрено международными договорами, ратифицированными Республикой Казахстан.</w:t>
      </w:r>
    </w:p>
    <w:p>
      <w:pPr>
        <w:spacing w:after="0"/>
        <w:ind w:left="0"/>
        <w:jc w:val="left"/>
      </w:pPr>
      <w:r>
        <w:rPr>
          <w:rFonts w:ascii="Times New Roman"/>
          <w:b/>
          <w:i w:val="false"/>
          <w:color w:val="000000"/>
        </w:rPr>
        <w:t xml:space="preserve"> Раздел 2. Предупреждение чрезвычайных ситуаций</w:t>
      </w:r>
      <w:r>
        <w:br/>
      </w:r>
      <w:r>
        <w:rPr>
          <w:rFonts w:ascii="Times New Roman"/>
          <w:b/>
          <w:i w:val="false"/>
          <w:color w:val="000000"/>
        </w:rPr>
        <w:t>
природного и техногенного характера Глава 4. Государственный контроль и надзор</w:t>
      </w:r>
      <w:r>
        <w:br/>
      </w:r>
      <w:r>
        <w:rPr>
          <w:rFonts w:ascii="Times New Roman"/>
          <w:b/>
          <w:i w:val="false"/>
          <w:color w:val="000000"/>
        </w:rPr>
        <w:t>
в сфере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19. Виды и задачи государственного контроля и надзора в сфере гражданской защиты</w:t>
      </w:r>
    </w:p>
    <w:p>
      <w:pPr>
        <w:spacing w:after="0"/>
        <w:ind w:left="0"/>
        <w:jc w:val="both"/>
      </w:pPr>
      <w:r>
        <w:rPr>
          <w:rFonts w:ascii="Times New Roman"/>
          <w:b w:val="false"/>
          <w:i w:val="false"/>
          <w:color w:val="000000"/>
          <w:sz w:val="28"/>
        </w:rPr>
        <w:t xml:space="preserve">      1. Государственный контроль и надзор в сфере гражданской защиты осуществляется уполномоченным органом в целях соблюдения требований законодательства Республики Казахстан в сфере гражданской защиты. </w:t>
      </w:r>
      <w:r>
        <w:br/>
      </w:r>
      <w:r>
        <w:rPr>
          <w:rFonts w:ascii="Times New Roman"/>
          <w:b w:val="false"/>
          <w:i w:val="false"/>
          <w:color w:val="000000"/>
          <w:sz w:val="28"/>
        </w:rPr>
        <w:t>
      2. Виды государственного контроля и надзора в сфере гражданской защиты подразделяются на:</w:t>
      </w:r>
      <w:r>
        <w:br/>
      </w:r>
      <w:r>
        <w:rPr>
          <w:rFonts w:ascii="Times New Roman"/>
          <w:b w:val="false"/>
          <w:i w:val="false"/>
          <w:color w:val="000000"/>
          <w:sz w:val="28"/>
        </w:rPr>
        <w:t>
      контроль за выполнением мероприятий в области гражданской обороны;</w:t>
      </w:r>
      <w:r>
        <w:br/>
      </w:r>
      <w:r>
        <w:rPr>
          <w:rFonts w:ascii="Times New Roman"/>
          <w:b w:val="false"/>
          <w:i w:val="false"/>
          <w:color w:val="000000"/>
          <w:sz w:val="28"/>
        </w:rPr>
        <w:t>
      контроль в области пожарной безопасности;</w:t>
      </w:r>
      <w:r>
        <w:br/>
      </w:r>
      <w:r>
        <w:rPr>
          <w:rFonts w:ascii="Times New Roman"/>
          <w:b w:val="false"/>
          <w:i w:val="false"/>
          <w:color w:val="000000"/>
          <w:sz w:val="28"/>
        </w:rPr>
        <w:t>
      надзор в области промышленной безопасности;</w:t>
      </w:r>
      <w:r>
        <w:br/>
      </w:r>
      <w:r>
        <w:rPr>
          <w:rFonts w:ascii="Times New Roman"/>
          <w:b w:val="false"/>
          <w:i w:val="false"/>
          <w:color w:val="000000"/>
          <w:sz w:val="28"/>
        </w:rPr>
        <w:t>
      контроль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r>
        <w:br/>
      </w:r>
      <w:r>
        <w:rPr>
          <w:rFonts w:ascii="Times New Roman"/>
          <w:b w:val="false"/>
          <w:i w:val="false"/>
          <w:color w:val="000000"/>
          <w:sz w:val="28"/>
        </w:rPr>
        <w:t>
      3. Контроль в области гражданской обороны имеет своей задачей проверку исполнения нормативных правовых актов, направленных на защиту населения, территорий и объектов от современных средств поражения.</w:t>
      </w:r>
      <w:r>
        <w:br/>
      </w:r>
      <w:r>
        <w:rPr>
          <w:rFonts w:ascii="Times New Roman"/>
          <w:b w:val="false"/>
          <w:i w:val="false"/>
          <w:color w:val="000000"/>
          <w:sz w:val="28"/>
        </w:rPr>
        <w:t>
      4. Контроль в области пожарной безопасности имеет своей задачей осуществление проверок, проводимых в целях определения соблюдения субъектами, независимо от правового статуса, форм собственности и видов деятельности, требований норм настоящего Закона, постановлений Правительства Республики Казахстан, а в случаях, предусмотренных законами Республики Казахстан, только законов Республики Казахстан, указов Президента Республики Казахстан и постановлений Правительства Республики Казахстан.</w:t>
      </w:r>
      <w:r>
        <w:br/>
      </w:r>
      <w:r>
        <w:rPr>
          <w:rFonts w:ascii="Times New Roman"/>
          <w:b w:val="false"/>
          <w:i w:val="false"/>
          <w:color w:val="000000"/>
          <w:sz w:val="28"/>
        </w:rPr>
        <w:t>
      5. Надзор в области промышленной безопасности направлен на предупреждение вредного воздействия опасных производственных факторов, возникающих в результате аварий, инцидентов на опасных производственных объектах, на персонал, население.</w:t>
      </w:r>
      <w:r>
        <w:br/>
      </w:r>
      <w:r>
        <w:rPr>
          <w:rFonts w:ascii="Times New Roman"/>
          <w:b w:val="false"/>
          <w:i w:val="false"/>
          <w:color w:val="000000"/>
          <w:sz w:val="28"/>
        </w:rPr>
        <w:t>
      6. Задачей контроля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является проверка заключения владельцами объектов договоров обязательного страхования.</w:t>
      </w:r>
      <w:r>
        <w:br/>
      </w:r>
      <w:r>
        <w:rPr>
          <w:rFonts w:ascii="Times New Roman"/>
          <w:b w:val="false"/>
          <w:i w:val="false"/>
          <w:color w:val="000000"/>
          <w:sz w:val="28"/>
        </w:rPr>
        <w:t>
      7. Контроль в области пожарной безопасности в подземных сооружениях шахт, рудников, копей, на открытых угольных разрезах, на территории государственного лесного фонда, а также на воздушном, внутреннем водном и железнодорожном транспорте, осуществляется соответствующими уполномоченными органами Республики Казахстан.</w:t>
      </w:r>
      <w:r>
        <w:br/>
      </w:r>
      <w:r>
        <w:rPr>
          <w:rFonts w:ascii="Times New Roman"/>
          <w:b w:val="false"/>
          <w:i w:val="false"/>
          <w:color w:val="000000"/>
          <w:sz w:val="28"/>
        </w:rPr>
        <w:t>
      8. Контроль за обеспечением пожарной безопасности дипломатических учреждений Республики Казахстан, а также иных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20. Должностные лица, осуществляющие государственный контроль и надзор в сфере гражданской защиты</w:t>
      </w:r>
    </w:p>
    <w:p>
      <w:pPr>
        <w:spacing w:after="0"/>
        <w:ind w:left="0"/>
        <w:jc w:val="both"/>
      </w:pPr>
      <w:r>
        <w:rPr>
          <w:rFonts w:ascii="Times New Roman"/>
          <w:b w:val="false"/>
          <w:i w:val="false"/>
          <w:color w:val="000000"/>
          <w:sz w:val="28"/>
        </w:rPr>
        <w:t>      1. К должностным лицам, осуществляющим государственный контроль и надзор в сфере гражданской защиты относятся:</w:t>
      </w:r>
      <w:r>
        <w:br/>
      </w:r>
      <w:r>
        <w:rPr>
          <w:rFonts w:ascii="Times New Roman"/>
          <w:b w:val="false"/>
          <w:i w:val="false"/>
          <w:color w:val="000000"/>
          <w:sz w:val="28"/>
        </w:rPr>
        <w:t>
      1) Главные государственные инспекторы Республики Казахстан по государственному контролю и надзору в сфере гражданской защиты – руководители ведомств по государственному контролю и надзору уполномоченного органа в сфере гражданской защиты;</w:t>
      </w:r>
      <w:r>
        <w:br/>
      </w:r>
      <w:r>
        <w:rPr>
          <w:rFonts w:ascii="Times New Roman"/>
          <w:b w:val="false"/>
          <w:i w:val="false"/>
          <w:color w:val="000000"/>
          <w:sz w:val="28"/>
        </w:rPr>
        <w:t>
      2) заместители Главных государственных инспекторов Республики Казахстан по государственному контролю и надзору в сфере гражданской защиты – заместители руководителей ведомств по государственному контролю и надзору уполномоченного органа в сфере гражданской защиты;</w:t>
      </w:r>
      <w:r>
        <w:br/>
      </w:r>
      <w:r>
        <w:rPr>
          <w:rFonts w:ascii="Times New Roman"/>
          <w:b w:val="false"/>
          <w:i w:val="false"/>
          <w:color w:val="000000"/>
          <w:sz w:val="28"/>
        </w:rPr>
        <w:t>
      3) государственные инспекторы Республики Казахстан по государственному контролю и надзору в сфере гражданской защиты – специалисты по государственному контролю и надзору ведомств по государственному контролю и надзору уполномоченного органа в сфере гражданской защиты;</w:t>
      </w:r>
      <w:r>
        <w:br/>
      </w:r>
      <w:r>
        <w:rPr>
          <w:rFonts w:ascii="Times New Roman"/>
          <w:b w:val="false"/>
          <w:i w:val="false"/>
          <w:color w:val="000000"/>
          <w:sz w:val="28"/>
        </w:rPr>
        <w:t>
      4) главные государственные инспекторы областей, города республиканского значения, столицы по государственному контролю и надзору в сфере гражданской защиты – руководители территориальных подразделений уполномоченного органа в сфере гражданской защиты;</w:t>
      </w:r>
      <w:r>
        <w:br/>
      </w:r>
      <w:r>
        <w:rPr>
          <w:rFonts w:ascii="Times New Roman"/>
          <w:b w:val="false"/>
          <w:i w:val="false"/>
          <w:color w:val="000000"/>
          <w:sz w:val="28"/>
        </w:rPr>
        <w:t>
      5) заместители главных государственных инспекторов областей, города республиканского значения, столицы по государственному контролю и надзору в сфере гражданской защиты – заместители руководителей территориальных подразделений уполномоченного органа в сфере гражданской защиты;</w:t>
      </w:r>
      <w:r>
        <w:br/>
      </w:r>
      <w:r>
        <w:rPr>
          <w:rFonts w:ascii="Times New Roman"/>
          <w:b w:val="false"/>
          <w:i w:val="false"/>
          <w:color w:val="000000"/>
          <w:sz w:val="28"/>
        </w:rPr>
        <w:t>
      6) государственные инспекторы областей, города республиканского значения, столицы, городов областного значения, районов по государственному контролю и надзору в сфере гражданской защиты – специалисты по государственному контролю и надзору территориальных подразделений уполномоченного органа в сфере гражданской защиты.</w:t>
      </w:r>
      <w:r>
        <w:br/>
      </w:r>
      <w:r>
        <w:rPr>
          <w:rFonts w:ascii="Times New Roman"/>
          <w:b w:val="false"/>
          <w:i w:val="false"/>
          <w:color w:val="000000"/>
          <w:sz w:val="28"/>
        </w:rPr>
        <w:t>
      2. Государственному инспектору выдаются удостоверение единого образца, номерной штамп, нагрудной знак и пломбир в порядке, установленном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21. Права и обязанности государственного инспектора в сфере гражданской защиты</w:t>
      </w:r>
    </w:p>
    <w:p>
      <w:pPr>
        <w:spacing w:after="0"/>
        <w:ind w:left="0"/>
        <w:jc w:val="both"/>
      </w:pPr>
      <w:r>
        <w:rPr>
          <w:rFonts w:ascii="Times New Roman"/>
          <w:b w:val="false"/>
          <w:i w:val="false"/>
          <w:color w:val="000000"/>
          <w:sz w:val="28"/>
        </w:rPr>
        <w:t>      1. Государственный инспектор в сфере гражданской защиты имеет право:</w:t>
      </w:r>
      <w:r>
        <w:br/>
      </w:r>
      <w:r>
        <w:rPr>
          <w:rFonts w:ascii="Times New Roman"/>
          <w:b w:val="false"/>
          <w:i w:val="false"/>
          <w:color w:val="000000"/>
          <w:sz w:val="28"/>
        </w:rPr>
        <w:t>
      1) с соблюдением установленного порядка посещать проверяемый субъект независимо от правового статуса, форм собственности и видов деятельности, в целях проведения проверок состояния в сфере гражданской защиты;</w:t>
      </w:r>
      <w:r>
        <w:br/>
      </w:r>
      <w:r>
        <w:rPr>
          <w:rFonts w:ascii="Times New Roman"/>
          <w:b w:val="false"/>
          <w:i w:val="false"/>
          <w:color w:val="000000"/>
          <w:sz w:val="28"/>
        </w:rPr>
        <w:t>
      2) знакомиться с документами, необходимыми для проверки исполнения требований нормативных правовых актов в сфере гражданской защиты;</w:t>
      </w:r>
      <w:r>
        <w:br/>
      </w:r>
      <w:r>
        <w:rPr>
          <w:rFonts w:ascii="Times New Roman"/>
          <w:b w:val="false"/>
          <w:i w:val="false"/>
          <w:color w:val="000000"/>
          <w:sz w:val="28"/>
        </w:rPr>
        <w:t>
      3) привлекать к административной ответственности лиц, виновных в нарушениях, в порядке, установленном законодательством Республики Казахстан об административных правонарушениях;</w:t>
      </w:r>
      <w:r>
        <w:br/>
      </w:r>
      <w:r>
        <w:rPr>
          <w:rFonts w:ascii="Times New Roman"/>
          <w:b w:val="false"/>
          <w:i w:val="false"/>
          <w:color w:val="000000"/>
          <w:sz w:val="28"/>
        </w:rPr>
        <w:t>
      4) приостанавливать или запрещать без судебного решения деятельность или отдельные виды деятельности организаций, в том числе связанных с эксплуатацией опасных производственных объектов, технических устройств, представляющих угрозу жизни и здоровью людей, на срок не более трех суток с последующим направлением в суд искового заявления на приостановку или запрещение в соответствии с законодательством об административных правонарушениях.</w:t>
      </w:r>
      <w:r>
        <w:br/>
      </w:r>
      <w:r>
        <w:rPr>
          <w:rFonts w:ascii="Times New Roman"/>
          <w:b w:val="false"/>
          <w:i w:val="false"/>
          <w:color w:val="000000"/>
          <w:sz w:val="28"/>
        </w:rPr>
        <w:t>
      Во всех остальных случаях,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и ведения пожароопасных работ, осуществляемых субъектами с нарушением норм, правил и технических регламентов в сфере гражданской защиты, а также при невыполнении предусмотренных проектами требований пожарной и промышленной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ведомств или территориальных подразделений уполномоченного органа.</w:t>
      </w:r>
      <w:r>
        <w:br/>
      </w:r>
      <w:r>
        <w:rPr>
          <w:rFonts w:ascii="Times New Roman"/>
          <w:b w:val="false"/>
          <w:i w:val="false"/>
          <w:color w:val="000000"/>
          <w:sz w:val="28"/>
        </w:rPr>
        <w:t>
      Исковое заявление о приостановлении или запрещении частично или полностью работы субъекта направляется уполномоченным органом или территориальными подразделениями уполномоченного органа в суд в порядке и на основаниях, установленных законами Республики Казахстан.</w:t>
      </w:r>
      <w:r>
        <w:br/>
      </w:r>
      <w:r>
        <w:rPr>
          <w:rFonts w:ascii="Times New Roman"/>
          <w:b w:val="false"/>
          <w:i w:val="false"/>
          <w:color w:val="000000"/>
          <w:sz w:val="28"/>
        </w:rPr>
        <w:t>
      2. Государственный инспектор в сфере гражданской защиты обязан:</w:t>
      </w:r>
      <w:r>
        <w:br/>
      </w:r>
      <w:r>
        <w:rPr>
          <w:rFonts w:ascii="Times New Roman"/>
          <w:b w:val="false"/>
          <w:i w:val="false"/>
          <w:color w:val="000000"/>
          <w:sz w:val="28"/>
        </w:rPr>
        <w:t>
      1) осуществлять контроль и надзор в сфере гражданской защиты;</w:t>
      </w:r>
      <w:r>
        <w:br/>
      </w:r>
      <w:r>
        <w:rPr>
          <w:rFonts w:ascii="Times New Roman"/>
          <w:b w:val="false"/>
          <w:i w:val="false"/>
          <w:color w:val="000000"/>
          <w:sz w:val="28"/>
        </w:rPr>
        <w:t>
      2) проводить сбор, обобщение, систематизацию и анализ показателей, характеризующих состояние соблюдения физическими и юридическими лицами законодательства Республики Казахстан в сфере гражданской защиты;</w:t>
      </w:r>
      <w:r>
        <w:br/>
      </w:r>
      <w:r>
        <w:rPr>
          <w:rFonts w:ascii="Times New Roman"/>
          <w:b w:val="false"/>
          <w:i w:val="false"/>
          <w:color w:val="000000"/>
          <w:sz w:val="28"/>
        </w:rPr>
        <w:t>
      3) проводить информационно-разъяснительную работу по вопросам законодательства Республики Казахстан в сфере гражданской защиты.</w:t>
      </w:r>
      <w:r>
        <w:br/>
      </w:r>
      <w:r>
        <w:rPr>
          <w:rFonts w:ascii="Times New Roman"/>
          <w:b w:val="false"/>
          <w:i w:val="false"/>
          <w:color w:val="000000"/>
          <w:sz w:val="28"/>
        </w:rPr>
        <w:t>
      3. За невыполнение или ненадлежащее выполнение своих служебных обязанностей государственные инспекторы несут дисциплинарную, административную, материальную и уголовную ответственность в соответствии с законами Республики Казахстан.</w:t>
      </w:r>
      <w:r>
        <w:br/>
      </w:r>
      <w:r>
        <w:rPr>
          <w:rFonts w:ascii="Times New Roman"/>
          <w:b w:val="false"/>
          <w:i w:val="false"/>
          <w:color w:val="000000"/>
          <w:sz w:val="28"/>
        </w:rPr>
        <w:t>
      Действия (бездействие) государственного инспектора могут быть обжалованы в порядке, установленном законодательством Республики Казахстан.</w:t>
      </w:r>
      <w:r>
        <w:br/>
      </w:r>
      <w:r>
        <w:rPr>
          <w:rFonts w:ascii="Times New Roman"/>
          <w:b w:val="false"/>
          <w:i w:val="false"/>
          <w:color w:val="000000"/>
          <w:sz w:val="28"/>
        </w:rPr>
        <w:t>
      4. Страхование жизни и здоровья государственных инспекторов осуществляется в соответствии с законодательством Республики Казахстан о страховании.</w:t>
      </w:r>
      <w:r>
        <w:br/>
      </w:r>
      <w:r>
        <w:rPr>
          <w:rFonts w:ascii="Times New Roman"/>
          <w:b w:val="false"/>
          <w:i w:val="false"/>
          <w:color w:val="000000"/>
          <w:sz w:val="28"/>
        </w:rPr>
        <w:t>
      Социальное обеспечение членов семей государственных инспекторов по инвалидности, по случаю потери кормильца, осуществляется в соответствии с законодательством Республики Казахстан о государственных социальных пособиях.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22. Акты государственного инспектора</w:t>
      </w:r>
    </w:p>
    <w:p>
      <w:pPr>
        <w:spacing w:after="0"/>
        <w:ind w:left="0"/>
        <w:jc w:val="both"/>
      </w:pPr>
      <w:r>
        <w:rPr>
          <w:rFonts w:ascii="Times New Roman"/>
          <w:b w:val="false"/>
          <w:i w:val="false"/>
          <w:color w:val="000000"/>
          <w:sz w:val="28"/>
        </w:rPr>
        <w:t>      1. По результатам проведенного государственного контроля и надзора, в зависимости от установленных нарушений требований законодательства Республики Казахстан в области гражданской защиты, государственными инспекторами выносятся следующие акты:</w:t>
      </w:r>
      <w:r>
        <w:br/>
      </w:r>
      <w:r>
        <w:rPr>
          <w:rFonts w:ascii="Times New Roman"/>
          <w:b w:val="false"/>
          <w:i w:val="false"/>
          <w:color w:val="000000"/>
          <w:sz w:val="28"/>
        </w:rPr>
        <w:t>
      1) акт о результатах проверки;</w:t>
      </w:r>
      <w:r>
        <w:br/>
      </w:r>
      <w:r>
        <w:rPr>
          <w:rFonts w:ascii="Times New Roman"/>
          <w:b w:val="false"/>
          <w:i w:val="false"/>
          <w:color w:val="000000"/>
          <w:sz w:val="28"/>
        </w:rPr>
        <w:t>
      2) протокол об административном правонарушении;</w:t>
      </w:r>
      <w:r>
        <w:br/>
      </w:r>
      <w:r>
        <w:rPr>
          <w:rFonts w:ascii="Times New Roman"/>
          <w:b w:val="false"/>
          <w:i w:val="false"/>
          <w:color w:val="000000"/>
          <w:sz w:val="28"/>
        </w:rPr>
        <w:t>
      3) постановление о привлечении виновных лиц к административной ответственности в случае нарушения требований законодательства Республики Казахстан в области гражданской защиты;</w:t>
      </w:r>
      <w:r>
        <w:br/>
      </w:r>
      <w:r>
        <w:rPr>
          <w:rFonts w:ascii="Times New Roman"/>
          <w:b w:val="false"/>
          <w:i w:val="false"/>
          <w:color w:val="000000"/>
          <w:sz w:val="28"/>
        </w:rPr>
        <w:t>
      4) предписание об устранении нарушений требований законов Республики Казахстан, указов Президента Республики Казахстан и постановлений Правительства Республики Казахстан в области гражданской защиты;</w:t>
      </w:r>
      <w:r>
        <w:br/>
      </w:r>
      <w:r>
        <w:rPr>
          <w:rFonts w:ascii="Times New Roman"/>
          <w:b w:val="false"/>
          <w:i w:val="false"/>
          <w:color w:val="000000"/>
          <w:sz w:val="28"/>
        </w:rPr>
        <w:t>
      5) акт о приостановлении или запрещении деятельности или отдельных видов деятельности физического или юридического лица, в том числе связанных с эксплуатацией опасных производственных объектов, технических устройств по результатам проведения проверок;</w:t>
      </w:r>
      <w:r>
        <w:br/>
      </w:r>
      <w:r>
        <w:rPr>
          <w:rFonts w:ascii="Times New Roman"/>
          <w:b w:val="false"/>
          <w:i w:val="false"/>
          <w:color w:val="000000"/>
          <w:sz w:val="28"/>
        </w:rPr>
        <w:t>
      2. Акты государственных инспекторов обязательны для исполнения физическими и юридическими лицами.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23. Порядок осуществления контроля и надзора в сфере гражданской защиты</w:t>
      </w:r>
    </w:p>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в форме проверки и иных формах.</w:t>
      </w:r>
      <w:r>
        <w:br/>
      </w:r>
      <w:r>
        <w:rPr>
          <w:rFonts w:ascii="Times New Roman"/>
          <w:b w:val="false"/>
          <w:i w:val="false"/>
          <w:color w:val="000000"/>
          <w:sz w:val="28"/>
        </w:rPr>
        <w:t xml:space="preserve">
      2. Виды и порядок проведения проверок определяются в соответствии с законодательством о государственном контроле и надзоре Республики Казахстан. </w:t>
      </w:r>
      <w:r>
        <w:br/>
      </w:r>
      <w:r>
        <w:rPr>
          <w:rFonts w:ascii="Times New Roman"/>
          <w:b w:val="false"/>
          <w:i w:val="false"/>
          <w:color w:val="000000"/>
          <w:sz w:val="28"/>
        </w:rPr>
        <w:t>
      3. Иные формы государственного контроля и надзора осуществляются в соответствии с настоящим Законом и действующим законодательством.</w:t>
      </w:r>
      <w:r>
        <w:br/>
      </w:r>
      <w:r>
        <w:rPr>
          <w:rFonts w:ascii="Times New Roman"/>
          <w:b w:val="false"/>
          <w:i w:val="false"/>
          <w:color w:val="000000"/>
          <w:sz w:val="28"/>
        </w:rPr>
        <w:t>
      4. Иные формы государственного контроля и надзора осуществляются по обращениям физических и юридических лиц.</w:t>
      </w:r>
      <w:r>
        <w:br/>
      </w:r>
      <w:r>
        <w:rPr>
          <w:rFonts w:ascii="Times New Roman"/>
          <w:b w:val="false"/>
          <w:i w:val="false"/>
          <w:color w:val="000000"/>
          <w:sz w:val="28"/>
        </w:rPr>
        <w:t>
      5. В случае выявления нарушений законодательства в сфере гражданской защиты по итогам иных форм государственного контроля и надзора выносится предписание о немедленном устранении выявленного нарушения по форме, установленной уполномоченным органом.</w:t>
      </w:r>
      <w:r>
        <w:br/>
      </w:r>
      <w:r>
        <w:rPr>
          <w:rFonts w:ascii="Times New Roman"/>
          <w:b w:val="false"/>
          <w:i w:val="false"/>
          <w:color w:val="000000"/>
          <w:sz w:val="28"/>
        </w:rPr>
        <w:t>
      6. Контроль исполнения предписаний о немедленном устранении нарушений, выявленных по результатам иных форм контроля, осуществляется посредством внеплановых проверок, проводимых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24. Производственный контроль в области промышленной безопасности</w:t>
      </w:r>
    </w:p>
    <w:p>
      <w:pPr>
        <w:spacing w:after="0"/>
        <w:ind w:left="0"/>
        <w:jc w:val="both"/>
      </w:pPr>
      <w:r>
        <w:rPr>
          <w:rFonts w:ascii="Times New Roman"/>
          <w:b w:val="false"/>
          <w:i w:val="false"/>
          <w:color w:val="000000"/>
          <w:sz w:val="28"/>
        </w:rPr>
        <w:t>      1. Производственный контроль осуществляется на опасных производственных объектах персоналом службы производственного контроля, находящимся в непосредственном подчинении владельца организации, в целях максимально возможного уменьшения риска вредного воздействия опасных производственных факторов на производственный персонал, население, окружающую среду.</w:t>
      </w:r>
      <w:r>
        <w:br/>
      </w:r>
      <w:r>
        <w:rPr>
          <w:rFonts w:ascii="Times New Roman"/>
          <w:b w:val="false"/>
          <w:i w:val="false"/>
          <w:color w:val="000000"/>
          <w:sz w:val="28"/>
        </w:rPr>
        <w:t>
      2. Задачами производственного контроля за промышленной безопасностью являются обеспечение выполнения требований промышленной безопасности на опасных производственных объектах, а также выявление обстоятельств и причин нарушений, влияющих на состояние безопасности производства работ.</w:t>
      </w:r>
      <w:r>
        <w:br/>
      </w:r>
      <w:r>
        <w:rPr>
          <w:rFonts w:ascii="Times New Roman"/>
          <w:b w:val="false"/>
          <w:i w:val="false"/>
          <w:color w:val="000000"/>
          <w:sz w:val="28"/>
        </w:rPr>
        <w:t>
      3. Во всех организациях, эксплуатирующих опасные производственные объекты, разрабатывается положение о производственном контроле.</w:t>
      </w:r>
      <w:r>
        <w:br/>
      </w:r>
      <w:r>
        <w:rPr>
          <w:rFonts w:ascii="Times New Roman"/>
          <w:b w:val="false"/>
          <w:i w:val="false"/>
          <w:color w:val="000000"/>
          <w:sz w:val="28"/>
        </w:rPr>
        <w:t>
      Положение должно включать полномочия структурных подразделений организаций, осуществляющих контроль за реализацией норм и требований пожарной и промышленной безопасности.</w:t>
      </w:r>
      <w:r>
        <w:br/>
      </w:r>
      <w:r>
        <w:rPr>
          <w:rFonts w:ascii="Times New Roman"/>
          <w:b w:val="false"/>
          <w:i w:val="false"/>
          <w:color w:val="000000"/>
          <w:sz w:val="28"/>
        </w:rPr>
        <w:t>
      Закрепление функций и полномочий за лицами, осуществляющими согласно Положению контроль за соблюдением норм и требований промышленной безопасности, оформляется приказом по организации.</w:t>
      </w:r>
    </w:p>
    <w:p>
      <w:pPr>
        <w:spacing w:after="0"/>
        <w:ind w:left="0"/>
        <w:jc w:val="left"/>
      </w:pPr>
      <w:r>
        <w:rPr>
          <w:rFonts w:ascii="Times New Roman"/>
          <w:b/>
          <w:i w:val="false"/>
          <w:color w:val="000000"/>
        </w:rPr>
        <w:t xml:space="preserve"> Глава 5. Гражданская оборона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25. Руководство и управление гражданской обороной</w:t>
      </w:r>
    </w:p>
    <w:p>
      <w:pPr>
        <w:spacing w:after="0"/>
        <w:ind w:left="0"/>
        <w:jc w:val="both"/>
      </w:pPr>
      <w:r>
        <w:rPr>
          <w:rFonts w:ascii="Times New Roman"/>
          <w:b w:val="false"/>
          <w:i w:val="false"/>
          <w:color w:val="000000"/>
          <w:sz w:val="28"/>
        </w:rPr>
        <w:t>      1. Гражданская оборона, как составная часть государственной системы гражданской защиты, предназначена для выполнения задач гражданской защиты в военное время.</w:t>
      </w:r>
      <w:r>
        <w:br/>
      </w:r>
      <w:r>
        <w:rPr>
          <w:rFonts w:ascii="Times New Roman"/>
          <w:b w:val="false"/>
          <w:i w:val="false"/>
          <w:color w:val="000000"/>
          <w:sz w:val="28"/>
        </w:rPr>
        <w:t>
      2. Руководство гражданской обороной осуществляет Премьер-Министр Республики Казахстан, который по должности является начальником гражданской обороны Республики Казахстан.</w:t>
      </w:r>
      <w:r>
        <w:br/>
      </w:r>
      <w:r>
        <w:rPr>
          <w:rFonts w:ascii="Times New Roman"/>
          <w:b w:val="false"/>
          <w:i w:val="false"/>
          <w:color w:val="000000"/>
          <w:sz w:val="28"/>
        </w:rPr>
        <w:t>
      3. Руководитель уполномоченного органа по должности является заместителем начальника гражданской обороны Республики Казахстан и в мирное время руководит гражданской обороной.</w:t>
      </w:r>
      <w:r>
        <w:br/>
      </w:r>
      <w:r>
        <w:rPr>
          <w:rFonts w:ascii="Times New Roman"/>
          <w:b w:val="false"/>
          <w:i w:val="false"/>
          <w:color w:val="000000"/>
          <w:sz w:val="28"/>
        </w:rPr>
        <w:t>
      4. Руководство гражданской обороной в центральных и местных исполнительных органах, в организациях осуществляют их первые руководители, которые являются по должности соответствующими начальниками гражданской обороны.</w:t>
      </w:r>
      <w:r>
        <w:br/>
      </w:r>
      <w:r>
        <w:rPr>
          <w:rFonts w:ascii="Times New Roman"/>
          <w:b w:val="false"/>
          <w:i w:val="false"/>
          <w:color w:val="000000"/>
          <w:sz w:val="28"/>
        </w:rPr>
        <w:t>
      5. Руководители территориальных подразделений уполномоченного органа являются по должности заместителями соответствующих начальников гражданской обороны.</w:t>
      </w:r>
      <w:r>
        <w:br/>
      </w:r>
      <w:r>
        <w:rPr>
          <w:rFonts w:ascii="Times New Roman"/>
          <w:b w:val="false"/>
          <w:i w:val="false"/>
          <w:color w:val="000000"/>
          <w:sz w:val="28"/>
        </w:rPr>
        <w:t>
      6. Подготовка государства по гражданской обороне осуществляется заблаговременно в мирное время, с учетом развития вооружения, военной техники и средств защиты населения от опасностей, возникающих при ведении военных конфликтов или вследствие этих конфликтов.</w:t>
      </w:r>
      <w:r>
        <w:br/>
      </w:r>
      <w:r>
        <w:rPr>
          <w:rFonts w:ascii="Times New Roman"/>
          <w:b w:val="false"/>
          <w:i w:val="false"/>
          <w:color w:val="000000"/>
          <w:sz w:val="28"/>
        </w:rPr>
        <w:t xml:space="preserve">
      7. Ведение гражданской обороны на территории Республики Казахстан или в отдельных ее местностях в исключительных случаях начинается с фактического начала военных конфликтов или введения военного положения на территории Республики Казахстан или в отдельных ее местностях, по распоряжению Премьер-Министра Республики Казахстан. </w:t>
      </w:r>
      <w:r>
        <w:br/>
      </w:r>
      <w:r>
        <w:rPr>
          <w:rFonts w:ascii="Times New Roman"/>
          <w:b w:val="false"/>
          <w:i w:val="false"/>
          <w:color w:val="000000"/>
          <w:sz w:val="28"/>
        </w:rPr>
        <w:t>
      8. Обеспечение выполнения мероприятий гражданской обороны возлагаются на:</w:t>
      </w:r>
      <w:r>
        <w:br/>
      </w:r>
      <w:r>
        <w:rPr>
          <w:rFonts w:ascii="Times New Roman"/>
          <w:b w:val="false"/>
          <w:i w:val="false"/>
          <w:color w:val="000000"/>
          <w:sz w:val="28"/>
        </w:rPr>
        <w:t>
      1) уполномоченный орган и его территориальные подразделения;</w:t>
      </w:r>
      <w:r>
        <w:br/>
      </w:r>
      <w:r>
        <w:rPr>
          <w:rFonts w:ascii="Times New Roman"/>
          <w:b w:val="false"/>
          <w:i w:val="false"/>
          <w:color w:val="000000"/>
          <w:sz w:val="28"/>
        </w:rPr>
        <w:t>
      2) подразделения по организации и ведению гражданской обороны в центральных и местных исполнительных органах областей, городов республиканского значения, столицы;</w:t>
      </w:r>
      <w:r>
        <w:br/>
      </w:r>
      <w:r>
        <w:rPr>
          <w:rFonts w:ascii="Times New Roman"/>
          <w:b w:val="false"/>
          <w:i w:val="false"/>
          <w:color w:val="000000"/>
          <w:sz w:val="28"/>
        </w:rPr>
        <w:t>
      3) в категорированных организациях – подразделения (отдельные работники) по организации и ведению гражданской обороны, непосредственно подчиненные первому руководителю.</w:t>
      </w:r>
      <w:r>
        <w:br/>
      </w:r>
      <w:r>
        <w:rPr>
          <w:rFonts w:ascii="Times New Roman"/>
          <w:b w:val="false"/>
          <w:i w:val="false"/>
          <w:color w:val="000000"/>
          <w:sz w:val="28"/>
        </w:rPr>
        <w:t>
      Часть должностей в пределах лимита штатной численности в уполномоченном органе, его территориальных подразделениях и подведомственных государственных учреждениях комплектуется военнослужащими, в том числе переведенными (прикомандированными) из Министерства обороны, органов национальной безопасности, внутренних дел Республики Казахстан, других войск и воинских формирований.</w:t>
      </w:r>
      <w:r>
        <w:br/>
      </w:r>
      <w:r>
        <w:rPr>
          <w:rFonts w:ascii="Times New Roman"/>
          <w:b w:val="false"/>
          <w:i w:val="false"/>
          <w:color w:val="000000"/>
          <w:sz w:val="28"/>
        </w:rPr>
        <w:t>
      9. Начальники гражданской обороны обязаны:</w:t>
      </w:r>
      <w:r>
        <w:br/>
      </w:r>
      <w:r>
        <w:rPr>
          <w:rFonts w:ascii="Times New Roman"/>
          <w:b w:val="false"/>
          <w:i w:val="false"/>
          <w:color w:val="000000"/>
          <w:sz w:val="28"/>
        </w:rPr>
        <w:t>
      1) утверждать и вводить в действие план гражданской обороны соответствующего уровня в порядке, установленном начальником гражданской обороны Республики Казахстан;</w:t>
      </w:r>
      <w:r>
        <w:br/>
      </w:r>
      <w:r>
        <w:rPr>
          <w:rFonts w:ascii="Times New Roman"/>
          <w:b w:val="false"/>
          <w:i w:val="false"/>
          <w:color w:val="000000"/>
          <w:sz w:val="28"/>
        </w:rPr>
        <w:t>
      2) проводить эвакуацию населения на подведомственной территории в установленном порядке;</w:t>
      </w:r>
      <w:r>
        <w:br/>
      </w:r>
      <w:r>
        <w:rPr>
          <w:rFonts w:ascii="Times New Roman"/>
          <w:b w:val="false"/>
          <w:i w:val="false"/>
          <w:color w:val="000000"/>
          <w:sz w:val="28"/>
        </w:rPr>
        <w:t>
      3) привлекать в установленном законодательством порядке к проведению мероприятий гражданской обороны граждан и организации.</w:t>
      </w:r>
      <w:r>
        <w:br/>
      </w:r>
      <w:r>
        <w:rPr>
          <w:rFonts w:ascii="Times New Roman"/>
          <w:b w:val="false"/>
          <w:i w:val="false"/>
          <w:color w:val="000000"/>
          <w:sz w:val="28"/>
        </w:rPr>
        <w:t>
      10. Уполномоченный орган имеет знамя и символ.</w:t>
      </w:r>
      <w:r>
        <w:br/>
      </w:r>
      <w:r>
        <w:rPr>
          <w:rFonts w:ascii="Times New Roman"/>
          <w:b w:val="false"/>
          <w:i w:val="false"/>
          <w:color w:val="000000"/>
          <w:sz w:val="28"/>
        </w:rPr>
        <w:t>
      Описание знамени и символа уполномоченного органа утверждается Президентом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26. Отнесение городов к группам по гражданской обороне. Отнесение организаций к категориям по гражданской обороне</w:t>
      </w:r>
    </w:p>
    <w:p>
      <w:pPr>
        <w:spacing w:after="0"/>
        <w:ind w:left="0"/>
        <w:jc w:val="both"/>
      </w:pPr>
      <w:r>
        <w:rPr>
          <w:rFonts w:ascii="Times New Roman"/>
          <w:b w:val="false"/>
          <w:i w:val="false"/>
          <w:color w:val="000000"/>
          <w:sz w:val="28"/>
        </w:rPr>
        <w:t>      1. Отнесение городов к группам, организаций – к категориям по гражданской обороне осуществляется с целью комплексного и дифференцированного проведения мероприятий гражданской обороны, в зависимости от государственного, оборонного значения и жизнеобеспечения населения.</w:t>
      </w:r>
      <w:r>
        <w:br/>
      </w:r>
      <w:r>
        <w:rPr>
          <w:rFonts w:ascii="Times New Roman"/>
          <w:b w:val="false"/>
          <w:i w:val="false"/>
          <w:color w:val="000000"/>
          <w:sz w:val="28"/>
        </w:rPr>
        <w:t>
      2. В зависимости от объема выполняемых задач по гражданской обороне для городов определяются следующие группы: особая, первая, вторая и третья.</w:t>
      </w:r>
      <w:r>
        <w:br/>
      </w:r>
      <w:r>
        <w:rPr>
          <w:rFonts w:ascii="Times New Roman"/>
          <w:b w:val="false"/>
          <w:i w:val="false"/>
          <w:color w:val="000000"/>
          <w:sz w:val="28"/>
        </w:rPr>
        <w:t>
      Отнесение городов к группам устанавливается по следующим критериям:</w:t>
      </w:r>
      <w:r>
        <w:br/>
      </w:r>
      <w:r>
        <w:rPr>
          <w:rFonts w:ascii="Times New Roman"/>
          <w:b w:val="false"/>
          <w:i w:val="false"/>
          <w:color w:val="000000"/>
          <w:sz w:val="28"/>
        </w:rPr>
        <w:t>
      1) к особой относятся столица и город республиканского значения;</w:t>
      </w:r>
      <w:r>
        <w:br/>
      </w:r>
      <w:r>
        <w:rPr>
          <w:rFonts w:ascii="Times New Roman"/>
          <w:b w:val="false"/>
          <w:i w:val="false"/>
          <w:color w:val="000000"/>
          <w:sz w:val="28"/>
        </w:rPr>
        <w:t>
      2) к первой относятся города:</w:t>
      </w:r>
      <w:r>
        <w:br/>
      </w:r>
      <w:r>
        <w:rPr>
          <w:rFonts w:ascii="Times New Roman"/>
          <w:b w:val="false"/>
          <w:i w:val="false"/>
          <w:color w:val="000000"/>
          <w:sz w:val="28"/>
        </w:rPr>
        <w:t>
      с численностью населения миллион человек и более;</w:t>
      </w:r>
      <w:r>
        <w:br/>
      </w:r>
      <w:r>
        <w:rPr>
          <w:rFonts w:ascii="Times New Roman"/>
          <w:b w:val="false"/>
          <w:i w:val="false"/>
          <w:color w:val="000000"/>
          <w:sz w:val="28"/>
        </w:rPr>
        <w:t>
      с численностью населения 500 тысяч человек и более, на территории которых расположены не менее трех организаций особо важной категории или более 50 категорированных организаций;</w:t>
      </w:r>
      <w:r>
        <w:br/>
      </w:r>
      <w:r>
        <w:rPr>
          <w:rFonts w:ascii="Times New Roman"/>
          <w:b w:val="false"/>
          <w:i w:val="false"/>
          <w:color w:val="000000"/>
          <w:sz w:val="28"/>
        </w:rPr>
        <w:t>
      более 50 процентов населения либо территории города попадают в зону возможной чрезвычайной ситуации глобального или регионального масштаба;</w:t>
      </w:r>
      <w:r>
        <w:br/>
      </w:r>
      <w:r>
        <w:rPr>
          <w:rFonts w:ascii="Times New Roman"/>
          <w:b w:val="false"/>
          <w:i w:val="false"/>
          <w:color w:val="000000"/>
          <w:sz w:val="28"/>
        </w:rPr>
        <w:t>
      3) ко второй относятся города:</w:t>
      </w:r>
      <w:r>
        <w:br/>
      </w:r>
      <w:r>
        <w:rPr>
          <w:rFonts w:ascii="Times New Roman"/>
          <w:b w:val="false"/>
          <w:i w:val="false"/>
          <w:color w:val="000000"/>
          <w:sz w:val="28"/>
        </w:rPr>
        <w:t>
      с численностью населения 500 тысяч человек и более;</w:t>
      </w:r>
      <w:r>
        <w:br/>
      </w:r>
      <w:r>
        <w:rPr>
          <w:rFonts w:ascii="Times New Roman"/>
          <w:b w:val="false"/>
          <w:i w:val="false"/>
          <w:color w:val="000000"/>
          <w:sz w:val="28"/>
        </w:rPr>
        <w:t>
      с численностью населения от 250 тысяч человек до 500 тысяч человек, на территории которых расположены не менее двух организаций особо важной категории либо более 20 категорированных организаций;</w:t>
      </w:r>
      <w:r>
        <w:br/>
      </w:r>
      <w:r>
        <w:rPr>
          <w:rFonts w:ascii="Times New Roman"/>
          <w:b w:val="false"/>
          <w:i w:val="false"/>
          <w:color w:val="000000"/>
          <w:sz w:val="28"/>
        </w:rPr>
        <w:t>
      от 30 до 50 процентов населения либо территории города попадают в зону возможной чрезвычайной ситуации глобального или регионального масштаба;</w:t>
      </w:r>
      <w:r>
        <w:br/>
      </w:r>
      <w:r>
        <w:rPr>
          <w:rFonts w:ascii="Times New Roman"/>
          <w:b w:val="false"/>
          <w:i w:val="false"/>
          <w:color w:val="000000"/>
          <w:sz w:val="28"/>
        </w:rPr>
        <w:t>
      4) к третьей относятся города:</w:t>
      </w:r>
      <w:r>
        <w:br/>
      </w:r>
      <w:r>
        <w:rPr>
          <w:rFonts w:ascii="Times New Roman"/>
          <w:b w:val="false"/>
          <w:i w:val="false"/>
          <w:color w:val="000000"/>
          <w:sz w:val="28"/>
        </w:rPr>
        <w:t>
      с численностью населения от 250 тысяч человек до 500 тысяч человек;</w:t>
      </w:r>
      <w:r>
        <w:br/>
      </w:r>
      <w:r>
        <w:rPr>
          <w:rFonts w:ascii="Times New Roman"/>
          <w:b w:val="false"/>
          <w:i w:val="false"/>
          <w:color w:val="000000"/>
          <w:sz w:val="28"/>
        </w:rPr>
        <w:t>
      с численностью населения от 10 тысяч человек до 250 тысяч человек, на территории которых расположены одна организация особо важной категории либо более двух категорированных организаций;</w:t>
      </w:r>
      <w:r>
        <w:br/>
      </w:r>
      <w:r>
        <w:rPr>
          <w:rFonts w:ascii="Times New Roman"/>
          <w:b w:val="false"/>
          <w:i w:val="false"/>
          <w:color w:val="000000"/>
          <w:sz w:val="28"/>
        </w:rPr>
        <w:t>
      менее 30 процентов населения либо территории города попадают в зону возможной чрезвычайной ситуации глобального или регионального масштаба.</w:t>
      </w:r>
      <w:r>
        <w:br/>
      </w:r>
      <w:r>
        <w:rPr>
          <w:rFonts w:ascii="Times New Roman"/>
          <w:b w:val="false"/>
          <w:i w:val="false"/>
          <w:color w:val="000000"/>
          <w:sz w:val="28"/>
        </w:rPr>
        <w:t>
      3. В зависимости от потенциальной опасности, величины социально-экономических последствий, возможных чрезвычайных ситуаций для организаций определяются следующие категории по гражданской обороне: особо важная и категорированная.</w:t>
      </w:r>
      <w:r>
        <w:br/>
      </w:r>
      <w:r>
        <w:rPr>
          <w:rFonts w:ascii="Times New Roman"/>
          <w:b w:val="false"/>
          <w:i w:val="false"/>
          <w:color w:val="000000"/>
          <w:sz w:val="28"/>
        </w:rPr>
        <w:t>
      Отнесение организаций по категориям устанавливается по следующим критериям:</w:t>
      </w:r>
      <w:r>
        <w:br/>
      </w:r>
      <w:r>
        <w:rPr>
          <w:rFonts w:ascii="Times New Roman"/>
          <w:b w:val="false"/>
          <w:i w:val="false"/>
          <w:color w:val="000000"/>
          <w:sz w:val="28"/>
        </w:rPr>
        <w:t>
      1) к особо важной относятся организации, на территории которых расположены стратегические объекты, нарушение функционирования которых создает угрозу национальной безопасности и опасности возникновения чрезвычайных ситуаций;</w:t>
      </w:r>
      <w:r>
        <w:br/>
      </w:r>
      <w:r>
        <w:rPr>
          <w:rFonts w:ascii="Times New Roman"/>
          <w:b w:val="false"/>
          <w:i w:val="false"/>
          <w:color w:val="000000"/>
          <w:sz w:val="28"/>
        </w:rPr>
        <w:t>
      2) к категорированной относятся организации, нарушение функционирования которых может привести к значительным социально-экономическим последствиям, возникновению чрезвычайных ситуаций регионального и местного масштабов:</w:t>
      </w:r>
      <w:r>
        <w:br/>
      </w:r>
      <w:r>
        <w:rPr>
          <w:rFonts w:ascii="Times New Roman"/>
          <w:b w:val="false"/>
          <w:i w:val="false"/>
          <w:color w:val="000000"/>
          <w:sz w:val="28"/>
        </w:rPr>
        <w:t>
      особо важные государственные объекты;</w:t>
      </w:r>
      <w:r>
        <w:br/>
      </w:r>
      <w:r>
        <w:rPr>
          <w:rFonts w:ascii="Times New Roman"/>
          <w:b w:val="false"/>
          <w:i w:val="false"/>
          <w:color w:val="000000"/>
          <w:sz w:val="28"/>
        </w:rPr>
        <w:t>
      организации с действующими, строящимися, реконструируемыми и проектируемыми опасными производственными объектами промышленности, транспортно-коммуникационного комплекса, энергетики, связи и имеющие важное государственное и экономическое значение;</w:t>
      </w:r>
      <w:r>
        <w:br/>
      </w:r>
      <w:r>
        <w:rPr>
          <w:rFonts w:ascii="Times New Roman"/>
          <w:b w:val="false"/>
          <w:i w:val="false"/>
          <w:color w:val="000000"/>
          <w:sz w:val="28"/>
        </w:rPr>
        <w:t>
      организации, занимающиеся производством, переработкой, перевозкой, приобретением, хранением, реализацией, использованием и уничтожением ядов, перечень которых утвержден Правительством Республики Казахстан;</w:t>
      </w:r>
      <w:r>
        <w:br/>
      </w:r>
      <w:r>
        <w:rPr>
          <w:rFonts w:ascii="Times New Roman"/>
          <w:b w:val="false"/>
          <w:i w:val="false"/>
          <w:color w:val="000000"/>
          <w:sz w:val="28"/>
        </w:rPr>
        <w:t>
      организации, на территории которых расположены объекты жизнеобеспечения.</w:t>
      </w:r>
      <w:r>
        <w:br/>
      </w:r>
      <w:r>
        <w:rPr>
          <w:rFonts w:ascii="Times New Roman"/>
          <w:b w:val="false"/>
          <w:i w:val="false"/>
          <w:color w:val="000000"/>
          <w:sz w:val="28"/>
        </w:rPr>
        <w:t>
      4. При расположении организации на одной производственной территории с организацией, отнесенной к категории по гражданской обороне, она приравнивается к той же категории.</w:t>
      </w:r>
      <w:r>
        <w:br/>
      </w:r>
      <w:r>
        <w:rPr>
          <w:rFonts w:ascii="Times New Roman"/>
          <w:b w:val="false"/>
          <w:i w:val="false"/>
          <w:color w:val="000000"/>
          <w:sz w:val="28"/>
        </w:rPr>
        <w:t>
      5. Местными исполнительными органами областей (города республиканского значения, столицы) по согласованию с территориальными подразделениями уполномоченного органа в сфере гражданской защиты ежегодно подготавливаются предложения по отнесению городов к группам, организаций – к категориям по гражданской обороне и направляются в уполномоченный орган в сфере гражданской защиты для утверждения.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27. Мероприятия гражданской обороны</w:t>
      </w:r>
    </w:p>
    <w:p>
      <w:pPr>
        <w:spacing w:after="0"/>
        <w:ind w:left="0"/>
        <w:jc w:val="both"/>
      </w:pPr>
      <w:r>
        <w:rPr>
          <w:rFonts w:ascii="Times New Roman"/>
          <w:b w:val="false"/>
          <w:i w:val="false"/>
          <w:color w:val="000000"/>
          <w:sz w:val="28"/>
        </w:rPr>
        <w:t xml:space="preserve">      1. В целях защиты населения, территорий и объектов, снижения ущерба и потерь при возникновении военных конфликтов, центральными и местными исполнительными органами, категорированными организациями по гражданской обороне в пределах своей компетенции проводятся: </w:t>
      </w:r>
      <w:r>
        <w:br/>
      </w:r>
      <w:r>
        <w:rPr>
          <w:rFonts w:ascii="Times New Roman"/>
          <w:b w:val="false"/>
          <w:i w:val="false"/>
          <w:color w:val="000000"/>
          <w:sz w:val="28"/>
        </w:rPr>
        <w:t xml:space="preserve">
      1) заблаговременно: </w:t>
      </w:r>
      <w:r>
        <w:br/>
      </w:r>
      <w:r>
        <w:rPr>
          <w:rFonts w:ascii="Times New Roman"/>
          <w:b w:val="false"/>
          <w:i w:val="false"/>
          <w:color w:val="000000"/>
          <w:sz w:val="28"/>
        </w:rPr>
        <w:t>
      разработка планов гражданской обороны;</w:t>
      </w:r>
      <w:r>
        <w:br/>
      </w:r>
      <w:r>
        <w:rPr>
          <w:rFonts w:ascii="Times New Roman"/>
          <w:b w:val="false"/>
          <w:i w:val="false"/>
          <w:color w:val="000000"/>
          <w:sz w:val="28"/>
        </w:rPr>
        <w:t xml:space="preserve">
      создание и развитие систем управления, оповещения и связи гражданской защиты и поддержание их в готовности к использованию; </w:t>
      </w:r>
      <w:r>
        <w:br/>
      </w:r>
      <w:r>
        <w:rPr>
          <w:rFonts w:ascii="Times New Roman"/>
          <w:b w:val="false"/>
          <w:i w:val="false"/>
          <w:color w:val="000000"/>
          <w:sz w:val="28"/>
        </w:rPr>
        <w:t xml:space="preserve">
      создание, укомплектование, оснащение и поддержание в готовности сил гражданской защиты; </w:t>
      </w:r>
      <w:r>
        <w:br/>
      </w:r>
      <w:r>
        <w:rPr>
          <w:rFonts w:ascii="Times New Roman"/>
          <w:b w:val="false"/>
          <w:i w:val="false"/>
          <w:color w:val="000000"/>
          <w:sz w:val="28"/>
        </w:rPr>
        <w:t xml:space="preserve">
      подготовка органов управления и всеобщее обучение населения способам защиты и действиям в случаях применения средств поражения; </w:t>
      </w:r>
      <w:r>
        <w:br/>
      </w:r>
      <w:r>
        <w:rPr>
          <w:rFonts w:ascii="Times New Roman"/>
          <w:b w:val="false"/>
          <w:i w:val="false"/>
          <w:color w:val="000000"/>
          <w:sz w:val="28"/>
        </w:rPr>
        <w:t xml:space="preserve">
      строительство и накопление фонда защитных сооружений, содержание их в готовности к функционированию; </w:t>
      </w:r>
      <w:r>
        <w:br/>
      </w:r>
      <w:r>
        <w:rPr>
          <w:rFonts w:ascii="Times New Roman"/>
          <w:b w:val="false"/>
          <w:i w:val="false"/>
          <w:color w:val="000000"/>
          <w:sz w:val="28"/>
        </w:rPr>
        <w:t>
      создание, накопление и своевременное освежение имущества гражданской обороны;</w:t>
      </w:r>
      <w:r>
        <w:br/>
      </w:r>
      <w:r>
        <w:rPr>
          <w:rFonts w:ascii="Times New Roman"/>
          <w:b w:val="false"/>
          <w:i w:val="false"/>
          <w:color w:val="000000"/>
          <w:sz w:val="28"/>
        </w:rPr>
        <w:t>
      планирование эвакуационных мероприятий;</w:t>
      </w:r>
      <w:r>
        <w:br/>
      </w:r>
      <w:r>
        <w:rPr>
          <w:rFonts w:ascii="Times New Roman"/>
          <w:b w:val="false"/>
          <w:i w:val="false"/>
          <w:color w:val="000000"/>
          <w:sz w:val="28"/>
        </w:rPr>
        <w:t xml:space="preserve">
      планирование и выполнение мероприятий по устойчивому функционированию отраслей и организаций; </w:t>
      </w:r>
      <w:r>
        <w:br/>
      </w:r>
      <w:r>
        <w:rPr>
          <w:rFonts w:ascii="Times New Roman"/>
          <w:b w:val="false"/>
          <w:i w:val="false"/>
          <w:color w:val="000000"/>
          <w:sz w:val="28"/>
        </w:rPr>
        <w:t>
      проведение мероприятий по обеспечению мобилизационной готовности воинских частей гражданской обороны;</w:t>
      </w:r>
      <w:r>
        <w:br/>
      </w:r>
      <w:r>
        <w:rPr>
          <w:rFonts w:ascii="Times New Roman"/>
          <w:b w:val="false"/>
          <w:i w:val="false"/>
          <w:color w:val="000000"/>
          <w:sz w:val="28"/>
        </w:rPr>
        <w:t xml:space="preserve">
      2) при возникновении военных конфликтов: </w:t>
      </w:r>
      <w:r>
        <w:br/>
      </w:r>
      <w:r>
        <w:rPr>
          <w:rFonts w:ascii="Times New Roman"/>
          <w:b w:val="false"/>
          <w:i w:val="false"/>
          <w:color w:val="000000"/>
          <w:sz w:val="28"/>
        </w:rPr>
        <w:t xml:space="preserve">
      оповещение об угрозе и применении современных средств поражения, информирование населения о порядке и правилах действий; </w:t>
      </w:r>
      <w:r>
        <w:br/>
      </w:r>
      <w:r>
        <w:rPr>
          <w:rFonts w:ascii="Times New Roman"/>
          <w:b w:val="false"/>
          <w:i w:val="false"/>
          <w:color w:val="000000"/>
          <w:sz w:val="28"/>
        </w:rPr>
        <w:t xml:space="preserve">
      укрытие населения в защитных сооружениях, при необходимости – использование средств индивидуальной защиты; </w:t>
      </w:r>
      <w:r>
        <w:br/>
      </w:r>
      <w:r>
        <w:rPr>
          <w:rFonts w:ascii="Times New Roman"/>
          <w:b w:val="false"/>
          <w:i w:val="false"/>
          <w:color w:val="000000"/>
          <w:sz w:val="28"/>
        </w:rPr>
        <w:t xml:space="preserve">
      оказание медицинской помощи раненым и пораженным; </w:t>
      </w:r>
      <w:r>
        <w:br/>
      </w:r>
      <w:r>
        <w:rPr>
          <w:rFonts w:ascii="Times New Roman"/>
          <w:b w:val="false"/>
          <w:i w:val="false"/>
          <w:color w:val="000000"/>
          <w:sz w:val="28"/>
        </w:rPr>
        <w:t>
      проведение эвакуационных мероприятий;</w:t>
      </w:r>
      <w:r>
        <w:br/>
      </w:r>
      <w:r>
        <w:rPr>
          <w:rFonts w:ascii="Times New Roman"/>
          <w:b w:val="false"/>
          <w:i w:val="false"/>
          <w:color w:val="000000"/>
          <w:sz w:val="28"/>
        </w:rPr>
        <w:t xml:space="preserve">
      создание дополнительных пунктов управления, оповещения и связи гражданской защиты; </w:t>
      </w:r>
      <w:r>
        <w:br/>
      </w:r>
      <w:r>
        <w:rPr>
          <w:rFonts w:ascii="Times New Roman"/>
          <w:b w:val="false"/>
          <w:i w:val="false"/>
          <w:color w:val="000000"/>
          <w:sz w:val="28"/>
        </w:rPr>
        <w:t xml:space="preserve">
      проведение аварийно-спасательных и других неотложных работ; </w:t>
      </w:r>
      <w:r>
        <w:br/>
      </w:r>
      <w:r>
        <w:rPr>
          <w:rFonts w:ascii="Times New Roman"/>
          <w:b w:val="false"/>
          <w:i w:val="false"/>
          <w:color w:val="000000"/>
          <w:sz w:val="28"/>
        </w:rPr>
        <w:t xml:space="preserve">
      восстановление нарушенных систем управления, оповещения и связи; </w:t>
      </w:r>
      <w:r>
        <w:br/>
      </w:r>
      <w:r>
        <w:rPr>
          <w:rFonts w:ascii="Times New Roman"/>
          <w:b w:val="false"/>
          <w:i w:val="false"/>
          <w:color w:val="000000"/>
          <w:sz w:val="28"/>
        </w:rPr>
        <w:t>
      восстановление готовности формирований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28. Состав сил гражданской обороны</w:t>
      </w:r>
    </w:p>
    <w:p>
      <w:pPr>
        <w:spacing w:after="0"/>
        <w:ind w:left="0"/>
        <w:jc w:val="both"/>
      </w:pPr>
      <w:r>
        <w:rPr>
          <w:rFonts w:ascii="Times New Roman"/>
          <w:b w:val="false"/>
          <w:i w:val="false"/>
          <w:color w:val="000000"/>
          <w:sz w:val="28"/>
        </w:rPr>
        <w:t>      Силы гражданской обороны включают: органы управления и воинские части гражданской обороны уполномоченного органа в области гражданской защиты, органы управления гражданской защиты, силы гражданской защиты и другие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29. Воинские части гражданской обороны Республики Казахстан и их задачи в мирное и военное время</w:t>
      </w:r>
    </w:p>
    <w:p>
      <w:pPr>
        <w:spacing w:after="0"/>
        <w:ind w:left="0"/>
        <w:jc w:val="both"/>
      </w:pPr>
      <w:r>
        <w:rPr>
          <w:rFonts w:ascii="Times New Roman"/>
          <w:b w:val="false"/>
          <w:i w:val="false"/>
          <w:color w:val="000000"/>
          <w:sz w:val="28"/>
        </w:rPr>
        <w:t xml:space="preserve">      1. Основными задачами воинских частей гражданской обороны являются: </w:t>
      </w:r>
      <w:r>
        <w:br/>
      </w:r>
      <w:r>
        <w:rPr>
          <w:rFonts w:ascii="Times New Roman"/>
          <w:b w:val="false"/>
          <w:i w:val="false"/>
          <w:color w:val="000000"/>
          <w:sz w:val="28"/>
        </w:rPr>
        <w:t xml:space="preserve">
      1) в мирное время: </w:t>
      </w:r>
      <w:r>
        <w:br/>
      </w:r>
      <w:r>
        <w:rPr>
          <w:rFonts w:ascii="Times New Roman"/>
          <w:b w:val="false"/>
          <w:i w:val="false"/>
          <w:color w:val="000000"/>
          <w:sz w:val="28"/>
        </w:rPr>
        <w:t xml:space="preserve">
      проведение аварийно-спасательных работ в случае чрезвычайных ситуаций на территории Республики Казахстан; </w:t>
      </w:r>
      <w:r>
        <w:br/>
      </w:r>
      <w:r>
        <w:rPr>
          <w:rFonts w:ascii="Times New Roman"/>
          <w:b w:val="false"/>
          <w:i w:val="false"/>
          <w:color w:val="000000"/>
          <w:sz w:val="28"/>
        </w:rPr>
        <w:t xml:space="preserve">
      организация боевой, мобилизационной и политической подготовки; </w:t>
      </w:r>
      <w:r>
        <w:br/>
      </w:r>
      <w:r>
        <w:rPr>
          <w:rFonts w:ascii="Times New Roman"/>
          <w:b w:val="false"/>
          <w:i w:val="false"/>
          <w:color w:val="000000"/>
          <w:sz w:val="28"/>
        </w:rPr>
        <w:t>
      выполнение работ по жизнеобеспечению населения в зонах чрезвычайных ситуаций;</w:t>
      </w:r>
      <w:r>
        <w:br/>
      </w:r>
      <w:r>
        <w:rPr>
          <w:rFonts w:ascii="Times New Roman"/>
          <w:b w:val="false"/>
          <w:i w:val="false"/>
          <w:color w:val="000000"/>
          <w:sz w:val="28"/>
        </w:rPr>
        <w:t xml:space="preserve">
      участие в мероприятиях, направленных на предупреждение и ликвидацию чрезвычайных ситуаций; </w:t>
      </w:r>
      <w:r>
        <w:br/>
      </w:r>
      <w:r>
        <w:rPr>
          <w:rFonts w:ascii="Times New Roman"/>
          <w:b w:val="false"/>
          <w:i w:val="false"/>
          <w:color w:val="000000"/>
          <w:sz w:val="28"/>
        </w:rPr>
        <w:t xml:space="preserve">
      проведение аварийно-спасательных работ в случае чрезвычайных ситуаций на территориях иностранных государств, с которыми Республика Казахстан имеет соответствующие соглашения; </w:t>
      </w:r>
      <w:r>
        <w:br/>
      </w:r>
      <w:r>
        <w:rPr>
          <w:rFonts w:ascii="Times New Roman"/>
          <w:b w:val="false"/>
          <w:i w:val="false"/>
          <w:color w:val="000000"/>
          <w:sz w:val="28"/>
        </w:rPr>
        <w:t>
      обеспечение охраны и обслуживания пунктов управления;</w:t>
      </w:r>
      <w:r>
        <w:br/>
      </w:r>
      <w:r>
        <w:rPr>
          <w:rFonts w:ascii="Times New Roman"/>
          <w:b w:val="false"/>
          <w:i w:val="false"/>
          <w:color w:val="000000"/>
          <w:sz w:val="28"/>
        </w:rPr>
        <w:t>
      перевозка, сопровождение и охрана грузов, доставляемых в зоны чрезвычайных ситуаций, в том числе и в иностранные государства;</w:t>
      </w:r>
      <w:r>
        <w:br/>
      </w:r>
      <w:r>
        <w:rPr>
          <w:rFonts w:ascii="Times New Roman"/>
          <w:b w:val="false"/>
          <w:i w:val="false"/>
          <w:color w:val="000000"/>
          <w:sz w:val="28"/>
        </w:rPr>
        <w:t xml:space="preserve">
      осуществление мероприятий по подготовке к мобилизационному развертыванию и приведению в высшие степени боевой готовности; </w:t>
      </w:r>
      <w:r>
        <w:br/>
      </w:r>
      <w:r>
        <w:rPr>
          <w:rFonts w:ascii="Times New Roman"/>
          <w:b w:val="false"/>
          <w:i w:val="false"/>
          <w:color w:val="000000"/>
          <w:sz w:val="28"/>
        </w:rPr>
        <w:t xml:space="preserve">
      накопление, хранение и своевременное обновление вооружения, техники, других материально-технических средств, предназначенных для развертывания воинских частей гражданской обороны и проведения аварийно-спасательных и других неотложных работ в мирное и военное время; </w:t>
      </w:r>
      <w:r>
        <w:br/>
      </w:r>
      <w:r>
        <w:rPr>
          <w:rFonts w:ascii="Times New Roman"/>
          <w:b w:val="false"/>
          <w:i w:val="false"/>
          <w:color w:val="000000"/>
          <w:sz w:val="28"/>
        </w:rPr>
        <w:t>
      поддержание в готовности учебных объектов, полигонов;</w:t>
      </w:r>
      <w:r>
        <w:br/>
      </w:r>
      <w:r>
        <w:rPr>
          <w:rFonts w:ascii="Times New Roman"/>
          <w:b w:val="false"/>
          <w:i w:val="false"/>
          <w:color w:val="000000"/>
          <w:sz w:val="28"/>
        </w:rPr>
        <w:t>
      содержание оперативного резерва уполномоченного органа;</w:t>
      </w:r>
      <w:r>
        <w:br/>
      </w:r>
      <w:r>
        <w:rPr>
          <w:rFonts w:ascii="Times New Roman"/>
          <w:b w:val="false"/>
          <w:i w:val="false"/>
          <w:color w:val="000000"/>
          <w:sz w:val="28"/>
        </w:rPr>
        <w:t xml:space="preserve">
      2) в военное время: </w:t>
      </w:r>
      <w:r>
        <w:br/>
      </w:r>
      <w:r>
        <w:rPr>
          <w:rFonts w:ascii="Times New Roman"/>
          <w:b w:val="false"/>
          <w:i w:val="false"/>
          <w:color w:val="000000"/>
          <w:sz w:val="28"/>
        </w:rPr>
        <w:t>
      создание оборонительных рубежей и позиций;</w:t>
      </w:r>
      <w:r>
        <w:br/>
      </w:r>
      <w:r>
        <w:rPr>
          <w:rFonts w:ascii="Times New Roman"/>
          <w:b w:val="false"/>
          <w:i w:val="false"/>
          <w:color w:val="000000"/>
          <w:sz w:val="28"/>
        </w:rPr>
        <w:t xml:space="preserve">
      ведение радиационной, химической разведки в очагах поражения и зонах заражения; </w:t>
      </w:r>
      <w:r>
        <w:br/>
      </w:r>
      <w:r>
        <w:rPr>
          <w:rFonts w:ascii="Times New Roman"/>
          <w:b w:val="false"/>
          <w:i w:val="false"/>
          <w:color w:val="000000"/>
          <w:sz w:val="28"/>
        </w:rPr>
        <w:t xml:space="preserve">
      проведение аварийно-спасательных и других неотложных работ в очагах поражения, зонах заражения и катастрофического затопления; </w:t>
      </w:r>
      <w:r>
        <w:br/>
      </w:r>
      <w:r>
        <w:rPr>
          <w:rFonts w:ascii="Times New Roman"/>
          <w:b w:val="false"/>
          <w:i w:val="false"/>
          <w:color w:val="000000"/>
          <w:sz w:val="28"/>
        </w:rPr>
        <w:t>
      восстановление аэродромов, дорог, переправ и других важных элементов инфраструктуры тыла, оборудование перегрузочных пунктов;</w:t>
      </w:r>
      <w:r>
        <w:br/>
      </w:r>
      <w:r>
        <w:rPr>
          <w:rFonts w:ascii="Times New Roman"/>
          <w:b w:val="false"/>
          <w:i w:val="false"/>
          <w:color w:val="000000"/>
          <w:sz w:val="28"/>
        </w:rPr>
        <w:t xml:space="preserve">
      участие в проведении эвакуации населения; </w:t>
      </w:r>
      <w:r>
        <w:br/>
      </w:r>
      <w:r>
        <w:rPr>
          <w:rFonts w:ascii="Times New Roman"/>
          <w:b w:val="false"/>
          <w:i w:val="false"/>
          <w:color w:val="000000"/>
          <w:sz w:val="28"/>
        </w:rPr>
        <w:t>
      выполнение отдельных задач территориальной обороны;</w:t>
      </w:r>
      <w:r>
        <w:br/>
      </w:r>
      <w:r>
        <w:rPr>
          <w:rFonts w:ascii="Times New Roman"/>
          <w:b w:val="false"/>
          <w:i w:val="false"/>
          <w:color w:val="000000"/>
          <w:sz w:val="28"/>
        </w:rPr>
        <w:t>
      выполняние указания Генерального штаба Вооруженных Сил Республики Казахстан по вопросам организации обороны.</w:t>
      </w:r>
      <w:r>
        <w:br/>
      </w:r>
      <w:r>
        <w:rPr>
          <w:rFonts w:ascii="Times New Roman"/>
          <w:b w:val="false"/>
          <w:i w:val="false"/>
          <w:color w:val="000000"/>
          <w:sz w:val="28"/>
        </w:rPr>
        <w:t>
      2. Участие воинских частей гражданской обороны в аварийно-спасательных работах и других неотложных работах на территориях иностранных государств, с которыми Республика Казахстан имеет соответствующие соглашения, осуществляется в порядке, определенном международными договорами.</w:t>
      </w:r>
      <w:r>
        <w:br/>
      </w:r>
      <w:r>
        <w:rPr>
          <w:rFonts w:ascii="Times New Roman"/>
          <w:b w:val="false"/>
          <w:i w:val="false"/>
          <w:color w:val="000000"/>
          <w:sz w:val="28"/>
        </w:rPr>
        <w:t xml:space="preserve">
      3. Решение о применении воинских частей гражданской обороны в мирное время принимает руководитель уполномоченного органа. </w:t>
      </w:r>
      <w:r>
        <w:br/>
      </w:r>
      <w:r>
        <w:rPr>
          <w:rFonts w:ascii="Times New Roman"/>
          <w:b w:val="false"/>
          <w:i w:val="false"/>
          <w:color w:val="000000"/>
          <w:sz w:val="28"/>
        </w:rPr>
        <w:t xml:space="preserve">
      4. Воинские части гражданской обороны Республики Казахстан комплектуются также и гражданским персоналом. Перечень должностей, замещаемых гражданским персоналом, устанавливает руководитель уполномоченного органа в пределах общей численности, утвержденной Правительством Республики Казахстан. </w:t>
      </w:r>
      <w:r>
        <w:br/>
      </w:r>
      <w:r>
        <w:rPr>
          <w:rFonts w:ascii="Times New Roman"/>
          <w:b w:val="false"/>
          <w:i w:val="false"/>
          <w:color w:val="000000"/>
          <w:sz w:val="28"/>
        </w:rPr>
        <w:t xml:space="preserve">
      5. Воинские части гражданской обороны оснащаются техникой и оборудованием. </w:t>
      </w:r>
      <w:r>
        <w:br/>
      </w:r>
      <w:r>
        <w:rPr>
          <w:rFonts w:ascii="Times New Roman"/>
          <w:b w:val="false"/>
          <w:i w:val="false"/>
          <w:color w:val="000000"/>
          <w:sz w:val="28"/>
        </w:rPr>
        <w:t>
      6. Для мобилизационного развертывания воинских частей гражданской обороны создаются и содержатся, согласно штатам и нормам положенности: техника, вооружение, запасы материальных и технических средств.</w:t>
      </w:r>
      <w:r>
        <w:br/>
      </w:r>
      <w:r>
        <w:rPr>
          <w:rFonts w:ascii="Times New Roman"/>
          <w:b w:val="false"/>
          <w:i w:val="false"/>
          <w:color w:val="000000"/>
          <w:sz w:val="28"/>
        </w:rPr>
        <w:t>
      7. Режим службы и продолжительность рабочего дня личного состава воинских частей гражданской обороны при проведении аварийно-спасательных и других неотложных работ устанавливается руководителем ликвидации чрезвычайных ситуаций с учетом ее характера, особенностей проведения работ и медицинских рекомендаций.</w:t>
      </w:r>
      <w:r>
        <w:br/>
      </w:r>
      <w:r>
        <w:rPr>
          <w:rFonts w:ascii="Times New Roman"/>
          <w:b w:val="false"/>
          <w:i w:val="false"/>
          <w:color w:val="000000"/>
          <w:sz w:val="28"/>
        </w:rPr>
        <w:t xml:space="preserve">
      8. Жилые помещения и другие строения военных городков, полигоны, учебные объекты, учебно-материальная база, материальные и технические средства воинских частей гражданской обороны являются государственной собственностью, активами. В отношении перечисленного и иного выделенного им имущества части гражданской обороны пользуются правом оперативного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Статья 30. Объекты и имущество гражданской обороны</w:t>
      </w:r>
    </w:p>
    <w:p>
      <w:pPr>
        <w:spacing w:after="0"/>
        <w:ind w:left="0"/>
        <w:jc w:val="both"/>
      </w:pPr>
      <w:r>
        <w:rPr>
          <w:rFonts w:ascii="Times New Roman"/>
          <w:b w:val="false"/>
          <w:i w:val="false"/>
          <w:color w:val="000000"/>
          <w:sz w:val="28"/>
        </w:rPr>
        <w:t>      1. К объектам гражданской обороны относятся: пункты управления органов управления гражданской обороны, отдельно стоящие и встроенные убежища, противорадиационные укрытия, складские помещения для хранения имущества гражданской обороны.</w:t>
      </w:r>
      <w:r>
        <w:br/>
      </w:r>
      <w:r>
        <w:rPr>
          <w:rFonts w:ascii="Times New Roman"/>
          <w:b w:val="false"/>
          <w:i w:val="false"/>
          <w:color w:val="000000"/>
          <w:sz w:val="28"/>
        </w:rPr>
        <w:t xml:space="preserve">
      К имуществу гражданской обороны относятся: средства индивидуальной защиты, приборы радиационной, химической разведки и дозиметрического контроля, средства индивидуальной медицинской защиты, средства связи и оповещения и другие материально-технические средства. </w:t>
      </w:r>
      <w:r>
        <w:br/>
      </w:r>
      <w:r>
        <w:rPr>
          <w:rFonts w:ascii="Times New Roman"/>
          <w:b w:val="false"/>
          <w:i w:val="false"/>
          <w:color w:val="000000"/>
          <w:sz w:val="28"/>
        </w:rPr>
        <w:t xml:space="preserve">
      2. Для обеспечения мероприятий гражданской обороны в органах управления гражданской защиты создаются запасы имущества гражданской обороны. </w:t>
      </w:r>
      <w:r>
        <w:br/>
      </w:r>
      <w:r>
        <w:rPr>
          <w:rFonts w:ascii="Times New Roman"/>
          <w:b w:val="false"/>
          <w:i w:val="false"/>
          <w:color w:val="000000"/>
          <w:sz w:val="28"/>
        </w:rPr>
        <w:t>
      3. Объекты и имущество гражданской обороны, являющиеся государственной собственностью, закрепленные за организациями отраслей экономики на праве оперативного управления, хозяйственного ведения и предназначенные для обеспечения мероприятий гражданской обороны и выполнения мобилизационных заданий не подлежат отчуждению.</w:t>
      </w:r>
      <w:r>
        <w:br/>
      </w:r>
      <w:r>
        <w:rPr>
          <w:rFonts w:ascii="Times New Roman"/>
          <w:b w:val="false"/>
          <w:i w:val="false"/>
          <w:color w:val="000000"/>
          <w:sz w:val="28"/>
        </w:rPr>
        <w:t>
      4. Пункты управления государственных органов подразделяются на запасные (городские, загородные), вспомогательные и подвижные.</w:t>
      </w:r>
      <w:r>
        <w:br/>
      </w:r>
      <w:r>
        <w:rPr>
          <w:rFonts w:ascii="Times New Roman"/>
          <w:b w:val="false"/>
          <w:i w:val="false"/>
          <w:color w:val="000000"/>
          <w:sz w:val="28"/>
        </w:rPr>
        <w:t>
      Городские запасные пункты управления размещаются в убежищах категорированных городов по гражданской обороне. Пункты управления в некатегорированных городах по гражданской обороне и сельских районах размещаются в противорадиационных укрытиях.</w:t>
      </w:r>
      <w:r>
        <w:br/>
      </w:r>
      <w:r>
        <w:rPr>
          <w:rFonts w:ascii="Times New Roman"/>
          <w:b w:val="false"/>
          <w:i w:val="false"/>
          <w:color w:val="000000"/>
          <w:sz w:val="28"/>
        </w:rPr>
        <w:t>
      Загородные запасные пункты управления размещаются в безопасной зоне, вне зон возможного катастрофического затопления.</w:t>
      </w:r>
      <w:r>
        <w:br/>
      </w:r>
      <w:r>
        <w:rPr>
          <w:rFonts w:ascii="Times New Roman"/>
          <w:b w:val="false"/>
          <w:i w:val="false"/>
          <w:color w:val="000000"/>
          <w:sz w:val="28"/>
        </w:rPr>
        <w:t>
      В тех случаях, когда управление силами и средствами с запасных пунктов управления затруднено или невозможно, на определенный период времени создаются вспомогательные пункты управления, которые развертываются на базе существующих пунктов управления одного из подведомственных государственному органу управления.</w:t>
      </w:r>
      <w:r>
        <w:br/>
      </w:r>
      <w:r>
        <w:rPr>
          <w:rFonts w:ascii="Times New Roman"/>
          <w:b w:val="false"/>
          <w:i w:val="false"/>
          <w:color w:val="000000"/>
          <w:sz w:val="28"/>
        </w:rPr>
        <w:t>
      Подвижные пункты управления могут размещаться на автомобилях, воздушных судах, внутреннем водном и железнодорожном транспорте.</w:t>
      </w:r>
      <w:r>
        <w:br/>
      </w:r>
      <w:r>
        <w:rPr>
          <w:rFonts w:ascii="Times New Roman"/>
          <w:b w:val="false"/>
          <w:i w:val="false"/>
          <w:color w:val="000000"/>
          <w:sz w:val="28"/>
        </w:rPr>
        <w:t>
      5. Защитные сооружения государственных органов содержатся за счет государственного бюджета соответствующего уровня.</w:t>
      </w:r>
      <w:r>
        <w:br/>
      </w:r>
      <w:r>
        <w:rPr>
          <w:rFonts w:ascii="Times New Roman"/>
          <w:b w:val="false"/>
          <w:i w:val="false"/>
          <w:color w:val="000000"/>
          <w:sz w:val="28"/>
        </w:rPr>
        <w:t>
      Защитные сооружения, расположенные на территории потенциально опасных объектов, категорированных объектов по гражданской обороне, имеющих мобилизационный заказ, для их наибольшей работающей смены, содержатся за счет средств организаций и используются в интересах гражданской обороны.</w:t>
      </w:r>
      <w:r>
        <w:br/>
      </w:r>
      <w:r>
        <w:rPr>
          <w:rFonts w:ascii="Times New Roman"/>
          <w:b w:val="false"/>
          <w:i w:val="false"/>
          <w:color w:val="000000"/>
          <w:sz w:val="28"/>
        </w:rPr>
        <w:t xml:space="preserve">
      6. В случае изменения вида и формы юридического лица, имеющих объекты и имущество гражданской обороны, за ними сохраняются задания по поддержанию их в готовности к применению по целевому назначению, а также по созданию и накоплению. </w:t>
      </w:r>
    </w:p>
    <w:p>
      <w:pPr>
        <w:spacing w:after="0"/>
        <w:ind w:left="0"/>
        <w:jc w:val="left"/>
      </w:pPr>
      <w:r>
        <w:rPr>
          <w:rFonts w:ascii="Times New Roman"/>
          <w:b/>
          <w:i w:val="false"/>
          <w:color w:val="000000"/>
        </w:rPr>
        <w:t xml:space="preserve"> Глава 6. Мероприятия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31. Мероприятия гражданской защиты населения, территорий и объектов от чрезвычайных ситуаций природного и техногенного характера</w:t>
      </w:r>
    </w:p>
    <w:p>
      <w:pPr>
        <w:spacing w:after="0"/>
        <w:ind w:left="0"/>
        <w:jc w:val="both"/>
      </w:pPr>
      <w:r>
        <w:rPr>
          <w:rFonts w:ascii="Times New Roman"/>
          <w:b w:val="false"/>
          <w:i w:val="false"/>
          <w:color w:val="000000"/>
          <w:sz w:val="28"/>
        </w:rPr>
        <w:t>      1. Предупреждение чрезвычайных ситуаций проводится с учетом вероятности возникновения чрезвычайных ситуаций, возможного ущерба от них.</w:t>
      </w:r>
      <w:r>
        <w:br/>
      </w:r>
      <w:r>
        <w:rPr>
          <w:rFonts w:ascii="Times New Roman"/>
          <w:b w:val="false"/>
          <w:i w:val="false"/>
          <w:color w:val="000000"/>
          <w:sz w:val="28"/>
        </w:rPr>
        <w:t xml:space="preserve">
      2. К мероприятиям по предупреждению чрезвычайных ситуаций природного и техногенного характера относятся: </w:t>
      </w:r>
      <w:r>
        <w:br/>
      </w:r>
      <w:r>
        <w:rPr>
          <w:rFonts w:ascii="Times New Roman"/>
          <w:b w:val="false"/>
          <w:i w:val="false"/>
          <w:color w:val="000000"/>
          <w:sz w:val="28"/>
        </w:rPr>
        <w:t>
      1) разработка правовых, экономических, нормативно-методических и технических документов по защите населения и территорий Республики Казахстан;</w:t>
      </w:r>
      <w:r>
        <w:br/>
      </w:r>
      <w:r>
        <w:rPr>
          <w:rFonts w:ascii="Times New Roman"/>
          <w:b w:val="false"/>
          <w:i w:val="false"/>
          <w:color w:val="000000"/>
          <w:sz w:val="28"/>
        </w:rPr>
        <w:t>
      2) координация работ по созданию и использованию чрезвычайных резервов, внесение предложений в соответствующие государственные органы;</w:t>
      </w:r>
      <w:r>
        <w:br/>
      </w:r>
      <w:r>
        <w:rPr>
          <w:rFonts w:ascii="Times New Roman"/>
          <w:b w:val="false"/>
          <w:i w:val="false"/>
          <w:color w:val="000000"/>
          <w:sz w:val="28"/>
        </w:rPr>
        <w:t>
      3) координация деятельности органов исполнительной власти, местного управления, государственных учреждений, объектов и организаций независимо от форм собственности и ведомственной принадлежности в области предупреждения чрезвычайных ситуаций природного и техногенного характера;</w:t>
      </w:r>
      <w:r>
        <w:br/>
      </w:r>
      <w:r>
        <w:rPr>
          <w:rFonts w:ascii="Times New Roman"/>
          <w:b w:val="false"/>
          <w:i w:val="false"/>
          <w:color w:val="000000"/>
          <w:sz w:val="28"/>
        </w:rPr>
        <w:t>
      4) разработка программ по предупреждению чрезвычайных ситуаций природного и техногенного характера на соответствующей территории, паспортов безопасности территорий административно-территориальных единиц Республики Казахстан, паспортов акваторий соответствующих территорий, каталогов угроз чрезвычайных ситуаций природного и техногенного характера, деклараций безопасности опасных производственных объектов, комплекса мероприятий по повышению устойчивости функционирования объектов;</w:t>
      </w:r>
      <w:r>
        <w:br/>
      </w:r>
      <w:r>
        <w:rPr>
          <w:rFonts w:ascii="Times New Roman"/>
          <w:b w:val="false"/>
          <w:i w:val="false"/>
          <w:color w:val="000000"/>
          <w:sz w:val="28"/>
        </w:rPr>
        <w:t xml:space="preserve">
      5) координация планирования застройки территорий с учетом возможных чрезвычайных ситуаций природного и техногенного характера; </w:t>
      </w:r>
      <w:r>
        <w:br/>
      </w:r>
      <w:r>
        <w:rPr>
          <w:rFonts w:ascii="Times New Roman"/>
          <w:b w:val="false"/>
          <w:i w:val="false"/>
          <w:color w:val="000000"/>
          <w:sz w:val="28"/>
        </w:rPr>
        <w:t>
      6) сейсмостойкое строительство и сейсмоусиление зданий и сооружений;</w:t>
      </w:r>
      <w:r>
        <w:br/>
      </w:r>
      <w:r>
        <w:rPr>
          <w:rFonts w:ascii="Times New Roman"/>
          <w:b w:val="false"/>
          <w:i w:val="false"/>
          <w:color w:val="000000"/>
          <w:sz w:val="28"/>
        </w:rPr>
        <w:t xml:space="preserve">
      7) создание резерва финансовых ресурсов, запасов продовольствия, медикаментов и материально-технических средств и временного жилья для населения; </w:t>
      </w:r>
      <w:r>
        <w:br/>
      </w:r>
      <w:r>
        <w:rPr>
          <w:rFonts w:ascii="Times New Roman"/>
          <w:b w:val="false"/>
          <w:i w:val="false"/>
          <w:color w:val="000000"/>
          <w:sz w:val="28"/>
        </w:rPr>
        <w:t>
      8) обеспечение готовности органов управления, сил и средств гражданской защиты;</w:t>
      </w:r>
      <w:r>
        <w:br/>
      </w:r>
      <w:r>
        <w:rPr>
          <w:rFonts w:ascii="Times New Roman"/>
          <w:b w:val="false"/>
          <w:i w:val="false"/>
          <w:color w:val="000000"/>
          <w:sz w:val="28"/>
        </w:rPr>
        <w:t xml:space="preserve">
      9) разработка планов действий и проведение учений, тренировок, занятий по готовности к ликвидации последствий чрезвычайных ситуаций; </w:t>
      </w:r>
      <w:r>
        <w:br/>
      </w:r>
      <w:r>
        <w:rPr>
          <w:rFonts w:ascii="Times New Roman"/>
          <w:b w:val="false"/>
          <w:i w:val="false"/>
          <w:color w:val="000000"/>
          <w:sz w:val="28"/>
        </w:rPr>
        <w:t>
      10) научные исследования, прогнозирование и оценка опасности возможных чрезвычайных ситуаций природного и техногенного характера, а также социально-экономических последствий для населения;</w:t>
      </w:r>
      <w:r>
        <w:br/>
      </w:r>
      <w:r>
        <w:rPr>
          <w:rFonts w:ascii="Times New Roman"/>
          <w:b w:val="false"/>
          <w:i w:val="false"/>
          <w:color w:val="000000"/>
          <w:sz w:val="28"/>
        </w:rPr>
        <w:t>
      11) организация систем мониторинга, оповещения населения, защиты территорий и объектов от чрезвычайных ситуаций природного и техногенного характера;</w:t>
      </w:r>
      <w:r>
        <w:br/>
      </w:r>
      <w:r>
        <w:rPr>
          <w:rFonts w:ascii="Times New Roman"/>
          <w:b w:val="false"/>
          <w:i w:val="false"/>
          <w:color w:val="000000"/>
          <w:sz w:val="28"/>
        </w:rPr>
        <w:t>
      12) выполнение комплексов опытно-экспериментальных и научно-исследовательских работ по разработке и внедрению новых методов прогнозирования землетрясений.</w:t>
      </w:r>
      <w:r>
        <w:br/>
      </w:r>
      <w:r>
        <w:rPr>
          <w:rFonts w:ascii="Times New Roman"/>
          <w:b w:val="false"/>
          <w:i w:val="false"/>
          <w:color w:val="000000"/>
          <w:sz w:val="28"/>
        </w:rPr>
        <w:t>
      3. В целях защиты населения, территорий и объектов от возможных землетрясений проводить мероприятия по сейсмоусилению зданий и сооружений.</w:t>
      </w:r>
      <w:r>
        <w:br/>
      </w:r>
      <w:r>
        <w:rPr>
          <w:rFonts w:ascii="Times New Roman"/>
          <w:b w:val="false"/>
          <w:i w:val="false"/>
          <w:color w:val="000000"/>
          <w:sz w:val="28"/>
        </w:rPr>
        <w:t xml:space="preserve">
      4. Мероприятия по защите от наводнений, паводков, затоплений и обмеления морей и крупных водоемов, селевых потоков, снежных лавин, оползней, обвалов, сильных землетрясений направлены на обеспечение безопасности населения, объектов, инфраструктуры и включают: </w:t>
      </w:r>
      <w:r>
        <w:br/>
      </w:r>
      <w:r>
        <w:rPr>
          <w:rFonts w:ascii="Times New Roman"/>
          <w:b w:val="false"/>
          <w:i w:val="false"/>
          <w:color w:val="000000"/>
          <w:sz w:val="28"/>
        </w:rPr>
        <w:t xml:space="preserve">
      1) проектирование, строительство и эксплуатацию защитных гидротехнических и иных сооружений; </w:t>
      </w:r>
      <w:r>
        <w:br/>
      </w:r>
      <w:r>
        <w:rPr>
          <w:rFonts w:ascii="Times New Roman"/>
          <w:b w:val="false"/>
          <w:i w:val="false"/>
          <w:color w:val="000000"/>
          <w:sz w:val="28"/>
        </w:rPr>
        <w:t>
      2) организацию систем мониторинга уровня изменения морей и крупных водоемов, состояния окружающей среды, оповещения населения и хозяйствующих субъектов о нагонных явлениях в прибрежной зоне;</w:t>
      </w:r>
      <w:r>
        <w:br/>
      </w:r>
      <w:r>
        <w:rPr>
          <w:rFonts w:ascii="Times New Roman"/>
          <w:b w:val="false"/>
          <w:i w:val="false"/>
          <w:color w:val="000000"/>
          <w:sz w:val="28"/>
        </w:rPr>
        <w:t>
      3) организацию систем мониторинга селевой и лавинной безопасности, соответствующего оповещения населения и объектов об угрозе и возникновении селей;</w:t>
      </w:r>
      <w:r>
        <w:br/>
      </w:r>
      <w:r>
        <w:rPr>
          <w:rFonts w:ascii="Times New Roman"/>
          <w:b w:val="false"/>
          <w:i w:val="false"/>
          <w:color w:val="000000"/>
          <w:sz w:val="28"/>
        </w:rPr>
        <w:t>
      4) разработка и осуществление превентивных мероприятий по снижению опасности горных склонов, высокогорных, моренных и ледниковых озер;</w:t>
      </w:r>
      <w:r>
        <w:br/>
      </w:r>
      <w:r>
        <w:rPr>
          <w:rFonts w:ascii="Times New Roman"/>
          <w:b w:val="false"/>
          <w:i w:val="false"/>
          <w:color w:val="000000"/>
          <w:sz w:val="28"/>
        </w:rPr>
        <w:t>
      5) производство фитомелиорации горных русел, селевых очагов, лавиноопасных зон;</w:t>
      </w:r>
      <w:r>
        <w:br/>
      </w:r>
      <w:r>
        <w:rPr>
          <w:rFonts w:ascii="Times New Roman"/>
          <w:b w:val="false"/>
          <w:i w:val="false"/>
          <w:color w:val="000000"/>
          <w:sz w:val="28"/>
        </w:rPr>
        <w:t>
      6) выполнение работ по принудительному спуску снежных лавин.</w:t>
      </w:r>
      <w:r>
        <w:br/>
      </w:r>
      <w:r>
        <w:rPr>
          <w:rFonts w:ascii="Times New Roman"/>
          <w:b w:val="false"/>
          <w:i w:val="false"/>
          <w:color w:val="000000"/>
          <w:sz w:val="28"/>
        </w:rPr>
        <w:t xml:space="preserve">
      5. Мероприятия гражданской защиты от чрезвычайных ситуаций, связанных с разработкой месторождений полезных ископаемых включают: </w:t>
      </w:r>
      <w:r>
        <w:br/>
      </w:r>
      <w:r>
        <w:rPr>
          <w:rFonts w:ascii="Times New Roman"/>
          <w:b w:val="false"/>
          <w:i w:val="false"/>
          <w:color w:val="000000"/>
          <w:sz w:val="28"/>
        </w:rPr>
        <w:t>
      1) повышение надежности и устойчивости существующих зданий и сооружений в районах разрабатываемых месторождений;</w:t>
      </w:r>
      <w:r>
        <w:br/>
      </w:r>
      <w:r>
        <w:rPr>
          <w:rFonts w:ascii="Times New Roman"/>
          <w:b w:val="false"/>
          <w:i w:val="false"/>
          <w:color w:val="000000"/>
          <w:sz w:val="28"/>
        </w:rPr>
        <w:t>
      2) организацию систем мониторинга о возможных чрезвычайных ситуациях природного и техногенного характера;</w:t>
      </w:r>
      <w:r>
        <w:br/>
      </w:r>
      <w:r>
        <w:rPr>
          <w:rFonts w:ascii="Times New Roman"/>
          <w:b w:val="false"/>
          <w:i w:val="false"/>
          <w:color w:val="000000"/>
          <w:sz w:val="28"/>
        </w:rPr>
        <w:t xml:space="preserve">
      3) организацию мероприятий по снижению возможного ущерба от чрезвычайных ситуаций, связанных с разработкой месторождений, а при невозможности их проведения – прекращение добычи и консервацию месторождений с выполнением необходимого комплекса защитных мероприятий. </w:t>
      </w:r>
      <w:r>
        <w:br/>
      </w:r>
      <w:r>
        <w:rPr>
          <w:rFonts w:ascii="Times New Roman"/>
          <w:b w:val="false"/>
          <w:i w:val="false"/>
          <w:color w:val="000000"/>
          <w:sz w:val="28"/>
        </w:rPr>
        <w:t>
      6. В целях своевременного и полного проведения мероприятий по предупреждению чрезвычайных ситуаций природного и техногенного характера руководителям центральных, местных исполнительных органов, государственных учреждений, объектов и организаций независимо от форм собственности и ведомственной принадлежности следует принимать дополнительные меры по защите населения, территорий и объектов.</w:t>
      </w:r>
    </w:p>
    <w:p>
      <w:pPr>
        <w:spacing w:after="0"/>
        <w:ind w:left="0"/>
        <w:jc w:val="left"/>
      </w:pPr>
      <w:r>
        <w:rPr>
          <w:rFonts w:ascii="Times New Roman"/>
          <w:b/>
          <w:i w:val="false"/>
          <w:color w:val="000000"/>
        </w:rPr>
        <w:t xml:space="preserve"> Глава 7. Научные исследования, пропаганда знаний и</w:t>
      </w:r>
      <w:r>
        <w:br/>
      </w:r>
      <w:r>
        <w:rPr>
          <w:rFonts w:ascii="Times New Roman"/>
          <w:b/>
          <w:i w:val="false"/>
          <w:color w:val="000000"/>
        </w:rPr>
        <w:t>
обучение населения в сфере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32. Научные исследования, мониторинг и прогнозирование в сфере гражданской защиты</w:t>
      </w:r>
    </w:p>
    <w:p>
      <w:pPr>
        <w:spacing w:after="0"/>
        <w:ind w:left="0"/>
        <w:jc w:val="both"/>
      </w:pPr>
      <w:r>
        <w:rPr>
          <w:rFonts w:ascii="Times New Roman"/>
          <w:b w:val="false"/>
          <w:i w:val="false"/>
          <w:color w:val="000000"/>
          <w:sz w:val="28"/>
        </w:rPr>
        <w:t>      В целях формирования и развития комплексной научной основы защиты населения, объектов и территории от стихийных бедствий, аварий и катастроф уполномоченный орган организует и координирует научные исследования в сфере гражданской защиты.</w:t>
      </w:r>
      <w:r>
        <w:br/>
      </w:r>
      <w:r>
        <w:rPr>
          <w:rFonts w:ascii="Times New Roman"/>
          <w:b w:val="false"/>
          <w:i w:val="false"/>
          <w:color w:val="000000"/>
          <w:sz w:val="28"/>
        </w:rPr>
        <w:t>
      В основные задачи научных исследований входит выработка научно-практических основ, направленных на снижение негативного воздействия чрезвычайных ситуаций природного и техногенного характера; нормативно-методическое обеспечение по оценке и управлению рисками.</w:t>
      </w:r>
      <w:r>
        <w:br/>
      </w:r>
      <w:r>
        <w:rPr>
          <w:rFonts w:ascii="Times New Roman"/>
          <w:b w:val="false"/>
          <w:i w:val="false"/>
          <w:color w:val="000000"/>
          <w:sz w:val="28"/>
        </w:rPr>
        <w:t xml:space="preserve">
      Служба мониторинга и прогнозирования чрезвычайных ситуаций природного и техногенного характера входит в государственную систему гражданской защиты. </w:t>
      </w:r>
      <w:r>
        <w:br/>
      </w:r>
      <w:r>
        <w:rPr>
          <w:rFonts w:ascii="Times New Roman"/>
          <w:b w:val="false"/>
          <w:i w:val="false"/>
          <w:color w:val="000000"/>
          <w:sz w:val="28"/>
        </w:rPr>
        <w:t>
      Научно-техническое обеспечение в сфере гражданской защиты осуществляют научно-исследовательские организации и учебные заведения, аккредитованные и аттестованные в соответствии с законодательством Республики Казахстан в области науки.</w:t>
      </w:r>
      <w:r>
        <w:br/>
      </w:r>
      <w:r>
        <w:rPr>
          <w:rFonts w:ascii="Times New Roman"/>
          <w:b w:val="false"/>
          <w:i w:val="false"/>
          <w:color w:val="000000"/>
          <w:sz w:val="28"/>
        </w:rPr>
        <w:t>
      Финансирование научно-технических разработок в сфере гражданской защиты осуществляется за счет бюджетных средств и других источников финансирования, не запрещенных законодательством Республики Казахстан.</w:t>
      </w:r>
      <w:r>
        <w:br/>
      </w:r>
      <w:r>
        <w:rPr>
          <w:rFonts w:ascii="Times New Roman"/>
          <w:b w:val="false"/>
          <w:i w:val="false"/>
          <w:color w:val="000000"/>
          <w:sz w:val="28"/>
        </w:rPr>
        <w:t>
      Координация научных исследований возлагается на уполномоченный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33. Профессиональное обучение сотрудников и иных работников органов гражданской защиты, подготовка руководящего состава и специалистов органов управления гражданской защиты и обучения населения в сфере гражданской защиты</w:t>
      </w:r>
    </w:p>
    <w:p>
      <w:pPr>
        <w:spacing w:after="0"/>
        <w:ind w:left="0"/>
        <w:jc w:val="both"/>
      </w:pPr>
      <w:r>
        <w:rPr>
          <w:rFonts w:ascii="Times New Roman"/>
          <w:b w:val="false"/>
          <w:i w:val="false"/>
          <w:color w:val="000000"/>
          <w:sz w:val="28"/>
        </w:rPr>
        <w:t>      1. Профессиональное обучение сотрудников и иных работников органов гражданской защиты в сфере гражданской защиты проводится в учебных заведениях Республики Казахстан и иностранных государств, подписавших соглашения о сотрудничестве в соответствии с утвержденными специальностями и стандартами образования.</w:t>
      </w:r>
      <w:r>
        <w:br/>
      </w:r>
      <w:r>
        <w:rPr>
          <w:rFonts w:ascii="Times New Roman"/>
          <w:b w:val="false"/>
          <w:i w:val="false"/>
          <w:color w:val="000000"/>
          <w:sz w:val="28"/>
        </w:rPr>
        <w:t xml:space="preserve">
      2. Подготовка руководящего состава и специалистов органов управления гражданской защиты и обучение населения в сфере гражданской защиты проводятся в целях привития навыков действий в чрезвычайных ситуациях, ведения аварийно-спасательных и неотложных работ, знания основных приемов и способов оказания само- и взаимопомощи, максимального снижения возможных потерь среди населения, уменьшения материального ущерба. </w:t>
      </w:r>
      <w:r>
        <w:br/>
      </w:r>
      <w:r>
        <w:rPr>
          <w:rFonts w:ascii="Times New Roman"/>
          <w:b w:val="false"/>
          <w:i w:val="false"/>
          <w:color w:val="000000"/>
          <w:sz w:val="28"/>
        </w:rPr>
        <w:t xml:space="preserve">
      Руководящий состав и специалисты органов управления гражданской защиты, а также руководители организаций образования, средств массовой информации проходят подготовку и переподготовку в организациях и учебных заведениях уполномоченного органа Республики Казахстан и иностранных государств, с которыми заключены соглашения о сотрудничестве. </w:t>
      </w:r>
      <w:r>
        <w:br/>
      </w:r>
      <w:r>
        <w:rPr>
          <w:rFonts w:ascii="Times New Roman"/>
          <w:b w:val="false"/>
          <w:i w:val="false"/>
          <w:color w:val="000000"/>
          <w:sz w:val="28"/>
        </w:rPr>
        <w:t>
      Руководители районов в городе, городов районного значения, поселков, аулов (сел), аульных (сельских) округов, организаций, дошкольных учреждений, командиры формирований гражданской защиты, руководители групп занятий в организациях, преподаватели общеобразовательных школ всех типов и средних профессиональных учебных заведений, специалисты опасных производственных объектов проходят подготовку и переподготовку в территориальных подразделениях уполномоченного органа.</w:t>
      </w:r>
      <w:r>
        <w:br/>
      </w:r>
      <w:r>
        <w:rPr>
          <w:rFonts w:ascii="Times New Roman"/>
          <w:b w:val="false"/>
          <w:i w:val="false"/>
          <w:color w:val="000000"/>
          <w:sz w:val="28"/>
        </w:rPr>
        <w:t>
      Слушателям, прошедшим подготовку, выдаются сертификаты единого образца, установленного уполномоченным органом в сфере гражданской защиты.</w:t>
      </w:r>
      <w:r>
        <w:br/>
      </w:r>
      <w:r>
        <w:rPr>
          <w:rFonts w:ascii="Times New Roman"/>
          <w:b w:val="false"/>
          <w:i w:val="false"/>
          <w:color w:val="000000"/>
          <w:sz w:val="28"/>
        </w:rPr>
        <w:t>
      3. Обучение граждан ведется в учреждениях дошкольного и общего среднего образования, организациях по месту работы, учебы и жительства.</w:t>
      </w:r>
      <w:r>
        <w:br/>
      </w:r>
      <w:r>
        <w:rPr>
          <w:rFonts w:ascii="Times New Roman"/>
          <w:b w:val="false"/>
          <w:i w:val="false"/>
          <w:color w:val="000000"/>
          <w:sz w:val="28"/>
        </w:rPr>
        <w:t>
      В организациях, в дошкольных учреждениях и учебных заведениях, расположенных в сейсмоопасных регионах или вблизи опасных производственных объектов, ежеквартально проводятся сейсмотренировки или тренировки по действию персонала, студентов, учащихся, детей при возникновении аварий с выбросом сильнодействующих ядовитых и радиоактивных веществ.</w:t>
      </w:r>
      <w:r>
        <w:br/>
      </w:r>
      <w:r>
        <w:rPr>
          <w:rFonts w:ascii="Times New Roman"/>
          <w:b w:val="false"/>
          <w:i w:val="false"/>
          <w:color w:val="000000"/>
          <w:sz w:val="28"/>
        </w:rPr>
        <w:t>
      В организациях, в дошкольных учреждениях и учебных заведениях, расположенных в селеопасных, оползневых, лавиноопасных районах, а также в зонах возможных затоплений, наводнений, паводков проводятся тренировки перед началом опасного периода.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34. Информирование и пропаганда знаний в сфере гражданской защиты</w:t>
      </w:r>
    </w:p>
    <w:p>
      <w:pPr>
        <w:spacing w:after="0"/>
        <w:ind w:left="0"/>
        <w:jc w:val="both"/>
      </w:pPr>
      <w:r>
        <w:rPr>
          <w:rFonts w:ascii="Times New Roman"/>
          <w:b w:val="false"/>
          <w:i w:val="false"/>
          <w:color w:val="000000"/>
          <w:sz w:val="28"/>
        </w:rPr>
        <w:t>      1. Информация населению о чрезвычайных ситуациях передается по всем видам связи и оповещения, а также через средства массовой информации.</w:t>
      </w:r>
      <w:r>
        <w:br/>
      </w:r>
      <w:r>
        <w:rPr>
          <w:rFonts w:ascii="Times New Roman"/>
          <w:b w:val="false"/>
          <w:i w:val="false"/>
          <w:color w:val="000000"/>
          <w:sz w:val="28"/>
        </w:rPr>
        <w:t>
      2. Информирование и обучение в сфере гражданской защиты включает:</w:t>
      </w:r>
      <w:r>
        <w:br/>
      </w:r>
      <w:r>
        <w:rPr>
          <w:rFonts w:ascii="Times New Roman"/>
          <w:b w:val="false"/>
          <w:i w:val="false"/>
          <w:color w:val="000000"/>
          <w:sz w:val="28"/>
        </w:rPr>
        <w:t>
      1) организацию обучения населения через средства массовой информации правилам и порядку действий при чрезвычайных ситуациях;</w:t>
      </w:r>
      <w:r>
        <w:br/>
      </w:r>
      <w:r>
        <w:rPr>
          <w:rFonts w:ascii="Times New Roman"/>
          <w:b w:val="false"/>
          <w:i w:val="false"/>
          <w:color w:val="000000"/>
          <w:sz w:val="28"/>
        </w:rPr>
        <w:t>
      2) организацию регулярных публикаций в печати, передач по радио и по сетям телерадиовещания по пропаганде знаний в области защиты от чрезвычайных ситуаций, правил безопасности в быту и на производстве;</w:t>
      </w:r>
      <w:r>
        <w:br/>
      </w:r>
      <w:r>
        <w:rPr>
          <w:rFonts w:ascii="Times New Roman"/>
          <w:b w:val="false"/>
          <w:i w:val="false"/>
          <w:color w:val="000000"/>
          <w:sz w:val="28"/>
        </w:rPr>
        <w:t xml:space="preserve">
      3) информирование населения о принимаемых государством мерах по предупреждению и ликвидации стихийных бедствий, техногенных катастроф и аварий; </w:t>
      </w:r>
      <w:r>
        <w:br/>
      </w:r>
      <w:r>
        <w:rPr>
          <w:rFonts w:ascii="Times New Roman"/>
          <w:b w:val="false"/>
          <w:i w:val="false"/>
          <w:color w:val="000000"/>
          <w:sz w:val="28"/>
        </w:rPr>
        <w:t>
      4) создание на республиканских и областных (городских) телеканалах специальных программ, посвященных информированию и обучению населения в сфере гражданской защиты.</w:t>
      </w:r>
      <w:r>
        <w:br/>
      </w:r>
      <w:r>
        <w:rPr>
          <w:rFonts w:ascii="Times New Roman"/>
          <w:b w:val="false"/>
          <w:i w:val="false"/>
          <w:color w:val="000000"/>
          <w:sz w:val="28"/>
        </w:rPr>
        <w:t>
      3. Пропаганда знаний в сфере гражданской защиты осуществляется уполномоченным органом, а также государственными органами, организациями и общественными объединениями. Для пропаганды знаний могут использоваться средства массовой информации.</w:t>
      </w:r>
      <w:r>
        <w:br/>
      </w:r>
      <w:r>
        <w:rPr>
          <w:rFonts w:ascii="Times New Roman"/>
          <w:b w:val="false"/>
          <w:i w:val="false"/>
          <w:color w:val="000000"/>
          <w:sz w:val="28"/>
        </w:rPr>
        <w:t>
      4. Государственные органы и органы местного государственного управления должны информировать население о принятых ими решениях в сфере гражданской защиты и содействовать распространению знаний.</w:t>
      </w:r>
      <w:r>
        <w:br/>
      </w:r>
      <w:r>
        <w:rPr>
          <w:rFonts w:ascii="Times New Roman"/>
          <w:b w:val="false"/>
          <w:i w:val="false"/>
          <w:color w:val="000000"/>
          <w:sz w:val="28"/>
        </w:rPr>
        <w:t>
      5. Ответственность за организацию оповещения населения, находящемуся в районах размещения опасных производственных объектов возлагается на организации, в ведении которых они находятся.</w:t>
      </w:r>
    </w:p>
    <w:p>
      <w:pPr>
        <w:spacing w:after="0"/>
        <w:ind w:left="0"/>
        <w:jc w:val="left"/>
      </w:pPr>
      <w:r>
        <w:rPr>
          <w:rFonts w:ascii="Times New Roman"/>
          <w:b/>
          <w:i w:val="false"/>
          <w:color w:val="000000"/>
        </w:rPr>
        <w:t xml:space="preserve"> Раздел 3. Ликвидация последствий чрезвычайных ситуаций</w:t>
      </w:r>
      <w:r>
        <w:br/>
      </w:r>
      <w:r>
        <w:rPr>
          <w:rFonts w:ascii="Times New Roman"/>
          <w:b/>
          <w:i w:val="false"/>
          <w:color w:val="000000"/>
        </w:rPr>
        <w:t>
природного и техногенного характера. Силы гражданской защиты Глава 8. Ликвидация последствий чрезвычайных ситуаций</w:t>
      </w:r>
      <w:r>
        <w:br/>
      </w:r>
      <w:r>
        <w:rPr>
          <w:rFonts w:ascii="Times New Roman"/>
          <w:b/>
          <w:i w:val="false"/>
          <w:color w:val="000000"/>
        </w:rPr>
        <w:t>
природного и техногенного характера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Мероприятия, проводимые при ликвидации последствий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1. В целях оперативного реагирования на чрезвычайные ситуации природного и техногенного характера проводится:</w:t>
      </w:r>
      <w:r>
        <w:br/>
      </w:r>
      <w:r>
        <w:rPr>
          <w:rFonts w:ascii="Times New Roman"/>
          <w:b w:val="false"/>
          <w:i w:val="false"/>
          <w:color w:val="000000"/>
          <w:sz w:val="28"/>
        </w:rPr>
        <w:t>
      1) разработка планов действий по ликвидации последствий чрезвычайных ситуаций природного и техногенного характера, в зависимости от масштаба распространения;</w:t>
      </w:r>
      <w:r>
        <w:br/>
      </w:r>
      <w:r>
        <w:rPr>
          <w:rFonts w:ascii="Times New Roman"/>
          <w:b w:val="false"/>
          <w:i w:val="false"/>
          <w:color w:val="000000"/>
          <w:sz w:val="28"/>
        </w:rPr>
        <w:t>
      2) подготовка органов управления гражданской защиты к действиям по ликвидации последствий чрезвычайных ситуаций природного и техногенного характера, в зависимости от масштаба распространения;</w:t>
      </w:r>
      <w:r>
        <w:br/>
      </w:r>
      <w:r>
        <w:rPr>
          <w:rFonts w:ascii="Times New Roman"/>
          <w:b w:val="false"/>
          <w:i w:val="false"/>
          <w:color w:val="000000"/>
          <w:sz w:val="28"/>
        </w:rPr>
        <w:t>
      3) контроль за состоянием сил и средств, привлекаемых к ликвидации последствий чрезвычайных ситуаций природного и техногенного характера в соответствии с утвержденными планами действий по ликвидации последствий чрезвычайных ситуаций природного и техногенного характера;</w:t>
      </w:r>
      <w:r>
        <w:br/>
      </w:r>
      <w:r>
        <w:rPr>
          <w:rFonts w:ascii="Times New Roman"/>
          <w:b w:val="false"/>
          <w:i w:val="false"/>
          <w:color w:val="000000"/>
          <w:sz w:val="28"/>
        </w:rPr>
        <w:t>
      4) своевременное направление сил и средств гражданской защиты в соответствии с планом действий по ликвидации последствий чрезвычайных ситуаций природного и техногенного характера, обеспечение в установленном порядке временной передислокации подразделений;</w:t>
      </w:r>
      <w:r>
        <w:br/>
      </w:r>
      <w:r>
        <w:rPr>
          <w:rFonts w:ascii="Times New Roman"/>
          <w:b w:val="false"/>
          <w:i w:val="false"/>
          <w:color w:val="000000"/>
          <w:sz w:val="28"/>
        </w:rPr>
        <w:t>
      5) оперативное управление силами и средствами гражданской защиты, постановка и доведение до них задач по реагированию на чрезвычайные ситуации природного и техногенного характера, принятие необходимых экстренных мер и решений;</w:t>
      </w:r>
      <w:r>
        <w:br/>
      </w:r>
      <w:r>
        <w:rPr>
          <w:rFonts w:ascii="Times New Roman"/>
          <w:b w:val="false"/>
          <w:i w:val="false"/>
          <w:color w:val="000000"/>
          <w:sz w:val="28"/>
        </w:rPr>
        <w:t>
      6) координация работ аварийно-спасательных служб и формирований и обеспечение взаимодействия различных подразделений, привлекаемых к ликвидации последствий чрезвычайных ситуаций природного и техногенного характера;</w:t>
      </w:r>
      <w:r>
        <w:br/>
      </w:r>
      <w:r>
        <w:rPr>
          <w:rFonts w:ascii="Times New Roman"/>
          <w:b w:val="false"/>
          <w:i w:val="false"/>
          <w:color w:val="000000"/>
          <w:sz w:val="28"/>
        </w:rPr>
        <w:t>
      7) анализ сведений о чрезвычайных ситуациях, определение масштабов распространения чрезвычайных ситуаций и предварительная оценка ущерба и людских потерь;</w:t>
      </w:r>
      <w:r>
        <w:br/>
      </w:r>
      <w:r>
        <w:rPr>
          <w:rFonts w:ascii="Times New Roman"/>
          <w:b w:val="false"/>
          <w:i w:val="false"/>
          <w:color w:val="000000"/>
          <w:sz w:val="28"/>
        </w:rPr>
        <w:t>
      8) оценка возможного развития чрезвычайной ситуации, обобщение данных об обстановке, подготовка аналитических материалов (картографических, электронно-графических);</w:t>
      </w:r>
      <w:r>
        <w:br/>
      </w:r>
      <w:r>
        <w:rPr>
          <w:rFonts w:ascii="Times New Roman"/>
          <w:b w:val="false"/>
          <w:i w:val="false"/>
          <w:color w:val="000000"/>
          <w:sz w:val="28"/>
        </w:rPr>
        <w:t>
      9) разработка вариантов управленческих решений по вопросам ликвидации последствий чрезвычайных ситуаций природного и техногенного характера;</w:t>
      </w:r>
      <w:r>
        <w:br/>
      </w:r>
      <w:r>
        <w:rPr>
          <w:rFonts w:ascii="Times New Roman"/>
          <w:b w:val="false"/>
          <w:i w:val="false"/>
          <w:color w:val="000000"/>
          <w:sz w:val="28"/>
        </w:rPr>
        <w:t>
      10) взаимодействие со службами и формированиями гражданской обороны в штатном режиме и при организации аварийно-спасательных работ.</w:t>
      </w:r>
      <w:r>
        <w:br/>
      </w:r>
      <w:r>
        <w:rPr>
          <w:rFonts w:ascii="Times New Roman"/>
          <w:b w:val="false"/>
          <w:i w:val="false"/>
          <w:color w:val="000000"/>
          <w:sz w:val="28"/>
        </w:rPr>
        <w:t>
      2. При ликвидации последствий чрезвычайной ситуаций природного и техногенного характера руководитель ликвидации чрезвычайной ситуаций обязан в первую очередь привлекать специалистов, для точной разработки плана действий по ликвидации последствий чрезвычайной ситуаций.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36. Руководство спасательными и другими неотложными работами при ликвидации последствий чрезвычайных ситуаций природного и техногенного характера</w:t>
      </w:r>
    </w:p>
    <w:p>
      <w:pPr>
        <w:spacing w:after="0"/>
        <w:ind w:left="0"/>
        <w:jc w:val="both"/>
      </w:pPr>
      <w:r>
        <w:rPr>
          <w:rFonts w:ascii="Times New Roman"/>
          <w:b w:val="false"/>
          <w:i w:val="false"/>
          <w:color w:val="000000"/>
          <w:sz w:val="28"/>
        </w:rPr>
        <w:t>      1. Руководство силами и средствами, привлеченными к ликвидации последствий чрезвычайной ситуации, и организацию их взаимодействия осуществляет руководитель ликвидации чрезвычайной ситуации.</w:t>
      </w:r>
      <w:r>
        <w:br/>
      </w:r>
      <w:r>
        <w:rPr>
          <w:rFonts w:ascii="Times New Roman"/>
          <w:b w:val="false"/>
          <w:i w:val="false"/>
          <w:color w:val="000000"/>
          <w:sz w:val="28"/>
        </w:rPr>
        <w:t>
      2. Руководителем ликвидации чрезвычайной ситуации назначается:</w:t>
      </w:r>
      <w:r>
        <w:br/>
      </w:r>
      <w:r>
        <w:rPr>
          <w:rFonts w:ascii="Times New Roman"/>
          <w:b w:val="false"/>
          <w:i w:val="false"/>
          <w:color w:val="000000"/>
          <w:sz w:val="28"/>
        </w:rPr>
        <w:t>
      должностное лицо местного исполнительного органа, на территории которого произошла чрезвычайная ситуация, решением акима соответствующей территории;</w:t>
      </w:r>
      <w:r>
        <w:br/>
      </w:r>
      <w:r>
        <w:rPr>
          <w:rFonts w:ascii="Times New Roman"/>
          <w:b w:val="false"/>
          <w:i w:val="false"/>
          <w:color w:val="000000"/>
          <w:sz w:val="28"/>
        </w:rPr>
        <w:t>
      должностное лицо уполномоченного органа при классификации чрезвычайных ситуаций регионального и глобального масштаба, распоряжением Премьер-Министра Республики Казахстан.</w:t>
      </w:r>
      <w:r>
        <w:br/>
      </w:r>
      <w:r>
        <w:rPr>
          <w:rFonts w:ascii="Times New Roman"/>
          <w:b w:val="false"/>
          <w:i w:val="false"/>
          <w:color w:val="000000"/>
          <w:sz w:val="28"/>
        </w:rPr>
        <w:t>
      3. Организация и руководство аварийно-спасательными работами осуществляется руководителем ликвидации чрезвычайной ситуации.</w:t>
      </w:r>
      <w:r>
        <w:br/>
      </w:r>
      <w:r>
        <w:rPr>
          <w:rFonts w:ascii="Times New Roman"/>
          <w:b w:val="false"/>
          <w:i w:val="false"/>
          <w:color w:val="000000"/>
          <w:sz w:val="28"/>
        </w:rPr>
        <w:t>
      4. Границы зон чрезвычайных ситуаций определяются руководителем ликвидации чрезвычайных ситуаций.</w:t>
      </w:r>
      <w:r>
        <w:br/>
      </w:r>
      <w:r>
        <w:rPr>
          <w:rFonts w:ascii="Times New Roman"/>
          <w:b w:val="false"/>
          <w:i w:val="false"/>
          <w:color w:val="000000"/>
          <w:sz w:val="28"/>
        </w:rPr>
        <w:t>
      По масштабу распространения чрезвычайные ситуации природного и техногенного характера подразделяются на объектовые, местные, региональные и глобальные.</w:t>
      </w:r>
      <w:r>
        <w:br/>
      </w:r>
      <w:r>
        <w:rPr>
          <w:rFonts w:ascii="Times New Roman"/>
          <w:b w:val="false"/>
          <w:i w:val="false"/>
          <w:color w:val="000000"/>
          <w:sz w:val="28"/>
        </w:rPr>
        <w:t>
      5. Оценка характера чрезвычайной ситуации, выработка предложений руководителю ликвидации чрезвычайных ситуаций по еҰ локализации и ликвидации осуществляется оперативным штабом. Оперативный штаб координирует действия служб и формирований гражданской защиты, участвующих в проведении аварийно-спасательных и других неотложных работ.</w:t>
      </w:r>
      <w:r>
        <w:br/>
      </w:r>
      <w:r>
        <w:rPr>
          <w:rFonts w:ascii="Times New Roman"/>
          <w:b w:val="false"/>
          <w:i w:val="false"/>
          <w:color w:val="000000"/>
          <w:sz w:val="28"/>
        </w:rPr>
        <w:t>
      6. Оперативный штаб создается решением руководителя ликвидации чрезвычайных ситуаций.</w:t>
      </w:r>
      <w:r>
        <w:br/>
      </w:r>
      <w:r>
        <w:rPr>
          <w:rFonts w:ascii="Times New Roman"/>
          <w:b w:val="false"/>
          <w:i w:val="false"/>
          <w:color w:val="000000"/>
          <w:sz w:val="28"/>
        </w:rPr>
        <w:t>
      Начальником оперативного штаба назначается должностное лицо уполномоченного органа и является заместителем руководителя ликвидации чрезвычайных ситуаций.</w:t>
      </w:r>
      <w:r>
        <w:br/>
      </w:r>
      <w:r>
        <w:rPr>
          <w:rFonts w:ascii="Times New Roman"/>
          <w:b w:val="false"/>
          <w:i w:val="false"/>
          <w:color w:val="000000"/>
          <w:sz w:val="28"/>
        </w:rPr>
        <w:t>
      Начальник оперативного штаба по согласованию с руководителем ликвидации чрезвычайной ситуации и в зависимости от масштаба и зоны чрезвычайной ситуации создает необходимое количество оперативных групп и распределяет их работу в зоне чрезвычайной ситуации.</w:t>
      </w:r>
      <w:r>
        <w:br/>
      </w:r>
      <w:r>
        <w:rPr>
          <w:rFonts w:ascii="Times New Roman"/>
          <w:b w:val="false"/>
          <w:i w:val="false"/>
          <w:color w:val="000000"/>
          <w:sz w:val="28"/>
        </w:rPr>
        <w:t>
      7. Никто не вправе вмешиваться в деятельность руководителя ликвидации чрезвычайной ситуации, иначе как отстранив его в установленном порядке от исполнения обязанностей и приняв руководство на себя или назначив другое должностное лицо.</w:t>
      </w:r>
      <w:r>
        <w:br/>
      </w:r>
      <w:r>
        <w:rPr>
          <w:rFonts w:ascii="Times New Roman"/>
          <w:b w:val="false"/>
          <w:i w:val="false"/>
          <w:color w:val="000000"/>
          <w:sz w:val="28"/>
        </w:rPr>
        <w:t xml:space="preserve">
      8. Руководитель ликвидации чрезвычайных ситуаций обязан принять меры по незамедлительному информированию соответствующих государственных органов, руководства организаций о принятых ими решениях. </w:t>
      </w:r>
      <w:r>
        <w:br/>
      </w:r>
      <w:r>
        <w:rPr>
          <w:rFonts w:ascii="Times New Roman"/>
          <w:b w:val="false"/>
          <w:i w:val="false"/>
          <w:color w:val="000000"/>
          <w:sz w:val="28"/>
        </w:rPr>
        <w:t>
      9. В случае технологической невозможности проведения аварийно-спасательных и других неотложных работ руководитель ликвидации чрезвычайных ситуаций может принимать решения о приостановке указанных работ в целом или их части, предприняв в первоочередном порядке все возможные меры по спасению находящихся в зонах чрезвычайных ситуаций людей.</w:t>
      </w:r>
      <w:r>
        <w:br/>
      </w:r>
      <w:r>
        <w:rPr>
          <w:rFonts w:ascii="Times New Roman"/>
          <w:b w:val="false"/>
          <w:i w:val="false"/>
          <w:color w:val="000000"/>
          <w:sz w:val="28"/>
        </w:rPr>
        <w:t>
      10. Руководитель ликвидации чрезвычайной ситуации:</w:t>
      </w:r>
      <w:r>
        <w:br/>
      </w:r>
      <w:r>
        <w:rPr>
          <w:rFonts w:ascii="Times New Roman"/>
          <w:b w:val="false"/>
          <w:i w:val="false"/>
          <w:color w:val="000000"/>
          <w:sz w:val="28"/>
        </w:rPr>
        <w:t>
      1) организует разведку и оценку обстановки в зоне чрезвычайной ситуации, спасение людей, используя для этого имеющиеся силы и средства;</w:t>
      </w:r>
      <w:r>
        <w:br/>
      </w:r>
      <w:r>
        <w:rPr>
          <w:rFonts w:ascii="Times New Roman"/>
          <w:b w:val="false"/>
          <w:i w:val="false"/>
          <w:color w:val="000000"/>
          <w:sz w:val="28"/>
        </w:rPr>
        <w:t>
      2) определяет участки сосредоточения основных усилий по ведению аварийно-спасательных работ, необходимое количество сил и средств, способы и приемы ведения спасательных работ;</w:t>
      </w:r>
      <w:r>
        <w:br/>
      </w:r>
      <w:r>
        <w:rPr>
          <w:rFonts w:ascii="Times New Roman"/>
          <w:b w:val="false"/>
          <w:i w:val="false"/>
          <w:color w:val="000000"/>
          <w:sz w:val="28"/>
        </w:rPr>
        <w:t>
      3) принимает решение о проведении спасательных и неотложных работ на объектах и территориях организаций, находящихся в зонах чрезвычайных ситуаций;</w:t>
      </w:r>
      <w:r>
        <w:br/>
      </w:r>
      <w:r>
        <w:rPr>
          <w:rFonts w:ascii="Times New Roman"/>
          <w:b w:val="false"/>
          <w:i w:val="false"/>
          <w:color w:val="000000"/>
          <w:sz w:val="28"/>
        </w:rPr>
        <w:t>
      4) осуществляет постановку задач аварийно-спасательным службам и формированиям, организует их взаимодействие, обеспечивает их безопасность и выполнение поставленных задач;</w:t>
      </w:r>
      <w:r>
        <w:br/>
      </w:r>
      <w:r>
        <w:rPr>
          <w:rFonts w:ascii="Times New Roman"/>
          <w:b w:val="false"/>
          <w:i w:val="false"/>
          <w:color w:val="000000"/>
          <w:sz w:val="28"/>
        </w:rPr>
        <w:t>
      5) осуществляет контроль за изменением обстановки в зоне чрезвычайной ситуации и принимает соответствующие решения;</w:t>
      </w:r>
      <w:r>
        <w:br/>
      </w:r>
      <w:r>
        <w:rPr>
          <w:rFonts w:ascii="Times New Roman"/>
          <w:b w:val="false"/>
          <w:i w:val="false"/>
          <w:color w:val="000000"/>
          <w:sz w:val="28"/>
        </w:rPr>
        <w:t>
      6) вызывает, по мере необходимости, дополнительные силы и средства, организует их встречу, определяет место (район) ведения аварийно-спасательных работ;</w:t>
      </w:r>
      <w:r>
        <w:br/>
      </w:r>
      <w:r>
        <w:rPr>
          <w:rFonts w:ascii="Times New Roman"/>
          <w:b w:val="false"/>
          <w:i w:val="false"/>
          <w:color w:val="000000"/>
          <w:sz w:val="28"/>
        </w:rPr>
        <w:t>
      7) организует создание резерва сил и средств, определяет порядок посменной работы;</w:t>
      </w:r>
      <w:r>
        <w:br/>
      </w:r>
      <w:r>
        <w:rPr>
          <w:rFonts w:ascii="Times New Roman"/>
          <w:b w:val="false"/>
          <w:i w:val="false"/>
          <w:color w:val="000000"/>
          <w:sz w:val="28"/>
        </w:rPr>
        <w:t>
      8) информирует Правительство Республики Казахстан, уполномоченный орган о сложившейся обстановке и принятых им решениях по организации и ведению аварийно-спасательных и других неотложных работ в зоне чрезвычайных ситуаций при глобальном и региональном масштабе распространения чрезвычайной ситуации;</w:t>
      </w:r>
      <w:r>
        <w:br/>
      </w:r>
      <w:r>
        <w:rPr>
          <w:rFonts w:ascii="Times New Roman"/>
          <w:b w:val="false"/>
          <w:i w:val="false"/>
          <w:color w:val="000000"/>
          <w:sz w:val="28"/>
        </w:rPr>
        <w:t>
      9) определяет порядок убытия сил и средств с места чрезвычайной ситуации;</w:t>
      </w:r>
      <w:r>
        <w:br/>
      </w:r>
      <w:r>
        <w:rPr>
          <w:rFonts w:ascii="Times New Roman"/>
          <w:b w:val="false"/>
          <w:i w:val="false"/>
          <w:color w:val="000000"/>
          <w:sz w:val="28"/>
        </w:rPr>
        <w:t>
      10) в случае крайней необходимости (непосредственной угрозы жизни и здоровью людей) руководитель ликвидации чрезвычайной ситуации при распространении чрезвычайной ситуации:</w:t>
      </w:r>
      <w:r>
        <w:br/>
      </w:r>
      <w:r>
        <w:rPr>
          <w:rFonts w:ascii="Times New Roman"/>
          <w:b w:val="false"/>
          <w:i w:val="false"/>
          <w:color w:val="000000"/>
          <w:sz w:val="28"/>
        </w:rPr>
        <w:t>
      ограничивает доступ людей и транспорта в зону чрезвычайной ситуации;</w:t>
      </w:r>
      <w:r>
        <w:br/>
      </w:r>
      <w:r>
        <w:rPr>
          <w:rFonts w:ascii="Times New Roman"/>
          <w:b w:val="false"/>
          <w:i w:val="false"/>
          <w:color w:val="000000"/>
          <w:sz w:val="28"/>
        </w:rPr>
        <w:t>
      приостанавливает деятельность организаций, находящихся в зоне чрезвычайной ситуации;</w:t>
      </w:r>
      <w:r>
        <w:br/>
      </w:r>
      <w:r>
        <w:rPr>
          <w:rFonts w:ascii="Times New Roman"/>
          <w:b w:val="false"/>
          <w:i w:val="false"/>
          <w:color w:val="000000"/>
          <w:sz w:val="28"/>
        </w:rPr>
        <w:t>
      привлекает к проведению аварийно-спасательных работ силы и средства аварийно-спасательных служб, формирований гражданской защиты и спасателей, не входящих в состав указанных формирований;</w:t>
      </w:r>
      <w:r>
        <w:br/>
      </w:r>
      <w:r>
        <w:rPr>
          <w:rFonts w:ascii="Times New Roman"/>
          <w:b w:val="false"/>
          <w:i w:val="false"/>
          <w:color w:val="000000"/>
          <w:sz w:val="28"/>
        </w:rPr>
        <w:t>
      привлекает на добровольной основе население к проведению неотложных работ, а также отдельных граждан, не являющихся спасателями, с их согласия, к проведению спасательных работ;</w:t>
      </w:r>
      <w:r>
        <w:br/>
      </w:r>
      <w:r>
        <w:rPr>
          <w:rFonts w:ascii="Times New Roman"/>
          <w:b w:val="false"/>
          <w:i w:val="false"/>
          <w:color w:val="000000"/>
          <w:sz w:val="28"/>
        </w:rPr>
        <w:t>
      организует проведение эвакуационных мероприятий в зоне чрезвычайной ситуации;</w:t>
      </w:r>
      <w:r>
        <w:br/>
      </w:r>
      <w:r>
        <w:rPr>
          <w:rFonts w:ascii="Times New Roman"/>
          <w:b w:val="false"/>
          <w:i w:val="false"/>
          <w:color w:val="000000"/>
          <w:sz w:val="28"/>
        </w:rPr>
        <w:t>
      привлекает материально-технические, продовольственные, медицинские и другие ресурсы организаций с последующим возмещением расходов в соответствии с действующим законодательством Республики Казахстан;</w:t>
      </w:r>
      <w:r>
        <w:br/>
      </w:r>
      <w:r>
        <w:rPr>
          <w:rFonts w:ascii="Times New Roman"/>
          <w:b w:val="false"/>
          <w:i w:val="false"/>
          <w:color w:val="000000"/>
          <w:sz w:val="28"/>
        </w:rPr>
        <w:t>
      принимает меры по незамедлительному информированию соответствующих государственных органов, руководства организаций о принятых им в случае крайней необходимости решениях;</w:t>
      </w:r>
      <w:r>
        <w:br/>
      </w:r>
      <w:r>
        <w:rPr>
          <w:rFonts w:ascii="Times New Roman"/>
          <w:b w:val="false"/>
          <w:i w:val="false"/>
          <w:color w:val="000000"/>
          <w:sz w:val="28"/>
        </w:rPr>
        <w:t>
      принимает другие необходимые меры, обусловленные развитием чрезвычайных ситуаций и ходом спасательных и неотложных работ.</w:t>
      </w:r>
    </w:p>
    <w:p>
      <w:pPr>
        <w:spacing w:after="0"/>
        <w:ind w:left="0"/>
        <w:jc w:val="both"/>
      </w:pPr>
      <w:r>
        <w:rPr>
          <w:rFonts w:ascii="Times New Roman"/>
          <w:b w:val="false"/>
          <w:i w:val="false"/>
          <w:color w:val="000000"/>
          <w:sz w:val="28"/>
        </w:rPr>
        <w:t>      </w:t>
      </w:r>
      <w:r>
        <w:rPr>
          <w:rFonts w:ascii="Times New Roman"/>
          <w:b/>
          <w:i w:val="false"/>
          <w:color w:val="000000"/>
          <w:sz w:val="28"/>
        </w:rPr>
        <w:t>Статья 37. Привлечение аварийно-спасательных служб и формирований к ликвидации последствий чрезвычайных ситуаций</w:t>
      </w:r>
    </w:p>
    <w:p>
      <w:pPr>
        <w:spacing w:after="0"/>
        <w:ind w:left="0"/>
        <w:jc w:val="both"/>
      </w:pPr>
      <w:r>
        <w:rPr>
          <w:rFonts w:ascii="Times New Roman"/>
          <w:b w:val="false"/>
          <w:i w:val="false"/>
          <w:color w:val="000000"/>
          <w:sz w:val="28"/>
        </w:rPr>
        <w:t xml:space="preserve">      1. Привлечение аварийно-спасательных служб к ликвидации последствий чрезвычайных ситуаций осуществляется: </w:t>
      </w:r>
      <w:r>
        <w:br/>
      </w:r>
      <w:r>
        <w:rPr>
          <w:rFonts w:ascii="Times New Roman"/>
          <w:b w:val="false"/>
          <w:i w:val="false"/>
          <w:color w:val="000000"/>
          <w:sz w:val="28"/>
        </w:rPr>
        <w:t xml:space="preserve">
      1) при возникновении и развитии чрезвычайных ситуаций; </w:t>
      </w:r>
      <w:r>
        <w:br/>
      </w:r>
      <w:r>
        <w:rPr>
          <w:rFonts w:ascii="Times New Roman"/>
          <w:b w:val="false"/>
          <w:i w:val="false"/>
          <w:color w:val="000000"/>
          <w:sz w:val="28"/>
        </w:rPr>
        <w:t xml:space="preserve">
      2) в соответствии с планами действий по ликвидации последствий чрезвычайных ситуаций; </w:t>
      </w:r>
      <w:r>
        <w:br/>
      </w:r>
      <w:r>
        <w:rPr>
          <w:rFonts w:ascii="Times New Roman"/>
          <w:b w:val="false"/>
          <w:i w:val="false"/>
          <w:color w:val="000000"/>
          <w:sz w:val="28"/>
        </w:rPr>
        <w:t>
      3) по решению должностных лиц уполномоченного органа, осуществляющих руководство деятельностью аварийно-спасательных служб и формирований, а также на основе запроса государственного органа или организации, на территории которой сложилась чрезвычайная ситуация.</w:t>
      </w:r>
      <w:r>
        <w:br/>
      </w:r>
      <w:r>
        <w:rPr>
          <w:rFonts w:ascii="Times New Roman"/>
          <w:b w:val="false"/>
          <w:i w:val="false"/>
          <w:color w:val="000000"/>
          <w:sz w:val="28"/>
        </w:rPr>
        <w:t>
      2. Привлечение профессиональных аварийно-спасательных служб и формирований к ликвидации последствий чрезвычайных ситуаций за пределами территории Республики Казахстан осуществляется по решению Правительства Республики Казахстан, в соответствии с международными договорами, ратифицированными Республикой Казахстан.</w:t>
      </w:r>
      <w:r>
        <w:br/>
      </w:r>
      <w:r>
        <w:rPr>
          <w:rFonts w:ascii="Times New Roman"/>
          <w:b w:val="false"/>
          <w:i w:val="false"/>
          <w:color w:val="000000"/>
          <w:sz w:val="28"/>
        </w:rPr>
        <w:t>
      3. Привлечение по решению уполномоченных должностных лиц к ликвидации последствий чрезвычайных ситуаций профессиональных аварийно-спасательных служб и формирований, обслуживающих опасные производственные объекты на договорной основе, осуществляется при обязательном сохранении на обслуживаемых объектах достаточного количества средств и сил, обеспечивающих необходимый уровень их защищенности.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38. Привлечение сил и средств органов внутренних дел, Вооруженных Сил Республики Казахстан, других войск и воинских формирований к ликвидации чрезвычайных ситуаций</w:t>
      </w:r>
    </w:p>
    <w:p>
      <w:pPr>
        <w:spacing w:after="0"/>
        <w:ind w:left="0"/>
        <w:jc w:val="both"/>
      </w:pPr>
      <w:r>
        <w:rPr>
          <w:rFonts w:ascii="Times New Roman"/>
          <w:b w:val="false"/>
          <w:i w:val="false"/>
          <w:color w:val="000000"/>
          <w:sz w:val="28"/>
        </w:rPr>
        <w:t xml:space="preserve">      Привлечение сил и средств органов внутренних дел, Вооруженных Сил Республики Казахстан, других войск и воинских формирований к ликвидации чрезвычайных ситуаций осуществляется в соответствии с Конституцией Республики Казахстан и действующим законодательством Республики Казахстан и планами действия (взаимодействия) по ликвидации последствий чрезвычайных ситуаций. </w:t>
      </w:r>
    </w:p>
    <w:p>
      <w:pPr>
        <w:spacing w:after="0"/>
        <w:ind w:left="0"/>
        <w:jc w:val="both"/>
      </w:pPr>
      <w:r>
        <w:rPr>
          <w:rFonts w:ascii="Times New Roman"/>
          <w:b w:val="false"/>
          <w:i w:val="false"/>
          <w:color w:val="000000"/>
          <w:sz w:val="28"/>
        </w:rPr>
        <w:t>      </w:t>
      </w:r>
      <w:r>
        <w:rPr>
          <w:rFonts w:ascii="Times New Roman"/>
          <w:b/>
          <w:i w:val="false"/>
          <w:color w:val="000000"/>
          <w:sz w:val="28"/>
        </w:rPr>
        <w:t>Статья 39. Содействие аварийно-спасательным службам и формированиям в осуществлении их деятельности</w:t>
      </w:r>
    </w:p>
    <w:p>
      <w:pPr>
        <w:spacing w:after="0"/>
        <w:ind w:left="0"/>
        <w:jc w:val="both"/>
      </w:pPr>
      <w:r>
        <w:rPr>
          <w:rFonts w:ascii="Times New Roman"/>
          <w:b w:val="false"/>
          <w:i w:val="false"/>
          <w:color w:val="000000"/>
          <w:sz w:val="28"/>
        </w:rPr>
        <w:t>      1. Центральные и местные исполнительные органы, организации обязаны оказывать всемерное содействие аварийно-спасательным службам и формированиям, следующим в зоны чрезвычайных ситуаций, проводящим работы по ликвидации последствий чрезвычайных ситуаций и возвращающимся к месту дислокации.</w:t>
      </w:r>
      <w:r>
        <w:br/>
      </w:r>
      <w:r>
        <w:rPr>
          <w:rFonts w:ascii="Times New Roman"/>
          <w:b w:val="false"/>
          <w:i w:val="false"/>
          <w:color w:val="000000"/>
          <w:sz w:val="28"/>
        </w:rPr>
        <w:t xml:space="preserve">
      2. При следовании к месту проведения аварийно-спасательных и других неотложных работ оперативный транспорт профессиональных аварийно-спасательных служб и формирований, в том числе временно привлеченный и арендованный, пользуется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 </w:t>
      </w:r>
    </w:p>
    <w:p>
      <w:pPr>
        <w:spacing w:after="0"/>
        <w:ind w:left="0"/>
        <w:jc w:val="both"/>
      </w:pPr>
      <w:r>
        <w:rPr>
          <w:rFonts w:ascii="Times New Roman"/>
          <w:b w:val="false"/>
          <w:i w:val="false"/>
          <w:color w:val="000000"/>
          <w:sz w:val="28"/>
        </w:rPr>
        <w:t>      </w:t>
      </w:r>
      <w:r>
        <w:rPr>
          <w:rFonts w:ascii="Times New Roman"/>
          <w:b/>
          <w:i w:val="false"/>
          <w:color w:val="000000"/>
          <w:sz w:val="28"/>
        </w:rPr>
        <w:t>Статья 40. Права аварийно-спасательных служб</w:t>
      </w:r>
    </w:p>
    <w:p>
      <w:pPr>
        <w:spacing w:after="0"/>
        <w:ind w:left="0"/>
        <w:jc w:val="both"/>
      </w:pPr>
      <w:r>
        <w:rPr>
          <w:rFonts w:ascii="Times New Roman"/>
          <w:b w:val="false"/>
          <w:i w:val="false"/>
          <w:color w:val="000000"/>
          <w:sz w:val="28"/>
        </w:rPr>
        <w:t>      1. При ликвидации последствий чрезвычайной ситуаций аварийно-спасательные службы имеют право на беспрепятственный проход на территорию и производственные объекты организаций, в жилые помещения для принятия мер, направленных на спасение граждан и предотвращение чрезвычайной ситуации.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41. Оперативный резерв уполномоченного органа</w:t>
      </w:r>
    </w:p>
    <w:p>
      <w:pPr>
        <w:spacing w:after="0"/>
        <w:ind w:left="0"/>
        <w:jc w:val="both"/>
      </w:pPr>
      <w:r>
        <w:rPr>
          <w:rFonts w:ascii="Times New Roman"/>
          <w:b w:val="false"/>
          <w:i w:val="false"/>
          <w:color w:val="000000"/>
          <w:sz w:val="28"/>
        </w:rPr>
        <w:t>      Оперативный резерв уполномоченного органа создается заблаговременно и предназначен для экстренного и первоочередного жизнеобеспечения, оказания экстренной медицинской помощи пострадавшему населению в зоне чрезвычайных ситуаций и обеспечения первоочередных аварийно-спасательных работ, связанных с ликвидацией последствий чрезвычайных ситуаций природного и техногенного характера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42. Реквизиция имущества при чрезвычайных ситуациях природного и техногенного характера</w:t>
      </w:r>
    </w:p>
    <w:p>
      <w:pPr>
        <w:spacing w:after="0"/>
        <w:ind w:left="0"/>
        <w:jc w:val="both"/>
      </w:pPr>
      <w:r>
        <w:rPr>
          <w:rFonts w:ascii="Times New Roman"/>
          <w:b w:val="false"/>
          <w:i w:val="false"/>
          <w:color w:val="000000"/>
          <w:sz w:val="28"/>
        </w:rPr>
        <w:t>      Реквизиция имущества при чрезвычайных ситуациях природного и техногенного характера осуществляется в исключительных случаях при отсутствии или недостаточности государственного резерва материально-технических, продовольственных, медицинских и других ресурсов, созданного для обеспечения гарантированной защиты населения, окружающей среды и объектов от чрезвычайных ситуаций природного и техногенного характера,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p>
      <w:pPr>
        <w:spacing w:after="0"/>
        <w:ind w:left="0"/>
        <w:jc w:val="both"/>
      </w:pPr>
      <w:r>
        <w:rPr>
          <w:rFonts w:ascii="Times New Roman"/>
          <w:b w:val="false"/>
          <w:i w:val="false"/>
          <w:color w:val="000000"/>
          <w:sz w:val="28"/>
        </w:rPr>
        <w:t>      </w:t>
      </w:r>
      <w:r>
        <w:rPr>
          <w:rFonts w:ascii="Times New Roman"/>
          <w:b/>
          <w:i w:val="false"/>
          <w:color w:val="000000"/>
          <w:sz w:val="28"/>
        </w:rPr>
        <w:t>Статья 43. Аварийно-спасательные и другие неотложные работы</w:t>
      </w:r>
    </w:p>
    <w:p>
      <w:pPr>
        <w:spacing w:after="0"/>
        <w:ind w:left="0"/>
        <w:jc w:val="both"/>
      </w:pPr>
      <w:r>
        <w:rPr>
          <w:rFonts w:ascii="Times New Roman"/>
          <w:b w:val="false"/>
          <w:i w:val="false"/>
          <w:color w:val="000000"/>
          <w:sz w:val="28"/>
        </w:rPr>
        <w:t>      Аварийно-спасательные работы характеризуются наличием факторов, угрожающих жизни и здоровью проводящих эти работы людей, и требуют их специальной подготовки, экипировки и оснащения.</w:t>
      </w:r>
      <w:r>
        <w:br/>
      </w:r>
      <w:r>
        <w:rPr>
          <w:rFonts w:ascii="Times New Roman"/>
          <w:b w:val="false"/>
          <w:i w:val="false"/>
          <w:color w:val="000000"/>
          <w:sz w:val="28"/>
        </w:rPr>
        <w:t xml:space="preserve">
      К аварийно-спасательным работам относятся: разведка зоны чрезвычайной ситуации и очага поражения, поиск и деблокирование пострадавших, тушение пожаров, аварийное отключение источников подачи жидкого топлива, газа, электроэнергии и воды в зону чрезвычайной ситуаций и очаг поражения, мешающих поиску и спасению пострадавших, спасение людей, оказание им первой медицинской помощи, эвакуация пострадавших из зоны чрезвычайной ситуации и очагов поражения, их жизнеобеспечение. </w:t>
      </w:r>
      <w:r>
        <w:br/>
      </w:r>
      <w:r>
        <w:rPr>
          <w:rFonts w:ascii="Times New Roman"/>
          <w:b w:val="false"/>
          <w:i w:val="false"/>
          <w:color w:val="000000"/>
          <w:sz w:val="28"/>
        </w:rPr>
        <w:t>
      Другие неотложные работы выполняются в сжатые сроки и ведутся непрерывно до полного завершения аварийно-спасательных работ.</w:t>
      </w:r>
      <w:r>
        <w:br/>
      </w:r>
      <w:r>
        <w:rPr>
          <w:rFonts w:ascii="Times New Roman"/>
          <w:b w:val="false"/>
          <w:i w:val="false"/>
          <w:color w:val="000000"/>
          <w:sz w:val="28"/>
        </w:rPr>
        <w:t>
      К другим неотложным работам относятся: оборудование маршрутов ввода сил и средств гражданской защиты и подходов к объектам аварийно-спасательных работ; локализация и ликвидация аварий на коммунально-энергетических сетях, предотвращение взрывов и пожаров на технологических установках и трубопроводах; восстановление отдельных участков водопроводных, энергетических, газовых и тепловых сетей и линий связи; прокладка временных водопроводных линий; восстановление по временным схемам первоочередных объектов жизнеобеспечения пострадавшего населения и спасателей, санитарная очистка территории, а также укрепление или частичное восстановление повреждҰнных зданий и сооружений для временного размещения в них пострадавших и спасателей и для аналогичных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44. Возмещение ущерба здоровью и имуществу физических и юридических лиц, объектам в сфере гражданской защиты</w:t>
      </w:r>
    </w:p>
    <w:p>
      <w:pPr>
        <w:spacing w:after="0"/>
        <w:ind w:left="0"/>
        <w:jc w:val="both"/>
      </w:pPr>
      <w:r>
        <w:rPr>
          <w:rFonts w:ascii="Times New Roman"/>
          <w:b w:val="false"/>
          <w:i w:val="false"/>
          <w:color w:val="000000"/>
          <w:sz w:val="28"/>
        </w:rPr>
        <w:t>      Ущерб, причиненный здоровью физических лиц, подлежит возмещению за счет причинителя ущерба в полном объеме, с учетом степени потери трудоспособности потерпевшего, затрат на его лечение, восстановления здоровья, уход за больным, назначенных единовременных государственных пособий в соответствии с законодательством Республики Казахстан.</w:t>
      </w:r>
      <w:r>
        <w:br/>
      </w:r>
      <w:r>
        <w:rPr>
          <w:rFonts w:ascii="Times New Roman"/>
          <w:b w:val="false"/>
          <w:i w:val="false"/>
          <w:color w:val="000000"/>
          <w:sz w:val="28"/>
        </w:rPr>
        <w:t>
      Пострадавшие физические и юридические лица вправе требовать от причинителя ущерба возмещения убытков в связи с причинением ущерба здоровью физического лица либо смертью близких родственников, а также повреждением или уничтожением их имущества вследствие чрезвычайных ситуаций техногенного характера, вызванных деятельностью организаций и граждан.</w:t>
      </w:r>
      <w:r>
        <w:br/>
      </w:r>
      <w:r>
        <w:rPr>
          <w:rFonts w:ascii="Times New Roman"/>
          <w:b w:val="false"/>
          <w:i w:val="false"/>
          <w:color w:val="000000"/>
          <w:sz w:val="28"/>
        </w:rPr>
        <w:t xml:space="preserve">
      Возмещение вреда здоровью физических лиц, ущерба имуществу физических и юридических лиц от чрезвычайных ситуаций техногенного характера, производится добровольно или по решению суда в соответствии с законодательством Республики Казахстан. </w:t>
      </w:r>
      <w:r>
        <w:br/>
      </w:r>
      <w:r>
        <w:rPr>
          <w:rFonts w:ascii="Times New Roman"/>
          <w:b w:val="false"/>
          <w:i w:val="false"/>
          <w:color w:val="000000"/>
          <w:sz w:val="28"/>
        </w:rPr>
        <w:t>
      Организации и лица, по вине которых возникли чрезвычайные ситуации техногенного характера, обязаны возместить причиненный ущерб земле, воде, растительному и животному миру (территории), включая затраты на рекультивацию земель и по восстановлению естественного плодородия земли.</w:t>
      </w:r>
      <w:r>
        <w:br/>
      </w:r>
      <w:r>
        <w:rPr>
          <w:rFonts w:ascii="Times New Roman"/>
          <w:b w:val="false"/>
          <w:i w:val="false"/>
          <w:color w:val="000000"/>
          <w:sz w:val="28"/>
        </w:rPr>
        <w:t xml:space="preserve">
      Ущерб от последствий чрезвычайных ситуаций природного характера возмещается в пределах необходимых для удовлетворения минимальных потребностей пострадавших граждан. </w:t>
      </w:r>
      <w:r>
        <w:br/>
      </w:r>
      <w:r>
        <w:rPr>
          <w:rFonts w:ascii="Times New Roman"/>
          <w:b w:val="false"/>
          <w:i w:val="false"/>
          <w:color w:val="000000"/>
          <w:sz w:val="28"/>
        </w:rPr>
        <w:t xml:space="preserve">
      Порядок возмещения ущерба здоровью и имуществу физическим лицам, объектам хозяйствования, определяется Правительством Республики Казахстан. </w:t>
      </w:r>
      <w:r>
        <w:br/>
      </w:r>
      <w:r>
        <w:rPr>
          <w:rFonts w:ascii="Times New Roman"/>
          <w:b w:val="false"/>
          <w:i w:val="false"/>
          <w:color w:val="000000"/>
          <w:sz w:val="28"/>
        </w:rPr>
        <w:t>
      Построенное жилище предоставляется гражданам, оставшимся без жилища в результате чрезвычайной ситуации, в порядке, определяемом Правительством Республики Казахстан.</w:t>
      </w:r>
      <w:r>
        <w:br/>
      </w: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экологических бедствий, чрезвычайных ситуаций природного и техногенного характера на территории Республики Казахстан стало непригодным для проживания.</w:t>
      </w:r>
      <w:r>
        <w:br/>
      </w:r>
      <w:r>
        <w:rPr>
          <w:rFonts w:ascii="Times New Roman"/>
          <w:b w:val="false"/>
          <w:i w:val="false"/>
          <w:color w:val="000000"/>
          <w:sz w:val="28"/>
        </w:rPr>
        <w:t>
      Не подлежат возмещению и восстановлению:</w:t>
      </w:r>
      <w:r>
        <w:br/>
      </w:r>
      <w:r>
        <w:rPr>
          <w:rFonts w:ascii="Times New Roman"/>
          <w:b w:val="false"/>
          <w:i w:val="false"/>
          <w:color w:val="000000"/>
          <w:sz w:val="28"/>
        </w:rPr>
        <w:t>
      1) временные строения хозяйственно-бытовые и иные постройки не относящиеся, в соответствии с законодательством об архитектурной, градостроительной и строительной деятельности, к объектам недвижимости, а также объекты, построенные на территориях, не отвечающих требованием генерального плана местных исполнительных органов;</w:t>
      </w:r>
      <w:r>
        <w:br/>
      </w:r>
      <w:r>
        <w:rPr>
          <w:rFonts w:ascii="Times New Roman"/>
          <w:b w:val="false"/>
          <w:i w:val="false"/>
          <w:color w:val="000000"/>
          <w:sz w:val="28"/>
        </w:rPr>
        <w:t>
      2) ценная одежда, предметы роскоши либо изготовленные из драгоценных металлов, имеющие художественную ценность.</w:t>
      </w:r>
      <w:r>
        <w:br/>
      </w:r>
      <w:r>
        <w:rPr>
          <w:rFonts w:ascii="Times New Roman"/>
          <w:b w:val="false"/>
          <w:i w:val="false"/>
          <w:color w:val="000000"/>
          <w:sz w:val="28"/>
        </w:rPr>
        <w:t xml:space="preserve">
      Причиненный ущерб имуществу физических и юридических лиц, которое на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 </w:t>
      </w:r>
      <w:r>
        <w:br/>
      </w:r>
      <w:r>
        <w:rPr>
          <w:rFonts w:ascii="Times New Roman"/>
          <w:b w:val="false"/>
          <w:i w:val="false"/>
          <w:color w:val="000000"/>
          <w:sz w:val="28"/>
        </w:rPr>
        <w:t>
      Страховщик, осуществивший страховую выплату, имеет право требовать возмещения страховой выплаты с причинителя ущерба в пределах осуществленной страховой выплаты.</w:t>
      </w:r>
      <w:r>
        <w:br/>
      </w:r>
      <w:r>
        <w:rPr>
          <w:rFonts w:ascii="Times New Roman"/>
          <w:b w:val="false"/>
          <w:i w:val="false"/>
          <w:color w:val="000000"/>
          <w:sz w:val="28"/>
        </w:rPr>
        <w:t>
      В случае нанесения ущерба зданиям, сооружениям, принадлежащим республиканским государственным учреждениям, являющимся объектами республиканской собственности бюджетные средства на ликвидацию последствий чрезвычайных ситуаций природного и техногенного характера местного масштаба выделяются из республиканского бюджета через соответствующих администраторов бюджетных программ.</w:t>
      </w:r>
    </w:p>
    <w:p>
      <w:pPr>
        <w:spacing w:after="0"/>
        <w:ind w:left="0"/>
        <w:jc w:val="left"/>
      </w:pPr>
      <w:r>
        <w:rPr>
          <w:rFonts w:ascii="Times New Roman"/>
          <w:b/>
          <w:i w:val="false"/>
          <w:color w:val="000000"/>
        </w:rPr>
        <w:t xml:space="preserve"> Глава 9. Аварийно-спасательные службы и формирования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45. Создание аварийно-спасательных служб и формирований</w:t>
      </w:r>
    </w:p>
    <w:p>
      <w:pPr>
        <w:spacing w:after="0"/>
        <w:ind w:left="0"/>
        <w:jc w:val="both"/>
      </w:pPr>
      <w:r>
        <w:rPr>
          <w:rFonts w:ascii="Times New Roman"/>
          <w:b w:val="false"/>
          <w:i w:val="false"/>
          <w:color w:val="000000"/>
          <w:sz w:val="28"/>
        </w:rPr>
        <w:t xml:space="preserve">      1. В Республике Казахстан аварийно-спасательные службы и формирования создаются: </w:t>
      </w:r>
      <w:r>
        <w:br/>
      </w:r>
      <w:r>
        <w:rPr>
          <w:rFonts w:ascii="Times New Roman"/>
          <w:b w:val="false"/>
          <w:i w:val="false"/>
          <w:color w:val="000000"/>
          <w:sz w:val="28"/>
        </w:rPr>
        <w:t xml:space="preserve">
      1) на постоянной штатной основе – профессиональные аварийно-спасательные службы и формирования, в том числе противопожарные, водно-спасательные, оперативно-спасательные, экстренной медицинской и психологической помощи, авиационно-спасательные, военизированные- горноспасательные, противофонтанные, газоспасательные и другие специализированные в области чрезвычайных ситуаций части и подразделения; </w:t>
      </w:r>
      <w:r>
        <w:br/>
      </w:r>
      <w:r>
        <w:rPr>
          <w:rFonts w:ascii="Times New Roman"/>
          <w:b w:val="false"/>
          <w:i w:val="false"/>
          <w:color w:val="000000"/>
          <w:sz w:val="28"/>
        </w:rPr>
        <w:t xml:space="preserve">
      2) на добровольных началах – добровольные аварийно-спасательные формирования, в том числе добровольные противопожарные и водно-спасательные формирования. </w:t>
      </w:r>
      <w:r>
        <w:br/>
      </w:r>
      <w:r>
        <w:rPr>
          <w:rFonts w:ascii="Times New Roman"/>
          <w:b w:val="false"/>
          <w:i w:val="false"/>
          <w:color w:val="000000"/>
          <w:sz w:val="28"/>
        </w:rPr>
        <w:t xml:space="preserve">
      2. Профессиональные аварийно-спасательные службы и формирования создаются: </w:t>
      </w:r>
      <w:r>
        <w:br/>
      </w:r>
      <w:r>
        <w:rPr>
          <w:rFonts w:ascii="Times New Roman"/>
          <w:b w:val="false"/>
          <w:i w:val="false"/>
          <w:color w:val="000000"/>
          <w:sz w:val="28"/>
        </w:rPr>
        <w:t>
      1) республиканские и территориальные республиканские государственные предприятия на праве хозяйственного ведения, выполняющие аварийно-спасательные работы на закрепленных территориях и опасных производственных объектах) – по решению Правительства Республики Казахстан;</w:t>
      </w:r>
      <w:r>
        <w:br/>
      </w:r>
      <w:r>
        <w:rPr>
          <w:rFonts w:ascii="Times New Roman"/>
          <w:b w:val="false"/>
          <w:i w:val="false"/>
          <w:color w:val="000000"/>
          <w:sz w:val="28"/>
        </w:rPr>
        <w:t>
      2) объектовые (в организациях, для осуществления деятельности которых законодательными и иными нормативными правовыми актами Республики Казахстан предусмотрено обязательное наличие у организаций собственных аварийно-спасательных служб) – по решению руководителя объекта.</w:t>
      </w:r>
      <w:r>
        <w:br/>
      </w:r>
      <w:r>
        <w:rPr>
          <w:rFonts w:ascii="Times New Roman"/>
          <w:b w:val="false"/>
          <w:i w:val="false"/>
          <w:color w:val="000000"/>
          <w:sz w:val="28"/>
        </w:rPr>
        <w:t>
      3. Профессиональные аварийно-спасательные службы оснащаются спасательной и специальной техникой, оборудованием, снаряжением, экипировкой, инструментами.</w:t>
      </w:r>
      <w:r>
        <w:br/>
      </w:r>
      <w:r>
        <w:rPr>
          <w:rFonts w:ascii="Times New Roman"/>
          <w:b w:val="false"/>
          <w:i w:val="false"/>
          <w:color w:val="000000"/>
          <w:sz w:val="28"/>
        </w:rPr>
        <w:t>
      Спасательная и специальная техника, аварийно-спасательный инструмент, спасательное оборудование и снаряжение, а также спасатели аварийно-спасательных служб размещаются в специализированном комплексе зданий и сооружений.</w:t>
      </w:r>
      <w:r>
        <w:br/>
      </w:r>
      <w:r>
        <w:rPr>
          <w:rFonts w:ascii="Times New Roman"/>
          <w:b w:val="false"/>
          <w:i w:val="false"/>
          <w:color w:val="000000"/>
          <w:sz w:val="28"/>
        </w:rPr>
        <w:t>
      4. Добровольные аварийно-спасательные службы и формирования создаются организациями из числа своих работников.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46. Регистрация аварийно-спасательных служб</w:t>
      </w:r>
    </w:p>
    <w:p>
      <w:pPr>
        <w:spacing w:after="0"/>
        <w:ind w:left="0"/>
        <w:jc w:val="both"/>
      </w:pPr>
      <w:r>
        <w:rPr>
          <w:rFonts w:ascii="Times New Roman"/>
          <w:b w:val="false"/>
          <w:i w:val="false"/>
          <w:color w:val="000000"/>
          <w:sz w:val="28"/>
        </w:rPr>
        <w:t>      1. Аварийно-спасательные службы и формирования подлежат обязательной регистрации, на основании свидетельства на право ведения аварийно-спасательных и других неотложных работ.</w:t>
      </w:r>
      <w:r>
        <w:br/>
      </w:r>
      <w:r>
        <w:rPr>
          <w:rFonts w:ascii="Times New Roman"/>
          <w:b w:val="false"/>
          <w:i w:val="false"/>
          <w:color w:val="000000"/>
          <w:sz w:val="28"/>
        </w:rPr>
        <w:t>
      2. Регистрацию (учетную) аварийно-спасательных служб и формирований осуществляет уполномоченный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47. Деятельность аварийно-спасательных служб</w:t>
      </w:r>
    </w:p>
    <w:p>
      <w:pPr>
        <w:spacing w:after="0"/>
        <w:ind w:left="0"/>
        <w:jc w:val="both"/>
      </w:pPr>
      <w:r>
        <w:rPr>
          <w:rFonts w:ascii="Times New Roman"/>
          <w:b w:val="false"/>
          <w:i w:val="false"/>
          <w:color w:val="000000"/>
          <w:sz w:val="28"/>
        </w:rPr>
        <w:t>      1. Аварийно-спасательные службы и формирования в своей деятельности руководствуются законодательством Республики Казахстан, соответствующими положениями, уставами, правилами и другими нормативными правовыми актами.</w:t>
      </w:r>
      <w:r>
        <w:br/>
      </w:r>
      <w:r>
        <w:rPr>
          <w:rFonts w:ascii="Times New Roman"/>
          <w:b w:val="false"/>
          <w:i w:val="false"/>
          <w:color w:val="000000"/>
          <w:sz w:val="28"/>
        </w:rPr>
        <w:t>
      2. Профессиональные аварийно-спасательные службы выполняют весь перечень аварийно-спасательных работ и других неотложных работ в зонах чрезвычайных ситуаций и в очагах поражений.</w:t>
      </w:r>
      <w:r>
        <w:br/>
      </w:r>
      <w:r>
        <w:rPr>
          <w:rFonts w:ascii="Times New Roman"/>
          <w:b w:val="false"/>
          <w:i w:val="false"/>
          <w:color w:val="000000"/>
          <w:sz w:val="28"/>
        </w:rPr>
        <w:t xml:space="preserve">
      3. Деятельность профессиональных аварийно-спасательных служб и формирований носит особый характер, влечет неукоснительное выполнение работниками приказов и распоряжений руководителей названных служб. Эти требования распространяются также на добровольные аварийно-спасательные формирования с момента их привлечения к участию в ликвидации последствий чрезвычайной ситуации. </w:t>
      </w:r>
      <w:r>
        <w:br/>
      </w:r>
      <w:r>
        <w:rPr>
          <w:rFonts w:ascii="Times New Roman"/>
          <w:b w:val="false"/>
          <w:i w:val="false"/>
          <w:color w:val="000000"/>
          <w:sz w:val="28"/>
        </w:rPr>
        <w:t>
      4. Постоянная готовность профессиональных аварийно-спасательных служб и формирований обеспечивается путем проведения учений, занятий и специальных тренировочных сборов по профессиональной подготовке и проверяется в ходе аттестации и проверок, осуществляемых в пределах своих полномочий уполномоченным органом.</w:t>
      </w:r>
      <w:r>
        <w:br/>
      </w:r>
      <w:r>
        <w:rPr>
          <w:rFonts w:ascii="Times New Roman"/>
          <w:b w:val="false"/>
          <w:i w:val="false"/>
          <w:color w:val="000000"/>
          <w:sz w:val="28"/>
        </w:rPr>
        <w:t xml:space="preserve">
      5. Оперативный транспорт аварийно-спасательных служб и формирований уполномоченного органа в обязательном порядке оборудуется специальными приборами звуковых и световых сигналов, а также светографической раскраской установленного образца.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48. Аттестация аварийно-спасательных служб </w:t>
      </w:r>
    </w:p>
    <w:p>
      <w:pPr>
        <w:spacing w:after="0"/>
        <w:ind w:left="0"/>
        <w:jc w:val="both"/>
      </w:pPr>
      <w:r>
        <w:rPr>
          <w:rFonts w:ascii="Times New Roman"/>
          <w:b w:val="false"/>
          <w:i w:val="false"/>
          <w:color w:val="000000"/>
          <w:sz w:val="28"/>
        </w:rPr>
        <w:t>      1. Аварийно-спасательные службы и формирования подлежат аттестации и переаттестации.</w:t>
      </w:r>
      <w:r>
        <w:br/>
      </w:r>
      <w:r>
        <w:rPr>
          <w:rFonts w:ascii="Times New Roman"/>
          <w:b w:val="false"/>
          <w:i w:val="false"/>
          <w:color w:val="000000"/>
          <w:sz w:val="28"/>
        </w:rPr>
        <w:t>
      2. Аттестация аварийно-спасательных служб и спасателей, проводится с целью определения:</w:t>
      </w:r>
      <w:r>
        <w:br/>
      </w:r>
      <w:r>
        <w:rPr>
          <w:rFonts w:ascii="Times New Roman"/>
          <w:b w:val="false"/>
          <w:i w:val="false"/>
          <w:color w:val="000000"/>
          <w:sz w:val="28"/>
        </w:rPr>
        <w:t>
      1) степени готовности к выполнению ими аварийно-спасательных работ;</w:t>
      </w:r>
      <w:r>
        <w:br/>
      </w:r>
      <w:r>
        <w:rPr>
          <w:rFonts w:ascii="Times New Roman"/>
          <w:b w:val="false"/>
          <w:i w:val="false"/>
          <w:color w:val="000000"/>
          <w:sz w:val="28"/>
        </w:rPr>
        <w:t>
      2) наличия и состояния соответствующей техники, имущества и снаряжения;</w:t>
      </w:r>
      <w:r>
        <w:br/>
      </w:r>
      <w:r>
        <w:rPr>
          <w:rFonts w:ascii="Times New Roman"/>
          <w:b w:val="false"/>
          <w:i w:val="false"/>
          <w:color w:val="000000"/>
          <w:sz w:val="28"/>
        </w:rPr>
        <w:t>
      3) соответствия профессиональной выучки, медицинской подготовки, физической, психологической и моральной готовности спасателей.</w:t>
      </w:r>
      <w:r>
        <w:br/>
      </w:r>
      <w:r>
        <w:rPr>
          <w:rFonts w:ascii="Times New Roman"/>
          <w:b w:val="false"/>
          <w:i w:val="false"/>
          <w:color w:val="000000"/>
          <w:sz w:val="28"/>
        </w:rPr>
        <w:t>
      3. Аварийно-спасательные службы и спасатели подлежат первичной, повторной, периодической и внеочередной аттестации:</w:t>
      </w:r>
      <w:r>
        <w:br/>
      </w:r>
      <w:r>
        <w:rPr>
          <w:rFonts w:ascii="Times New Roman"/>
          <w:b w:val="false"/>
          <w:i w:val="false"/>
          <w:color w:val="000000"/>
          <w:sz w:val="28"/>
        </w:rPr>
        <w:t>
      1) первичной аттестации подлежат вновь создаваемые аварийно-спасательные службы, а также граждане, решившие стать спасателями;</w:t>
      </w:r>
      <w:r>
        <w:br/>
      </w:r>
      <w:r>
        <w:rPr>
          <w:rFonts w:ascii="Times New Roman"/>
          <w:b w:val="false"/>
          <w:i w:val="false"/>
          <w:color w:val="000000"/>
          <w:sz w:val="28"/>
        </w:rPr>
        <w:t>
      2) повторная аттестация проводится после устранения всех недостатков, выявленных предыдущей аттестацией, для возобновления деятельности аварийно-спасательных служб и спасателей;</w:t>
      </w:r>
      <w:r>
        <w:br/>
      </w:r>
      <w:r>
        <w:rPr>
          <w:rFonts w:ascii="Times New Roman"/>
          <w:b w:val="false"/>
          <w:i w:val="false"/>
          <w:color w:val="000000"/>
          <w:sz w:val="28"/>
        </w:rPr>
        <w:t>
      3) периодическая аттестация аварийно-спасательных служб и спасателей проводится по истечении срока их аттестации, но не реже одного раза в три года;</w:t>
      </w:r>
      <w:r>
        <w:br/>
      </w:r>
      <w:r>
        <w:rPr>
          <w:rFonts w:ascii="Times New Roman"/>
          <w:b w:val="false"/>
          <w:i w:val="false"/>
          <w:color w:val="000000"/>
          <w:sz w:val="28"/>
        </w:rPr>
        <w:t xml:space="preserve">
      4) внеочередная аттестация аварийно-спасательных служб и спасателей производится в случае изменения перечня выполняемой ими аварийно-спасательной работы. </w:t>
      </w:r>
      <w:r>
        <w:br/>
      </w:r>
      <w:r>
        <w:rPr>
          <w:rFonts w:ascii="Times New Roman"/>
          <w:b w:val="false"/>
          <w:i w:val="false"/>
          <w:color w:val="000000"/>
          <w:sz w:val="28"/>
        </w:rPr>
        <w:t>
      4. Аттестацию проводят аттестационные комиссии, создаваемые в установленном законодательством порядке:</w:t>
      </w:r>
      <w:r>
        <w:br/>
      </w:r>
      <w:r>
        <w:rPr>
          <w:rFonts w:ascii="Times New Roman"/>
          <w:b w:val="false"/>
          <w:i w:val="false"/>
          <w:color w:val="000000"/>
          <w:sz w:val="28"/>
        </w:rPr>
        <w:t>
      1) решением уполномоченного органа для аттестации профессиональных республиканских аварийно-спасательных служб, формирований и присвоения спасателям классной квалификации «Спасатель международного класса», независимо от ведомственной подчиненности спасательного подразделения, в котором они работают;</w:t>
      </w:r>
      <w:r>
        <w:br/>
      </w:r>
      <w:r>
        <w:rPr>
          <w:rFonts w:ascii="Times New Roman"/>
          <w:b w:val="false"/>
          <w:i w:val="false"/>
          <w:color w:val="000000"/>
          <w:sz w:val="28"/>
        </w:rPr>
        <w:t>
      2) совместным решением уполномоченного органа, министерства, ведомства, местного исполнительного органа для аттестации ведомственных аварийно-спасательных служб и формирований;</w:t>
      </w:r>
      <w:r>
        <w:br/>
      </w:r>
      <w:r>
        <w:rPr>
          <w:rFonts w:ascii="Times New Roman"/>
          <w:b w:val="false"/>
          <w:i w:val="false"/>
          <w:color w:val="000000"/>
          <w:sz w:val="28"/>
        </w:rPr>
        <w:t>
      3) решением начальника аварийно-спасательной службы, формирования для аттестации спасателей.</w:t>
      </w:r>
      <w:r>
        <w:br/>
      </w:r>
      <w:r>
        <w:rPr>
          <w:rFonts w:ascii="Times New Roman"/>
          <w:b w:val="false"/>
          <w:i w:val="false"/>
          <w:color w:val="000000"/>
          <w:sz w:val="28"/>
        </w:rPr>
        <w:t>
      5. Аварийно-спасательным службам и формированиям, прошедшим аттестацию, на основании решения соответствующих аттестационных комиссий уполномоченного органа выдаются свидетельства установленного образца на право ведения определенного перечня аварийно-спасательных работ, а спасателям – книжка спасателя и жетон.</w:t>
      </w:r>
    </w:p>
    <w:p>
      <w:pPr>
        <w:spacing w:after="0"/>
        <w:ind w:left="0"/>
        <w:jc w:val="both"/>
      </w:pPr>
      <w:r>
        <w:rPr>
          <w:rFonts w:ascii="Times New Roman"/>
          <w:b w:val="false"/>
          <w:i w:val="false"/>
          <w:color w:val="000000"/>
          <w:sz w:val="28"/>
        </w:rPr>
        <w:t>      </w:t>
      </w:r>
      <w:r>
        <w:rPr>
          <w:rFonts w:ascii="Times New Roman"/>
          <w:b/>
          <w:i w:val="false"/>
          <w:color w:val="000000"/>
          <w:sz w:val="28"/>
        </w:rPr>
        <w:t>Статья 49. Координация деятельности аварийно-спасательных служб и формирований, а также негосударственных противопожарных служб</w:t>
      </w:r>
    </w:p>
    <w:p>
      <w:pPr>
        <w:spacing w:after="0"/>
        <w:ind w:left="0"/>
        <w:jc w:val="both"/>
      </w:pPr>
      <w:r>
        <w:rPr>
          <w:rFonts w:ascii="Times New Roman"/>
          <w:b w:val="false"/>
          <w:i w:val="false"/>
          <w:color w:val="000000"/>
          <w:sz w:val="28"/>
        </w:rPr>
        <w:t>      1. Координацию деятельности аварийно-спасательных служб и формирований, а также негосударственных противопожарных служб осуществляет уполномоченный орган.</w:t>
      </w:r>
      <w:r>
        <w:br/>
      </w:r>
      <w:r>
        <w:rPr>
          <w:rFonts w:ascii="Times New Roman"/>
          <w:b w:val="false"/>
          <w:i w:val="false"/>
          <w:color w:val="000000"/>
          <w:sz w:val="28"/>
        </w:rPr>
        <w:t xml:space="preserve">
      2. Координация деятельности аварийно-спасательных служб и формирований, а также негосударственных противопожарных служб на территории Республики Казахстан осуществляется в целях: </w:t>
      </w:r>
      <w:r>
        <w:br/>
      </w:r>
      <w:r>
        <w:rPr>
          <w:rFonts w:ascii="Times New Roman"/>
          <w:b w:val="false"/>
          <w:i w:val="false"/>
          <w:color w:val="000000"/>
          <w:sz w:val="28"/>
        </w:rPr>
        <w:t xml:space="preserve">
      1) оперативного привлечения необходимых сил и средств для ликвидации последствий чрезвычайных ситуаций; </w:t>
      </w:r>
      <w:r>
        <w:br/>
      </w:r>
      <w:r>
        <w:rPr>
          <w:rFonts w:ascii="Times New Roman"/>
          <w:b w:val="false"/>
          <w:i w:val="false"/>
          <w:color w:val="000000"/>
          <w:sz w:val="28"/>
        </w:rPr>
        <w:t xml:space="preserve">
      2) унификации нормативной правовой базы деятельности аварийно-спасательных служб и формирований; </w:t>
      </w:r>
      <w:r>
        <w:br/>
      </w:r>
      <w:r>
        <w:rPr>
          <w:rFonts w:ascii="Times New Roman"/>
          <w:b w:val="false"/>
          <w:i w:val="false"/>
          <w:color w:val="000000"/>
          <w:sz w:val="28"/>
        </w:rPr>
        <w:t>
      3) отработки взаимодействия между негосударственными противопожарными и аварийно-спасательными службами, формированиями и подразделениями заинтересованных государственных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50. Перемещение, перепрофилирование, ликвидация аварийно-спасательных служб</w:t>
      </w:r>
    </w:p>
    <w:p>
      <w:pPr>
        <w:spacing w:after="0"/>
        <w:ind w:left="0"/>
        <w:jc w:val="both"/>
      </w:pPr>
      <w:r>
        <w:rPr>
          <w:rFonts w:ascii="Times New Roman"/>
          <w:b w:val="false"/>
          <w:i w:val="false"/>
          <w:color w:val="000000"/>
          <w:sz w:val="28"/>
        </w:rPr>
        <w:t xml:space="preserve">      1. Основаниями для перемещения в другую местность, перепрофилирования на другой вид аварийно-спасательных и других неотложных работ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 </w:t>
      </w:r>
      <w:r>
        <w:br/>
      </w:r>
      <w:r>
        <w:rPr>
          <w:rFonts w:ascii="Times New Roman"/>
          <w:b w:val="false"/>
          <w:i w:val="false"/>
          <w:color w:val="000000"/>
          <w:sz w:val="28"/>
        </w:rPr>
        <w:t>
      2. При принятии решений о ликвидации добровольных аварийно-спасательных служб руководство организации информируют об этом уполномоченный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51. Спасатели</w:t>
      </w:r>
    </w:p>
    <w:p>
      <w:pPr>
        <w:spacing w:after="0"/>
        <w:ind w:left="0"/>
        <w:jc w:val="both"/>
      </w:pPr>
      <w:r>
        <w:rPr>
          <w:rFonts w:ascii="Times New Roman"/>
          <w:b w:val="false"/>
          <w:i w:val="false"/>
          <w:color w:val="000000"/>
          <w:sz w:val="28"/>
        </w:rPr>
        <w:t>      1. К исполнению обязанностей спасателей в аварийно-спасательных службах и формированиях допускаются граждане, достигшие возраста 18 лет, прошедшие обучение по программе подготовки спасателей и аттестованные в установленном порядке на проведение спасательных и неотложных работ.</w:t>
      </w:r>
      <w:r>
        <w:br/>
      </w:r>
      <w:r>
        <w:rPr>
          <w:rFonts w:ascii="Times New Roman"/>
          <w:b w:val="false"/>
          <w:i w:val="false"/>
          <w:color w:val="000000"/>
          <w:sz w:val="28"/>
        </w:rPr>
        <w:t xml:space="preserve">
      2. Граждане Республики Казахстан приобретают статус спасателей по результатам аттестации на проведение аварийно-спасательных и других неотложных работ после прохождения указанными гражданами медицинского освидетельствования, выполнения нормативов по физической подготовке, обучения по программе подготовки спасателей. </w:t>
      </w:r>
      <w:r>
        <w:br/>
      </w:r>
      <w:r>
        <w:rPr>
          <w:rFonts w:ascii="Times New Roman"/>
          <w:b w:val="false"/>
          <w:i w:val="false"/>
          <w:color w:val="000000"/>
          <w:sz w:val="28"/>
        </w:rPr>
        <w:t xml:space="preserve">
      3. Гражданам Республики Казахстан при принятии решения о присвоении им статуса спасателей аттестационной комиссией выдаются удостоверение установленного образца, книжка спасателя, жетон с нанесенными на него фамилией, именем и отчеством, группой крови и регистрационным номером спасателя. </w:t>
      </w:r>
    </w:p>
    <w:p>
      <w:pPr>
        <w:spacing w:after="0"/>
        <w:ind w:left="0"/>
        <w:jc w:val="both"/>
      </w:pPr>
      <w:r>
        <w:rPr>
          <w:rFonts w:ascii="Times New Roman"/>
          <w:b w:val="false"/>
          <w:i w:val="false"/>
          <w:color w:val="000000"/>
          <w:sz w:val="28"/>
        </w:rPr>
        <w:t>      </w:t>
      </w:r>
      <w:r>
        <w:rPr>
          <w:rFonts w:ascii="Times New Roman"/>
          <w:b/>
          <w:i w:val="false"/>
          <w:color w:val="000000"/>
          <w:sz w:val="28"/>
        </w:rPr>
        <w:t>Статья 52. Комплектование аварийно-спасательных служб и формирований</w:t>
      </w:r>
    </w:p>
    <w:p>
      <w:pPr>
        <w:spacing w:after="0"/>
        <w:ind w:left="0"/>
        <w:jc w:val="both"/>
      </w:pPr>
      <w:r>
        <w:rPr>
          <w:rFonts w:ascii="Times New Roman"/>
          <w:b w:val="false"/>
          <w:i w:val="false"/>
          <w:color w:val="000000"/>
          <w:sz w:val="28"/>
        </w:rPr>
        <w:t xml:space="preserve">      1. Комплектование личного состава аварийно-спасательных служб и формирований осуществляется на добровольной основе. </w:t>
      </w:r>
      <w:r>
        <w:br/>
      </w:r>
      <w:r>
        <w:rPr>
          <w:rFonts w:ascii="Times New Roman"/>
          <w:b w:val="false"/>
          <w:i w:val="false"/>
          <w:color w:val="000000"/>
          <w:sz w:val="28"/>
        </w:rPr>
        <w:t xml:space="preserve">
      2. К непосредственному исполнению обязанностей спасателей в аварийно-спасательных службах допускаются граждане, прошедшие обучение по программе подготовки спасателей и аттестованные в установленном порядке на проведение аварийно-спасательных и других неотложных работ. </w:t>
      </w:r>
      <w:r>
        <w:br/>
      </w:r>
      <w:r>
        <w:rPr>
          <w:rFonts w:ascii="Times New Roman"/>
          <w:b w:val="false"/>
          <w:i w:val="false"/>
          <w:color w:val="000000"/>
          <w:sz w:val="28"/>
        </w:rPr>
        <w:t>
      Не могут быть приняты на работу спасателями, лица, состоящие на учете в органах здравоохранения по поводу психического заболевания, ограниченного состояния здоровья, алкоголизма или наркомании, а также имеющие судимость, которая ко времени поступления на работу не погашена или не снята в порядке, установленном законами Республики Казахстан.</w:t>
      </w:r>
      <w:r>
        <w:br/>
      </w:r>
      <w:r>
        <w:rPr>
          <w:rFonts w:ascii="Times New Roman"/>
          <w:b w:val="false"/>
          <w:i w:val="false"/>
          <w:color w:val="000000"/>
          <w:sz w:val="28"/>
        </w:rPr>
        <w:t xml:space="preserve">
      К самостоятельной работе данные лица допускаются после прохождения стажировки в профессиональных аварийно-спасательных службах в течение трех месяцев и получения квалификации спасателя. </w:t>
      </w:r>
      <w:r>
        <w:br/>
      </w:r>
      <w:r>
        <w:rPr>
          <w:rFonts w:ascii="Times New Roman"/>
          <w:b w:val="false"/>
          <w:i w:val="false"/>
          <w:color w:val="000000"/>
          <w:sz w:val="28"/>
        </w:rPr>
        <w:t>
      Руководящий состав аварийно-спасательных служб комплектуется из лиц, имеющих высшее образование, соответствующее специфике деятельности обслуживаемой организации или территории, и прошедших специальную подготовку.</w:t>
      </w:r>
    </w:p>
    <w:p>
      <w:pPr>
        <w:spacing w:after="0"/>
        <w:ind w:left="0"/>
        <w:jc w:val="both"/>
      </w:pPr>
      <w:r>
        <w:rPr>
          <w:rFonts w:ascii="Times New Roman"/>
          <w:b w:val="false"/>
          <w:i w:val="false"/>
          <w:color w:val="000000"/>
          <w:sz w:val="28"/>
        </w:rPr>
        <w:t>      </w:t>
      </w:r>
      <w:r>
        <w:rPr>
          <w:rFonts w:ascii="Times New Roman"/>
          <w:b/>
          <w:i w:val="false"/>
          <w:color w:val="000000"/>
          <w:sz w:val="28"/>
        </w:rPr>
        <w:t>Статья 53. Права спасателей</w:t>
      </w:r>
    </w:p>
    <w:p>
      <w:pPr>
        <w:spacing w:after="0"/>
        <w:ind w:left="0"/>
        <w:jc w:val="both"/>
      </w:pPr>
      <w:r>
        <w:rPr>
          <w:rFonts w:ascii="Times New Roman"/>
          <w:b w:val="false"/>
          <w:i w:val="false"/>
          <w:color w:val="000000"/>
          <w:sz w:val="28"/>
        </w:rPr>
        <w:t xml:space="preserve">      1. Спасатели, привлеченные к аварийно-спасательным и неотложным работам, имеют право на внеочередное приобретение билетов на все виды транспорта при следовании к месту проведения указанных работ. </w:t>
      </w:r>
      <w:r>
        <w:br/>
      </w:r>
      <w:r>
        <w:rPr>
          <w:rFonts w:ascii="Times New Roman"/>
          <w:b w:val="false"/>
          <w:i w:val="false"/>
          <w:color w:val="000000"/>
          <w:sz w:val="28"/>
        </w:rPr>
        <w:t>
      2. Спасатели обеспечиваются специальным обмундированием и снаряжением по нормам положенности.</w:t>
      </w:r>
      <w:r>
        <w:br/>
      </w:r>
      <w:r>
        <w:rPr>
          <w:rFonts w:ascii="Times New Roman"/>
          <w:b w:val="false"/>
          <w:i w:val="false"/>
          <w:color w:val="000000"/>
          <w:sz w:val="28"/>
        </w:rPr>
        <w:t xml:space="preserve">
      3. В ходе проведения аварийно-спасательных и других неотложных работ спасатели имеют право на: </w:t>
      </w:r>
      <w:r>
        <w:br/>
      </w:r>
      <w:r>
        <w:rPr>
          <w:rFonts w:ascii="Times New Roman"/>
          <w:b w:val="false"/>
          <w:i w:val="false"/>
          <w:color w:val="000000"/>
          <w:sz w:val="28"/>
        </w:rPr>
        <w:t>
      1) принятие мер, направленных на спасение людей;</w:t>
      </w:r>
      <w:r>
        <w:br/>
      </w:r>
      <w:r>
        <w:rPr>
          <w:rFonts w:ascii="Times New Roman"/>
          <w:b w:val="false"/>
          <w:i w:val="false"/>
          <w:color w:val="000000"/>
          <w:sz w:val="28"/>
        </w:rPr>
        <w:t xml:space="preserve">
      2) полную и достоверную информацию, необходимую для выполнения ими своих обязанностей; </w:t>
      </w:r>
      <w:r>
        <w:br/>
      </w:r>
      <w:r>
        <w:rPr>
          <w:rFonts w:ascii="Times New Roman"/>
          <w:b w:val="false"/>
          <w:i w:val="false"/>
          <w:color w:val="000000"/>
          <w:sz w:val="28"/>
        </w:rPr>
        <w:t xml:space="preserve">
      3) беспрепятственный проход на территорию и производственные объекты организаций, в жилые помещения для проведения аварийно-спасательных и других неотложных работ; </w:t>
      </w:r>
      <w:r>
        <w:br/>
      </w:r>
      <w:r>
        <w:rPr>
          <w:rFonts w:ascii="Times New Roman"/>
          <w:b w:val="false"/>
          <w:i w:val="false"/>
          <w:color w:val="000000"/>
          <w:sz w:val="28"/>
        </w:rPr>
        <w:t xml:space="preserve">
      4) требование от всех лиц, находящихся в зоне чрезвычайной ситуации, соблюдения установленных мер безопасности; </w:t>
      </w:r>
      <w:r>
        <w:br/>
      </w:r>
      <w:r>
        <w:rPr>
          <w:rFonts w:ascii="Times New Roman"/>
          <w:b w:val="false"/>
          <w:i w:val="false"/>
          <w:color w:val="000000"/>
          <w:sz w:val="28"/>
        </w:rPr>
        <w:t>
      5) экипировку и оснащение в соответствии с технологией проведения аварийно-спасательных и других неотложных работ;</w:t>
      </w:r>
      <w:r>
        <w:br/>
      </w:r>
      <w:r>
        <w:rPr>
          <w:rFonts w:ascii="Times New Roman"/>
          <w:b w:val="false"/>
          <w:i w:val="false"/>
          <w:color w:val="000000"/>
          <w:sz w:val="28"/>
        </w:rPr>
        <w:t>
      6) ограничение или временный запрет доступа граждан на отдельные участки, территории, в помещения зданий в целях обеспечения их безопасности;</w:t>
      </w:r>
      <w:r>
        <w:br/>
      </w:r>
      <w:r>
        <w:rPr>
          <w:rFonts w:ascii="Times New Roman"/>
          <w:b w:val="false"/>
          <w:i w:val="false"/>
          <w:color w:val="000000"/>
          <w:sz w:val="28"/>
        </w:rPr>
        <w:t>
      7) беспрепятственное прохождение в жилые и иные помещения, на территорию юридических и физических лиц, кроме дипломатических представительств и консульских учреждений, а также представительств международных организаций, для принятия мер, направленных на спасение граждан;</w:t>
      </w:r>
      <w:r>
        <w:br/>
      </w:r>
      <w:r>
        <w:rPr>
          <w:rFonts w:ascii="Times New Roman"/>
          <w:b w:val="false"/>
          <w:i w:val="false"/>
          <w:color w:val="000000"/>
          <w:sz w:val="28"/>
        </w:rPr>
        <w:t>
      8) вскрытие в необходимых случаях закрытых дверь и окон, а также ограждающие конструкции для спасения людей;</w:t>
      </w:r>
      <w:r>
        <w:br/>
      </w:r>
      <w:r>
        <w:rPr>
          <w:rFonts w:ascii="Times New Roman"/>
          <w:b w:val="false"/>
          <w:i w:val="false"/>
          <w:color w:val="000000"/>
          <w:sz w:val="28"/>
        </w:rPr>
        <w:t>
      9) использование для спасения людей транспорта, средств связи, имущества и иных материальных средств организаций.</w:t>
      </w:r>
      <w:r>
        <w:br/>
      </w:r>
      <w:r>
        <w:rPr>
          <w:rFonts w:ascii="Times New Roman"/>
          <w:b w:val="false"/>
          <w:i w:val="false"/>
          <w:color w:val="000000"/>
          <w:sz w:val="28"/>
        </w:rPr>
        <w:t>
      4. Спасатели, действовавшие в условиях крайней необходимости связанных со спасением человеческой жизни при проведений аварийно-спасательных и других неотложных работ, от возмещения причиненного ущерба освобождаются.</w:t>
      </w:r>
      <w:r>
        <w:br/>
      </w:r>
      <w:r>
        <w:rPr>
          <w:rFonts w:ascii="Times New Roman"/>
          <w:b w:val="false"/>
          <w:i w:val="false"/>
          <w:color w:val="000000"/>
          <w:sz w:val="28"/>
        </w:rPr>
        <w:t>
      5. Спасатели аварийно-спасательных служб имеют право в период проведения спасательных и неотложных работ на обеспечение продуктами питания по нормам, установленным Правительством Республики Казахстан, и проживание с оплатой расходов за счет средств, выделенных на содержание аварийно-спасательных служб и формирований.</w:t>
      </w:r>
      <w:r>
        <w:br/>
      </w:r>
      <w:r>
        <w:rPr>
          <w:rFonts w:ascii="Times New Roman"/>
          <w:b w:val="false"/>
          <w:i w:val="false"/>
          <w:color w:val="000000"/>
          <w:sz w:val="28"/>
        </w:rPr>
        <w:t xml:space="preserve">
      6. Спасатели профессиональных аварийно-спасательных служб и формирований, пострадавшие в ходе исполнения обязанностей, возложенных на них трудовым договором, а также спасатели добровольных аварийно-спасательных служб и граждане, не являющиеся спасателями, при привлечении их к проведению аварийно-спасательных и других неотложных работ обеспечиваются бесплатным медицинским обслуживанием. </w:t>
      </w:r>
      <w:r>
        <w:br/>
      </w:r>
      <w:r>
        <w:rPr>
          <w:rFonts w:ascii="Times New Roman"/>
          <w:b w:val="false"/>
          <w:i w:val="false"/>
          <w:color w:val="000000"/>
          <w:sz w:val="28"/>
        </w:rPr>
        <w:t>
      7. За гражданами, не являющимися спасателями объектовых аварийно-спасательных служб и гражданами, при привлечении их к проведению аварийно-спасательных и других неотложных работ сохраняется средняя заработная плата по основному месту работы.</w:t>
      </w:r>
      <w:r>
        <w:br/>
      </w:r>
      <w:r>
        <w:rPr>
          <w:rFonts w:ascii="Times New Roman"/>
          <w:b w:val="false"/>
          <w:i w:val="false"/>
          <w:color w:val="000000"/>
          <w:sz w:val="28"/>
        </w:rPr>
        <w:t>
      8. В период ликвидации последствий чрезвычайных ситуаций обеспечение питанием профессиональных военизированных аварийно-спасательных служб и формирований производится за счет владельца опасного производственного объекта, на котором произошла авария.</w:t>
      </w:r>
    </w:p>
    <w:p>
      <w:pPr>
        <w:spacing w:after="0"/>
        <w:ind w:left="0"/>
        <w:jc w:val="both"/>
      </w:pPr>
      <w:r>
        <w:rPr>
          <w:rFonts w:ascii="Times New Roman"/>
          <w:b w:val="false"/>
          <w:i w:val="false"/>
          <w:color w:val="000000"/>
          <w:sz w:val="28"/>
        </w:rPr>
        <w:t>      </w:t>
      </w:r>
      <w:r>
        <w:rPr>
          <w:rFonts w:ascii="Times New Roman"/>
          <w:b/>
          <w:i w:val="false"/>
          <w:color w:val="000000"/>
          <w:sz w:val="28"/>
        </w:rPr>
        <w:t>Статья 54. Обязанности спасателей</w:t>
      </w:r>
    </w:p>
    <w:p>
      <w:pPr>
        <w:spacing w:after="0"/>
        <w:ind w:left="0"/>
        <w:jc w:val="both"/>
      </w:pPr>
      <w:r>
        <w:rPr>
          <w:rFonts w:ascii="Times New Roman"/>
          <w:b w:val="false"/>
          <w:i w:val="false"/>
          <w:color w:val="000000"/>
          <w:sz w:val="28"/>
        </w:rPr>
        <w:t xml:space="preserve">      1. Спасатели обязаны: </w:t>
      </w:r>
      <w:r>
        <w:br/>
      </w:r>
      <w:r>
        <w:rPr>
          <w:rFonts w:ascii="Times New Roman"/>
          <w:b w:val="false"/>
          <w:i w:val="false"/>
          <w:color w:val="000000"/>
          <w:sz w:val="28"/>
        </w:rPr>
        <w:t xml:space="preserve">
      1) вести поиск пострадавших людей, принимать меры по их спасению, оказывать им первую медицинскую и другие виды помощи; </w:t>
      </w:r>
      <w:r>
        <w:br/>
      </w:r>
      <w:r>
        <w:rPr>
          <w:rFonts w:ascii="Times New Roman"/>
          <w:b w:val="false"/>
          <w:i w:val="false"/>
          <w:color w:val="000000"/>
          <w:sz w:val="28"/>
        </w:rPr>
        <w:t xml:space="preserve">
      2) быть в готовности к участию в проведении аварийно-спасательных и других неотложных работ, совершенствовать свою физическую, специальную, медицинскую, психологическую подготовку; </w:t>
      </w:r>
      <w:r>
        <w:br/>
      </w:r>
      <w:r>
        <w:rPr>
          <w:rFonts w:ascii="Times New Roman"/>
          <w:b w:val="false"/>
          <w:i w:val="false"/>
          <w:color w:val="000000"/>
          <w:sz w:val="28"/>
        </w:rPr>
        <w:t xml:space="preserve">
      3) совершенствовать навыки действий в составе аварийно-спасательных формирований; </w:t>
      </w:r>
      <w:r>
        <w:br/>
      </w:r>
      <w:r>
        <w:rPr>
          <w:rFonts w:ascii="Times New Roman"/>
          <w:b w:val="false"/>
          <w:i w:val="false"/>
          <w:color w:val="000000"/>
          <w:sz w:val="28"/>
        </w:rPr>
        <w:t xml:space="preserve">
      4) неукоснительно соблюдать технологию проведения аварийно-спасательных и других неотложных работ; </w:t>
      </w:r>
      <w:r>
        <w:br/>
      </w:r>
      <w:r>
        <w:rPr>
          <w:rFonts w:ascii="Times New Roman"/>
          <w:b w:val="false"/>
          <w:i w:val="false"/>
          <w:color w:val="000000"/>
          <w:sz w:val="28"/>
        </w:rPr>
        <w:t xml:space="preserve">
      5) неукоснительно выполнять приказы, отдаваемые в ходе проведения аварийно-спасательных и других неотложных работ руководителями аварийно-спасательных формирований, в составе которых спасатели принимают участие в проведении указанных работ; </w:t>
      </w:r>
      <w:r>
        <w:br/>
      </w:r>
      <w:r>
        <w:rPr>
          <w:rFonts w:ascii="Times New Roman"/>
          <w:b w:val="false"/>
          <w:i w:val="false"/>
          <w:color w:val="000000"/>
          <w:sz w:val="28"/>
        </w:rPr>
        <w:t xml:space="preserve">
      6) разъяснять гражданам правила безопасного поведения в целях недопущения чрезвычайных ситуаций и порядок действий в случае их возникновения. </w:t>
      </w:r>
      <w:r>
        <w:br/>
      </w:r>
      <w:r>
        <w:rPr>
          <w:rFonts w:ascii="Times New Roman"/>
          <w:b w:val="false"/>
          <w:i w:val="false"/>
          <w:color w:val="000000"/>
          <w:sz w:val="28"/>
        </w:rPr>
        <w:t>
      2. Обязанности спасателей профессиональных аварийно-спасательных служб и формирований определяются соответствующими уставами, положениями, наставлениями.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55. Правовые гарантии деятельности спасателей</w:t>
      </w:r>
    </w:p>
    <w:p>
      <w:pPr>
        <w:spacing w:after="0"/>
        <w:ind w:left="0"/>
        <w:jc w:val="both"/>
      </w:pPr>
      <w:r>
        <w:rPr>
          <w:rFonts w:ascii="Times New Roman"/>
          <w:b w:val="false"/>
          <w:i w:val="false"/>
          <w:color w:val="000000"/>
          <w:sz w:val="28"/>
        </w:rPr>
        <w:t xml:space="preserve">      1. В ходе проведения аварийно-спасательных и других неотложных работ спасатели руководствуются настоящим Законом, иными нормативными правовыми актами по вопросам аварийно-спасательной деятельности и подчиняются только руководителям аварийно-спасательных служб и формирований, в составе которых проводят указанные работы. </w:t>
      </w:r>
      <w:r>
        <w:br/>
      </w:r>
      <w:r>
        <w:rPr>
          <w:rFonts w:ascii="Times New Roman"/>
          <w:b w:val="false"/>
          <w:i w:val="false"/>
          <w:color w:val="000000"/>
          <w:sz w:val="28"/>
        </w:rPr>
        <w:t>
      2. Никто не вправе воздействовать в какой-либо форме на спасателей с целью воспрепятствования исполнению ими своих обязанностей.</w:t>
      </w:r>
    </w:p>
    <w:p>
      <w:pPr>
        <w:spacing w:after="0"/>
        <w:ind w:left="0"/>
        <w:jc w:val="both"/>
      </w:pPr>
      <w:r>
        <w:rPr>
          <w:rFonts w:ascii="Times New Roman"/>
          <w:b w:val="false"/>
          <w:i w:val="false"/>
          <w:color w:val="000000"/>
          <w:sz w:val="28"/>
        </w:rPr>
        <w:t>      </w:t>
      </w:r>
      <w:r>
        <w:rPr>
          <w:rFonts w:ascii="Times New Roman"/>
          <w:b/>
          <w:i w:val="false"/>
          <w:color w:val="000000"/>
          <w:sz w:val="28"/>
        </w:rPr>
        <w:t>Статья 56. Режим работы (службы) и отдыха спасателей</w:t>
      </w:r>
    </w:p>
    <w:p>
      <w:pPr>
        <w:spacing w:after="0"/>
        <w:ind w:left="0"/>
        <w:jc w:val="both"/>
      </w:pPr>
      <w:r>
        <w:rPr>
          <w:rFonts w:ascii="Times New Roman"/>
          <w:b w:val="false"/>
          <w:i w:val="false"/>
          <w:color w:val="000000"/>
          <w:sz w:val="28"/>
        </w:rPr>
        <w:t xml:space="preserve">      1. В повседневной деятельности режим работы (службы) спасателей профессиональных аварийно-спасательных служб и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 </w:t>
      </w:r>
      <w:r>
        <w:br/>
      </w:r>
      <w:r>
        <w:rPr>
          <w:rFonts w:ascii="Times New Roman"/>
          <w:b w:val="false"/>
          <w:i w:val="false"/>
          <w:color w:val="000000"/>
          <w:sz w:val="28"/>
        </w:rPr>
        <w:t xml:space="preserve">
      2. Режим работы спасателей профессиональных аварийно-спасательных служб и формирований в течение рабочего дня и рабочего года определяется в соответствии с действующим законодательством Республики Казахстан с учетом медицинских и санитарно-гигиенических норм. </w:t>
      </w:r>
      <w:r>
        <w:br/>
      </w:r>
      <w:r>
        <w:rPr>
          <w:rFonts w:ascii="Times New Roman"/>
          <w:b w:val="false"/>
          <w:i w:val="false"/>
          <w:color w:val="000000"/>
          <w:sz w:val="28"/>
        </w:rPr>
        <w:t xml:space="preserve">
      3. Время дежурства спасателей профессиональных аварийно-спасательных служб и формирований на дому в режиме ожидания и постоянной готовности к выезду на аварийно-спасательные и неотложные работы учитывается в размере одной четвертой часа за каждый час дежурства. </w:t>
      </w:r>
      <w:r>
        <w:br/>
      </w:r>
      <w:r>
        <w:rPr>
          <w:rFonts w:ascii="Times New Roman"/>
          <w:b w:val="false"/>
          <w:i w:val="false"/>
          <w:color w:val="000000"/>
          <w:sz w:val="28"/>
        </w:rPr>
        <w:t xml:space="preserve">
      4. При проведении аварийно-спасательных и других неотложных работ режим работы и продолжительность рабочей смены спасателей профессиональных аварийно-спасательных служб и формирований устанавливаются руководителями ликвидации чрезвычайных ситуаций с учетом характера чрезвычайных ситуаций, особенностей проведения аварийно-спасательных и других неотложных работ и медицинских рекомендаций. </w:t>
      </w:r>
      <w:r>
        <w:br/>
      </w:r>
      <w:r>
        <w:rPr>
          <w:rFonts w:ascii="Times New Roman"/>
          <w:b w:val="false"/>
          <w:i w:val="false"/>
          <w:color w:val="000000"/>
          <w:sz w:val="28"/>
        </w:rPr>
        <w:t>
      5. Спасателям профессиональных аварийно-спасательных служб и формирований центральных исполнительных органов предоставляются оплачиваемые отпуска продолжительностью тридцать календарных дней. За каждые три года стажа предоставляется дополнительный оплачиваемый отпуск продолжительностью один день, но не более пятнадцати календарных дней.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57. Авиация уполномоченного органа в сфере гражданской защиты</w:t>
      </w:r>
    </w:p>
    <w:p>
      <w:pPr>
        <w:spacing w:after="0"/>
        <w:ind w:left="0"/>
        <w:jc w:val="both"/>
      </w:pPr>
      <w:r>
        <w:rPr>
          <w:rFonts w:ascii="Times New Roman"/>
          <w:b w:val="false"/>
          <w:i w:val="false"/>
          <w:color w:val="000000"/>
          <w:sz w:val="28"/>
        </w:rPr>
        <w:t>      Авиация уполномоченного органа в сфере гражданской защиты выполняет:</w:t>
      </w:r>
      <w:r>
        <w:br/>
      </w:r>
      <w:r>
        <w:rPr>
          <w:rFonts w:ascii="Times New Roman"/>
          <w:b w:val="false"/>
          <w:i w:val="false"/>
          <w:color w:val="000000"/>
          <w:sz w:val="28"/>
        </w:rPr>
        <w:t>
      1) полеты по проведению поисково-спасательных и аварийно-спасательных работ, оказание помощи при стихийных бедствиях;</w:t>
      </w:r>
      <w:r>
        <w:br/>
      </w:r>
      <w:r>
        <w:rPr>
          <w:rFonts w:ascii="Times New Roman"/>
          <w:b w:val="false"/>
          <w:i w:val="false"/>
          <w:color w:val="000000"/>
          <w:sz w:val="28"/>
        </w:rPr>
        <w:t>
      2) полеты по оказанию медицинской помощи населению и проведению санитарных мероприятий;</w:t>
      </w:r>
      <w:r>
        <w:br/>
      </w:r>
      <w:r>
        <w:rPr>
          <w:rFonts w:ascii="Times New Roman"/>
          <w:b w:val="false"/>
          <w:i w:val="false"/>
          <w:color w:val="000000"/>
          <w:sz w:val="28"/>
        </w:rPr>
        <w:t>
      3) транспортно-пассажирские полеты по доставке личного состава и груза уполномоченного органа, его структурных территориальных подразделений и добровольных спасательных формирований к зонам чрезвычайных ситуаций;</w:t>
      </w:r>
      <w:r>
        <w:br/>
      </w:r>
      <w:r>
        <w:rPr>
          <w:rFonts w:ascii="Times New Roman"/>
          <w:b w:val="false"/>
          <w:i w:val="false"/>
          <w:color w:val="000000"/>
          <w:sz w:val="28"/>
        </w:rPr>
        <w:t>
      4) полеты по эвакуации пострадавших лиц, населения и имущества с зоны чрезвычайной ситуации, а также граждан из зарубежных стран;</w:t>
      </w:r>
      <w:r>
        <w:br/>
      </w:r>
      <w:r>
        <w:rPr>
          <w:rFonts w:ascii="Times New Roman"/>
          <w:b w:val="false"/>
          <w:i w:val="false"/>
          <w:color w:val="000000"/>
          <w:sz w:val="28"/>
        </w:rPr>
        <w:t>
      5) полеты по доставке гуманитарного груза в зоны чрезвычайных ситуаций;</w:t>
      </w:r>
      <w:r>
        <w:br/>
      </w:r>
      <w:r>
        <w:rPr>
          <w:rFonts w:ascii="Times New Roman"/>
          <w:b w:val="false"/>
          <w:i w:val="false"/>
          <w:color w:val="000000"/>
          <w:sz w:val="28"/>
        </w:rPr>
        <w:t>
      6) участие в республиканских и международных учениях, в международных проектах по линии уполномоченного органа и других органов государственного управления;</w:t>
      </w:r>
      <w:r>
        <w:br/>
      </w:r>
      <w:r>
        <w:rPr>
          <w:rFonts w:ascii="Times New Roman"/>
          <w:b w:val="false"/>
          <w:i w:val="false"/>
          <w:color w:val="000000"/>
          <w:sz w:val="28"/>
        </w:rPr>
        <w:t>
      7) оказание услуг по техническому обслуживанию и ремонту авиационной техники и ее компонентов;</w:t>
      </w:r>
      <w:r>
        <w:br/>
      </w:r>
      <w:r>
        <w:rPr>
          <w:rFonts w:ascii="Times New Roman"/>
          <w:b w:val="false"/>
          <w:i w:val="false"/>
          <w:color w:val="000000"/>
          <w:sz w:val="28"/>
        </w:rPr>
        <w:t>
      8) воздушные перевозки пассажиров, багажа, грузов и почты;</w:t>
      </w:r>
      <w:r>
        <w:br/>
      </w:r>
      <w:r>
        <w:rPr>
          <w:rFonts w:ascii="Times New Roman"/>
          <w:b w:val="false"/>
          <w:i w:val="false"/>
          <w:color w:val="000000"/>
          <w:sz w:val="28"/>
        </w:rPr>
        <w:t>
      9) полеты по производству аэросъемочных, картографогеодезических и авиационно-химических работ;</w:t>
      </w:r>
      <w:r>
        <w:br/>
      </w:r>
      <w:r>
        <w:rPr>
          <w:rFonts w:ascii="Times New Roman"/>
          <w:b w:val="false"/>
          <w:i w:val="false"/>
          <w:color w:val="000000"/>
          <w:sz w:val="28"/>
        </w:rPr>
        <w:t>
      10) полеты по обслуживанию лесного хозяйства;</w:t>
      </w:r>
      <w:r>
        <w:br/>
      </w:r>
      <w:r>
        <w:rPr>
          <w:rFonts w:ascii="Times New Roman"/>
          <w:b w:val="false"/>
          <w:i w:val="false"/>
          <w:color w:val="000000"/>
          <w:sz w:val="28"/>
        </w:rPr>
        <w:t>
      11) полеты по обеспечению строительно-монтажных и погрузочно-разгрузочных работ;</w:t>
      </w:r>
      <w:r>
        <w:br/>
      </w:r>
      <w:r>
        <w:rPr>
          <w:rFonts w:ascii="Times New Roman"/>
          <w:b w:val="false"/>
          <w:i w:val="false"/>
          <w:color w:val="000000"/>
          <w:sz w:val="28"/>
        </w:rPr>
        <w:t>
      12) транспортно-связные полеты;</w:t>
      </w:r>
      <w:r>
        <w:br/>
      </w:r>
      <w:r>
        <w:rPr>
          <w:rFonts w:ascii="Times New Roman"/>
          <w:b w:val="false"/>
          <w:i w:val="false"/>
          <w:color w:val="000000"/>
          <w:sz w:val="28"/>
        </w:rPr>
        <w:t>
      13) полеты с морских судов и морских буровых установок, искусственных островов нефтегазового сектора по перевозке вахтовых бригад, оборудования и другое;</w:t>
      </w:r>
      <w:r>
        <w:br/>
      </w:r>
      <w:r>
        <w:rPr>
          <w:rFonts w:ascii="Times New Roman"/>
          <w:b w:val="false"/>
          <w:i w:val="false"/>
          <w:color w:val="000000"/>
          <w:sz w:val="28"/>
        </w:rPr>
        <w:t>
      14) осуществление аэропортовской деятельности;</w:t>
      </w:r>
      <w:r>
        <w:br/>
      </w:r>
      <w:r>
        <w:rPr>
          <w:rFonts w:ascii="Times New Roman"/>
          <w:b w:val="false"/>
          <w:i w:val="false"/>
          <w:color w:val="000000"/>
          <w:sz w:val="28"/>
        </w:rPr>
        <w:t>
      15) полеты по патрулированию степной, водной, лесной и горной местности для предупреждения и ликвидации последствий чрезвычайных ситуаций;</w:t>
      </w:r>
      <w:r>
        <w:br/>
      </w:r>
      <w:r>
        <w:rPr>
          <w:rFonts w:ascii="Times New Roman"/>
          <w:b w:val="false"/>
          <w:i w:val="false"/>
          <w:color w:val="000000"/>
          <w:sz w:val="28"/>
        </w:rPr>
        <w:t>
      16) полеты по предупреждению и тушению пожаров;</w:t>
      </w:r>
      <w:r>
        <w:br/>
      </w:r>
      <w:r>
        <w:rPr>
          <w:rFonts w:ascii="Times New Roman"/>
          <w:b w:val="false"/>
          <w:i w:val="false"/>
          <w:color w:val="000000"/>
          <w:sz w:val="28"/>
        </w:rPr>
        <w:t>
      17) полеты по организации служб наблюдения и оповещения (заброска и обслуживание постов);</w:t>
      </w:r>
      <w:r>
        <w:br/>
      </w:r>
      <w:r>
        <w:rPr>
          <w:rFonts w:ascii="Times New Roman"/>
          <w:b w:val="false"/>
          <w:i w:val="false"/>
          <w:color w:val="000000"/>
          <w:sz w:val="28"/>
        </w:rPr>
        <w:t>
      18) аэровизуальные облеты территорий с целью комплексной оценки ситуации (селевые потоки, паводки, оползни и другие);</w:t>
      </w:r>
      <w:r>
        <w:br/>
      </w:r>
      <w:r>
        <w:rPr>
          <w:rFonts w:ascii="Times New Roman"/>
          <w:b w:val="false"/>
          <w:i w:val="false"/>
          <w:color w:val="000000"/>
          <w:sz w:val="28"/>
        </w:rPr>
        <w:t>
      19) полеты по обслуживанию полевых экспедиционных работ;</w:t>
      </w:r>
      <w:r>
        <w:br/>
      </w:r>
      <w:r>
        <w:rPr>
          <w:rFonts w:ascii="Times New Roman"/>
          <w:b w:val="false"/>
          <w:i w:val="false"/>
          <w:color w:val="000000"/>
          <w:sz w:val="28"/>
        </w:rPr>
        <w:t>
      20) аэровизуальные полеты по обследованию линий электропередач и магистральных трубопроводов;</w:t>
      </w:r>
      <w:r>
        <w:br/>
      </w:r>
      <w:r>
        <w:rPr>
          <w:rFonts w:ascii="Times New Roman"/>
          <w:b w:val="false"/>
          <w:i w:val="false"/>
          <w:color w:val="000000"/>
          <w:sz w:val="28"/>
        </w:rPr>
        <w:t>
      21) тренировочные полеты для поддержания профессионального уровня летного состава и освоения новой техники.</w:t>
      </w:r>
    </w:p>
    <w:p>
      <w:pPr>
        <w:spacing w:after="0"/>
        <w:ind w:left="0"/>
        <w:jc w:val="left"/>
      </w:pPr>
      <w:r>
        <w:rPr>
          <w:rFonts w:ascii="Times New Roman"/>
          <w:b/>
          <w:i w:val="false"/>
          <w:color w:val="000000"/>
        </w:rPr>
        <w:t xml:space="preserve"> Глава 10. Участие негосударственных противопожарных служб</w:t>
      </w:r>
      <w:r>
        <w:br/>
      </w:r>
      <w:r>
        <w:rPr>
          <w:rFonts w:ascii="Times New Roman"/>
          <w:b/>
          <w:i w:val="false"/>
          <w:color w:val="000000"/>
        </w:rPr>
        <w:t>
в области обеспечения пожарной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58. Негосударственная противопожарная служба</w:t>
      </w:r>
    </w:p>
    <w:p>
      <w:pPr>
        <w:spacing w:after="0"/>
        <w:ind w:left="0"/>
        <w:jc w:val="both"/>
      </w:pPr>
      <w:r>
        <w:rPr>
          <w:rFonts w:ascii="Times New Roman"/>
          <w:b w:val="false"/>
          <w:i w:val="false"/>
          <w:color w:val="000000"/>
          <w:sz w:val="28"/>
        </w:rPr>
        <w:t>      1. Основными задачами негосударственной противопожарной службы являются:</w:t>
      </w:r>
      <w:r>
        <w:br/>
      </w:r>
      <w:r>
        <w:rPr>
          <w:rFonts w:ascii="Times New Roman"/>
          <w:b w:val="false"/>
          <w:i w:val="false"/>
          <w:color w:val="000000"/>
          <w:sz w:val="28"/>
        </w:rPr>
        <w:t>
      1) предупреждение и тушение пожаров в организациях, на объектах и в населенных пунктах;</w:t>
      </w:r>
      <w:r>
        <w:br/>
      </w:r>
      <w:r>
        <w:rPr>
          <w:rFonts w:ascii="Times New Roman"/>
          <w:b w:val="false"/>
          <w:i w:val="false"/>
          <w:color w:val="000000"/>
          <w:sz w:val="28"/>
        </w:rPr>
        <w:t>
      2) проведение первоочередных аварийно-спасательных работ, связанных с тушением пожаров в организациях, объектах и населенных пунктах.</w:t>
      </w:r>
      <w:r>
        <w:br/>
      </w:r>
      <w:r>
        <w:rPr>
          <w:rFonts w:ascii="Times New Roman"/>
          <w:b w:val="false"/>
          <w:i w:val="false"/>
          <w:color w:val="000000"/>
          <w:sz w:val="28"/>
        </w:rPr>
        <w:t>
      2. Пожарная безопасность организаций и объектов, на которых в обязательном порядке создается противопожарная служба, а также в населенных пунктах может быть обеспечена путем заключения договоров с негосударственной противопожарной службой.</w:t>
      </w:r>
      <w:r>
        <w:br/>
      </w:r>
      <w:r>
        <w:rPr>
          <w:rFonts w:ascii="Times New Roman"/>
          <w:b w:val="false"/>
          <w:i w:val="false"/>
          <w:color w:val="000000"/>
          <w:sz w:val="28"/>
        </w:rPr>
        <w:t>
      3. Негосударственная противопожарная служба осуществляет свою деятельность в соответствии с настоящим Законом и иными нормативными правовыми актами, регулирующими деятельность противопожарной службы.</w:t>
      </w:r>
      <w:r>
        <w:br/>
      </w:r>
      <w:r>
        <w:rPr>
          <w:rFonts w:ascii="Times New Roman"/>
          <w:b w:val="false"/>
          <w:i w:val="false"/>
          <w:color w:val="000000"/>
          <w:sz w:val="28"/>
        </w:rPr>
        <w:t>
      Субъекты негосударственной противопожарной службы обязаны оказывать содействие в выполнении задач в области пожарной безопасности органам государственной противопожарной службы.</w:t>
      </w:r>
      <w:r>
        <w:br/>
      </w:r>
      <w:r>
        <w:rPr>
          <w:rFonts w:ascii="Times New Roman"/>
          <w:b w:val="false"/>
          <w:i w:val="false"/>
          <w:color w:val="000000"/>
          <w:sz w:val="28"/>
        </w:rPr>
        <w:t>
      Негосударственная противопожарная служба обязана выполнять все законные требования сотрудников органов государственной противопожарной службы, предусмотренные настоящим Законом.</w:t>
      </w:r>
      <w:r>
        <w:br/>
      </w:r>
      <w:r>
        <w:rPr>
          <w:rFonts w:ascii="Times New Roman"/>
          <w:b w:val="false"/>
          <w:i w:val="false"/>
          <w:color w:val="000000"/>
          <w:sz w:val="28"/>
        </w:rPr>
        <w:t>
      4. На работу в негосударственную противопожарную службу могут быть приняты граждане Республики Казахстан, достигшие 18 лет и прошедшие специальную подготовку и курсы обучения.</w:t>
      </w:r>
      <w:r>
        <w:br/>
      </w:r>
      <w:r>
        <w:rPr>
          <w:rFonts w:ascii="Times New Roman"/>
          <w:b w:val="false"/>
          <w:i w:val="false"/>
          <w:color w:val="000000"/>
          <w:sz w:val="28"/>
        </w:rPr>
        <w:t>
      Не могут быть приняты на работу в негосударственную противопожарную службу лица, состоящие на учете в органах здравоохранения по поводу психического заболевания, ограниченного состояния здоровья, алкоголизма или наркомании, а также имеющие судимость, которая ко времени поступления на работу в негосударственную противопожарную службу не погашена или не снята в порядке, установленном законами Республики Казахстан.</w:t>
      </w:r>
      <w:r>
        <w:br/>
      </w:r>
      <w:r>
        <w:rPr>
          <w:rFonts w:ascii="Times New Roman"/>
          <w:b w:val="false"/>
          <w:i w:val="false"/>
          <w:color w:val="000000"/>
          <w:sz w:val="28"/>
        </w:rPr>
        <w:t>
      Негосударственная противопожарная служба обязана обеспечивать своих работников специальным обмундированием и противопожарным снаряжением по нормам, установленным для органов государственной противопожарной службы.</w:t>
      </w:r>
      <w:r>
        <w:br/>
      </w:r>
      <w:r>
        <w:rPr>
          <w:rFonts w:ascii="Times New Roman"/>
          <w:b w:val="false"/>
          <w:i w:val="false"/>
          <w:color w:val="000000"/>
          <w:sz w:val="28"/>
        </w:rPr>
        <w:t>
      5. Негосударственная противопожарная служба должна соответствовать нормам положенности по пожарной технике, пожарно-техническому вооружению и оборудованию, установленным для органов государственной противопожарной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59. Добровольные противопожарные формирования</w:t>
      </w:r>
    </w:p>
    <w:p>
      <w:pPr>
        <w:spacing w:after="0"/>
        <w:ind w:left="0"/>
        <w:jc w:val="both"/>
      </w:pPr>
      <w:r>
        <w:rPr>
          <w:rFonts w:ascii="Times New Roman"/>
          <w:b w:val="false"/>
          <w:i w:val="false"/>
          <w:color w:val="000000"/>
          <w:sz w:val="28"/>
        </w:rPr>
        <w:t>      1. В целях осуществления мероприятий по профилактике и тушению степных пожаров, а также пожаров в организациях и населенных пунктах, могут создаваться добровольные противопожарные формирования.</w:t>
      </w:r>
      <w:r>
        <w:br/>
      </w:r>
      <w:r>
        <w:rPr>
          <w:rFonts w:ascii="Times New Roman"/>
          <w:b w:val="false"/>
          <w:i w:val="false"/>
          <w:color w:val="000000"/>
          <w:sz w:val="28"/>
        </w:rPr>
        <w:t>
      2. К основным задачам добровольных противопожарных формирований относятся:</w:t>
      </w:r>
      <w:r>
        <w:br/>
      </w:r>
      <w:r>
        <w:rPr>
          <w:rFonts w:ascii="Times New Roman"/>
          <w:b w:val="false"/>
          <w:i w:val="false"/>
          <w:color w:val="000000"/>
          <w:sz w:val="28"/>
        </w:rPr>
        <w:t>
      1) предупреждение и ликвидация степных пожаров, а также пожаров в организациях и населенных пунктах;</w:t>
      </w:r>
      <w:r>
        <w:br/>
      </w:r>
      <w:r>
        <w:rPr>
          <w:rFonts w:ascii="Times New Roman"/>
          <w:b w:val="false"/>
          <w:i w:val="false"/>
          <w:color w:val="000000"/>
          <w:sz w:val="28"/>
        </w:rPr>
        <w:t>
      2) проведение первоочередных аварийно-спасательных работ, связанных с тушением степных пожаров, а также пожаров в организациях и населенных пунктах;</w:t>
      </w:r>
      <w:r>
        <w:br/>
      </w:r>
      <w:r>
        <w:rPr>
          <w:rFonts w:ascii="Times New Roman"/>
          <w:b w:val="false"/>
          <w:i w:val="false"/>
          <w:color w:val="000000"/>
          <w:sz w:val="28"/>
        </w:rPr>
        <w:t>
      3) выполнение работ и оказание услуг в области пожарной безопасности.</w:t>
      </w:r>
      <w:r>
        <w:br/>
      </w:r>
      <w:r>
        <w:rPr>
          <w:rFonts w:ascii="Times New Roman"/>
          <w:b w:val="false"/>
          <w:i w:val="false"/>
          <w:color w:val="000000"/>
          <w:sz w:val="28"/>
        </w:rPr>
        <w:t>
      В соответствии с возложенными задачами добровольные противопожарные формирования проводят мероприятия по обучению населения мерам пожарной безопасности и осуществлению их подготовки к действиям при возникновении пожара.</w:t>
      </w:r>
      <w:r>
        <w:br/>
      </w:r>
      <w:r>
        <w:rPr>
          <w:rFonts w:ascii="Times New Roman"/>
          <w:b w:val="false"/>
          <w:i w:val="false"/>
          <w:color w:val="000000"/>
          <w:sz w:val="28"/>
        </w:rPr>
        <w:t>
      3. Добровольные противопожарные формирования комплектуются добровольными пожарными.</w:t>
      </w:r>
      <w:r>
        <w:br/>
      </w:r>
      <w:r>
        <w:rPr>
          <w:rFonts w:ascii="Times New Roman"/>
          <w:b w:val="false"/>
          <w:i w:val="false"/>
          <w:color w:val="000000"/>
          <w:sz w:val="28"/>
        </w:rPr>
        <w:t>
      В добровольные пожарные принимаются на добровольной основе в индивидуальном порядке граждане,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r>
        <w:br/>
      </w:r>
      <w:r>
        <w:rPr>
          <w:rFonts w:ascii="Times New Roman"/>
          <w:b w:val="false"/>
          <w:i w:val="false"/>
          <w:color w:val="000000"/>
          <w:sz w:val="28"/>
        </w:rPr>
        <w:t>
      Граждане, принятые в добровольные пожарные, регистрируются в реестре добровольных пожарных, ведение которого осуществляется добровольным противопожарным формированием, и проходят первоначальную подготовку в специализированных учебных центрах.</w:t>
      </w:r>
      <w:r>
        <w:br/>
      </w:r>
      <w:r>
        <w:rPr>
          <w:rFonts w:ascii="Times New Roman"/>
          <w:b w:val="false"/>
          <w:i w:val="false"/>
          <w:color w:val="000000"/>
          <w:sz w:val="28"/>
        </w:rPr>
        <w:t>
      Программа первоначальной подготовки добровольных пожарных утверждается уполномоченным органом.</w:t>
      </w:r>
      <w:r>
        <w:br/>
      </w:r>
      <w:r>
        <w:rPr>
          <w:rFonts w:ascii="Times New Roman"/>
          <w:b w:val="false"/>
          <w:i w:val="false"/>
          <w:color w:val="000000"/>
          <w:sz w:val="28"/>
        </w:rPr>
        <w:t>
      Последующая подготовка добровольных пожарных осуществляется в добровольном противопожарном формировании.</w:t>
      </w:r>
      <w:r>
        <w:br/>
      </w: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подразделения уполномоченного органа.</w:t>
      </w:r>
      <w:r>
        <w:br/>
      </w: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подразделением уполномоченного органа, определяются порядок сбора добровольных пожарных и способ их доставки к месту пожара.</w:t>
      </w:r>
      <w:r>
        <w:br/>
      </w:r>
      <w:r>
        <w:rPr>
          <w:rFonts w:ascii="Times New Roman"/>
          <w:b w:val="false"/>
          <w:i w:val="false"/>
          <w:color w:val="000000"/>
          <w:sz w:val="28"/>
        </w:rPr>
        <w:t>
      5. Гарантии в случае гибели (смерти) или увечья добровольного пожарного в период выполнения им работ по предупреждению и тушению пожаров, обеспечению пожарной безопасности и проведению первоочередных аварийно-спасательных работ, связанных с тушением пожаров, устанавливаются уставом добровольного противопожарного формирования.</w:t>
      </w:r>
      <w:r>
        <w:br/>
      </w:r>
      <w:r>
        <w:rPr>
          <w:rFonts w:ascii="Times New Roman"/>
          <w:b w:val="false"/>
          <w:i w:val="false"/>
          <w:color w:val="000000"/>
          <w:sz w:val="28"/>
        </w:rPr>
        <w:t>
      6. Территориальное подразделение уполномоченного органа ведет реестр добровольных противопожарных формирований.</w:t>
      </w:r>
    </w:p>
    <w:p>
      <w:pPr>
        <w:spacing w:after="0"/>
        <w:ind w:left="0"/>
        <w:jc w:val="left"/>
      </w:pPr>
      <w:r>
        <w:rPr>
          <w:rFonts w:ascii="Times New Roman"/>
          <w:b/>
          <w:i w:val="false"/>
          <w:color w:val="000000"/>
        </w:rPr>
        <w:t xml:space="preserve"> Раздел 4. Общие требования пожарной и промышленной безопасности Глава 11. Обеспечение пожарной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Статья 60. Статус органов государственной противопожарной службы </w:t>
      </w:r>
    </w:p>
    <w:p>
      <w:pPr>
        <w:spacing w:after="0"/>
        <w:ind w:left="0"/>
        <w:jc w:val="both"/>
      </w:pPr>
      <w:r>
        <w:rPr>
          <w:rFonts w:ascii="Times New Roman"/>
          <w:b w:val="false"/>
          <w:i w:val="false"/>
          <w:color w:val="000000"/>
          <w:sz w:val="28"/>
        </w:rPr>
        <w:t>      1. Органы государственной противопожарной службы осуществляют в соответствии с законодательством Республики Казахстан предупреждение пожаров, контроль в области пожарной безопасности, тушение пожаров и проведение первоочередных аварийно-спасательных работ, связанных с тушением пожаров, дознание по делам о всех преступлениях, связанных с пожарами.</w:t>
      </w:r>
      <w:r>
        <w:br/>
      </w:r>
      <w:r>
        <w:rPr>
          <w:rFonts w:ascii="Times New Roman"/>
          <w:b w:val="false"/>
          <w:i w:val="false"/>
          <w:color w:val="000000"/>
          <w:sz w:val="28"/>
        </w:rPr>
        <w:t>
      2. Органы государственной противопожарной службы состоят из уполномоченного органа, ведомства уполномоченного органа, его территориальных подразделений и государственных учреждений, в том числе организации образования уполномоченного органа.</w:t>
      </w:r>
      <w:r>
        <w:br/>
      </w:r>
      <w:r>
        <w:rPr>
          <w:rFonts w:ascii="Times New Roman"/>
          <w:b w:val="false"/>
          <w:i w:val="false"/>
          <w:color w:val="000000"/>
          <w:sz w:val="28"/>
        </w:rPr>
        <w:t>
      3. Органы государственной противопожарной службы имеют знамена, описание которых утверждается Президентом Республики Казахстан.</w:t>
      </w:r>
      <w:r>
        <w:br/>
      </w:r>
      <w:r>
        <w:rPr>
          <w:rFonts w:ascii="Times New Roman"/>
          <w:b w:val="false"/>
          <w:i w:val="false"/>
          <w:color w:val="000000"/>
          <w:sz w:val="28"/>
        </w:rPr>
        <w:t>
      4. Сотрудникам органов государственной противопожарной службы в период действия чрезвычайного и военного положения предоставляется право ношения, хранения и применения огнестрельного оружия и специальных средств. Порядок применения огнестрельного оружия и специальных средств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p>
      <w:pPr>
        <w:spacing w:after="0"/>
        <w:ind w:left="0"/>
        <w:jc w:val="both"/>
      </w:pPr>
      <w:r>
        <w:rPr>
          <w:rFonts w:ascii="Times New Roman"/>
          <w:b w:val="false"/>
          <w:i w:val="false"/>
          <w:color w:val="000000"/>
          <w:sz w:val="28"/>
        </w:rPr>
        <w:t>      </w:t>
      </w:r>
      <w:r>
        <w:rPr>
          <w:rFonts w:ascii="Times New Roman"/>
          <w:b/>
          <w:i w:val="false"/>
          <w:color w:val="000000"/>
          <w:sz w:val="28"/>
        </w:rPr>
        <w:t>Статья 61. Система обеспечения пожарной безопасности в Республике Казахстан</w:t>
      </w:r>
    </w:p>
    <w:p>
      <w:pPr>
        <w:spacing w:after="0"/>
        <w:ind w:left="0"/>
        <w:jc w:val="both"/>
      </w:pPr>
      <w:r>
        <w:rPr>
          <w:rFonts w:ascii="Times New Roman"/>
          <w:b w:val="false"/>
          <w:i w:val="false"/>
          <w:color w:val="000000"/>
          <w:sz w:val="28"/>
        </w:rPr>
        <w:t>      1. Система пожарной безопасности в Республике Казахстан – это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ущерба от него.</w:t>
      </w:r>
      <w:r>
        <w:br/>
      </w:r>
      <w:r>
        <w:rPr>
          <w:rFonts w:ascii="Times New Roman"/>
          <w:b w:val="false"/>
          <w:i w:val="false"/>
          <w:color w:val="000000"/>
          <w:sz w:val="28"/>
        </w:rPr>
        <w:t xml:space="preserve">
      2. Система обеспечения пожарной безопасности включает в себя центральные и местные исполнительные органы, обеспечивающие пожарную безопасность, органы государственной противопожарной службы, негосударственные противопожарные службы, добровольные противопожарные формирования, пожарно-технические научно-исследовательские учреждения, организации образования уполномоченного органа, предприятия пожарно-технической продукции. </w:t>
      </w:r>
      <w:r>
        <w:br/>
      </w:r>
      <w:r>
        <w:rPr>
          <w:rFonts w:ascii="Times New Roman"/>
          <w:b w:val="false"/>
          <w:i w:val="false"/>
          <w:color w:val="000000"/>
          <w:sz w:val="28"/>
        </w:rPr>
        <w:t>
      3. Задачи и функции внутриведомственной деятельности органов государственной противопожарной службы, направленные на обеспечение пожарной безопасности в Республике Казахстан, регламентируются правилами, инструкциями (наставлениями), утверждаемыми руководителем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62. Правовое регулирование в области пожарной безопасности</w:t>
      </w:r>
    </w:p>
    <w:p>
      <w:pPr>
        <w:spacing w:after="0"/>
        <w:ind w:left="0"/>
        <w:jc w:val="both"/>
      </w:pPr>
      <w:r>
        <w:rPr>
          <w:rFonts w:ascii="Times New Roman"/>
          <w:b w:val="false"/>
          <w:i w:val="false"/>
          <w:color w:val="000000"/>
          <w:sz w:val="28"/>
        </w:rPr>
        <w:t>      1. Правовое регулирование в области пожарной безопасности – установление в нормативных правовых актах обязательных для исполнения требований пожарной безопасности.</w:t>
      </w:r>
      <w:r>
        <w:br/>
      </w:r>
      <w:r>
        <w:rPr>
          <w:rFonts w:ascii="Times New Roman"/>
          <w:b w:val="false"/>
          <w:i w:val="false"/>
          <w:color w:val="000000"/>
          <w:sz w:val="28"/>
        </w:rPr>
        <w:t>
      2. К нормативным правовым актам в области пожарной безопасности относятся технические регламенты, нормы, правила пожарной безопасности, инструкции и иные нормативные правовые акты, содержащие требования пожарной безопасности.</w:t>
      </w:r>
      <w:r>
        <w:br/>
      </w:r>
      <w:r>
        <w:rPr>
          <w:rFonts w:ascii="Times New Roman"/>
          <w:b w:val="false"/>
          <w:i w:val="false"/>
          <w:color w:val="000000"/>
          <w:sz w:val="28"/>
        </w:rPr>
        <w:t>
      3. Требования пожарной безопасности к продукции и процессам ее жизненного цикла устанавливаются в технических регламентах.</w:t>
      </w:r>
      <w:r>
        <w:br/>
      </w:r>
      <w:r>
        <w:rPr>
          <w:rFonts w:ascii="Times New Roman"/>
          <w:b w:val="false"/>
          <w:i w:val="false"/>
          <w:color w:val="000000"/>
          <w:sz w:val="28"/>
        </w:rPr>
        <w:t>
      4. Нормативные правовые акты, разрабатываемые государственными органами и устанавливающие требования пожарной безопасности, подлежат обязательному согласованию с уполномоченным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63. Разработка и реализация мер пожарной безопасности</w:t>
      </w:r>
    </w:p>
    <w:p>
      <w:pPr>
        <w:spacing w:after="0"/>
        <w:ind w:left="0"/>
        <w:jc w:val="both"/>
      </w:pPr>
      <w:r>
        <w:rPr>
          <w:rFonts w:ascii="Times New Roman"/>
          <w:b w:val="false"/>
          <w:i w:val="false"/>
          <w:color w:val="000000"/>
          <w:sz w:val="28"/>
        </w:rPr>
        <w:t xml:space="preserve">      Меры пожарной безопасности разрабатываются в соответствии с законодательством Республики Казахстан, нормативными правовыми актами по пожарной безопасности, а также на основе анализа причин и опыта борьбы с пожарами, оценки пожарной опасности веществ, материалов, технологических процессов, изделий, конструкций, зданий и сооружений. </w:t>
      </w:r>
      <w:r>
        <w:br/>
      </w:r>
      <w:r>
        <w:rPr>
          <w:rFonts w:ascii="Times New Roman"/>
          <w:b w:val="false"/>
          <w:i w:val="false"/>
          <w:color w:val="000000"/>
          <w:sz w:val="28"/>
        </w:rPr>
        <w:t xml:space="preserve">
      Изготовители (поставщики) веществ, материалов, изделий и оборудования в обязательном порядке указывают в соответствующей технической документации показатели пожарной опасности этих веществ, материалов, изделий и оборудования, а также меры пожарной безопасности при обращении с ними. </w:t>
      </w:r>
      <w:r>
        <w:br/>
      </w:r>
      <w:r>
        <w:rPr>
          <w:rFonts w:ascii="Times New Roman"/>
          <w:b w:val="false"/>
          <w:i w:val="false"/>
          <w:color w:val="000000"/>
          <w:sz w:val="28"/>
        </w:rPr>
        <w:t>
      Разработка и реализация мер пожарной безопасности для предприятий, зданий, сооружений и других объектов, в том числе при их проектировании, должны в обязательном порядке предусматривать решения, обеспечивающие безопасную эвакуацию людей при пожарах.</w:t>
      </w:r>
      <w:r>
        <w:br/>
      </w:r>
      <w:r>
        <w:rPr>
          <w:rFonts w:ascii="Times New Roman"/>
          <w:b w:val="false"/>
          <w:i w:val="false"/>
          <w:color w:val="000000"/>
          <w:sz w:val="28"/>
        </w:rPr>
        <w:t>
      Для производств в обязательном порядке разрабатываются планы ликвидации пожаров, предусматривающие решения по обеспечению безопасности людей.</w:t>
      </w:r>
      <w:r>
        <w:br/>
      </w:r>
      <w:r>
        <w:rPr>
          <w:rFonts w:ascii="Times New Roman"/>
          <w:b w:val="false"/>
          <w:i w:val="false"/>
          <w:color w:val="000000"/>
          <w:sz w:val="28"/>
        </w:rPr>
        <w:t>
      Меры пожарной безопасности для населенных пунктов и административно-территориальных образований разрабатываются и реализуются соответствующими государственными органами.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64. Выполнение работ и оказание услуг в области пожарной безопасности</w:t>
      </w:r>
    </w:p>
    <w:p>
      <w:pPr>
        <w:spacing w:after="0"/>
        <w:ind w:left="0"/>
        <w:jc w:val="both"/>
      </w:pPr>
      <w:r>
        <w:rPr>
          <w:rFonts w:ascii="Times New Roman"/>
          <w:b w:val="false"/>
          <w:i w:val="false"/>
          <w:color w:val="000000"/>
          <w:sz w:val="28"/>
        </w:rPr>
        <w:t>      В Республике Казахстан могут создаваться и функционировать негосударственные организации, выполняющие работы и оказывающие услуги в области пожарной безопасности, к которым относятся:</w:t>
      </w:r>
      <w:r>
        <w:br/>
      </w:r>
      <w:r>
        <w:rPr>
          <w:rFonts w:ascii="Times New Roman"/>
          <w:b w:val="false"/>
          <w:i w:val="false"/>
          <w:color w:val="000000"/>
          <w:sz w:val="28"/>
        </w:rPr>
        <w:t>
      1) производство, проведение испытаний, закупка и поставка пожарно-технической продукции;</w:t>
      </w:r>
      <w:r>
        <w:br/>
      </w:r>
      <w:r>
        <w:rPr>
          <w:rFonts w:ascii="Times New Roman"/>
          <w:b w:val="false"/>
          <w:i w:val="false"/>
          <w:color w:val="000000"/>
          <w:sz w:val="28"/>
        </w:rPr>
        <w:t>
      2) выполнение проектных, изыскательских работ;</w:t>
      </w:r>
      <w:r>
        <w:br/>
      </w:r>
      <w:r>
        <w:rPr>
          <w:rFonts w:ascii="Times New Roman"/>
          <w:b w:val="false"/>
          <w:i w:val="false"/>
          <w:color w:val="000000"/>
          <w:sz w:val="28"/>
        </w:rPr>
        <w:t>
      3) научно-техническое консультирование и проведение экспертизы, за исключением экспертных работ, отнесенных к исключительной компетенции государственной экспертизы проектов;</w:t>
      </w:r>
      <w:r>
        <w:br/>
      </w:r>
      <w:r>
        <w:rPr>
          <w:rFonts w:ascii="Times New Roman"/>
          <w:b w:val="false"/>
          <w:i w:val="false"/>
          <w:color w:val="000000"/>
          <w:sz w:val="28"/>
        </w:rPr>
        <w:t>
      4) испытание веществ, материалов, изделий, оборудования и конструкций на пожарную безопасность;</w:t>
      </w:r>
      <w:r>
        <w:br/>
      </w:r>
      <w:r>
        <w:rPr>
          <w:rFonts w:ascii="Times New Roman"/>
          <w:b w:val="false"/>
          <w:i w:val="false"/>
          <w:color w:val="000000"/>
          <w:sz w:val="28"/>
        </w:rPr>
        <w:t>
      5) обучение населения мерам пожарной безопасности;</w:t>
      </w:r>
      <w:r>
        <w:br/>
      </w:r>
      <w:r>
        <w:rPr>
          <w:rFonts w:ascii="Times New Roman"/>
          <w:b w:val="false"/>
          <w:i w:val="false"/>
          <w:color w:val="000000"/>
          <w:sz w:val="28"/>
        </w:rPr>
        <w:t>
      6) осуществление противопожарной пропаганды, издание специальной литературы и рекламной продукции;</w:t>
      </w:r>
      <w:r>
        <w:br/>
      </w:r>
      <w:r>
        <w:rPr>
          <w:rFonts w:ascii="Times New Roman"/>
          <w:b w:val="false"/>
          <w:i w:val="false"/>
          <w:color w:val="000000"/>
          <w:sz w:val="28"/>
        </w:rPr>
        <w:t>
      7) огнезащитные и трубопечные работы;</w:t>
      </w:r>
      <w:r>
        <w:br/>
      </w:r>
      <w:r>
        <w:rPr>
          <w:rFonts w:ascii="Times New Roman"/>
          <w:b w:val="false"/>
          <w:i w:val="false"/>
          <w:color w:val="000000"/>
          <w:sz w:val="28"/>
        </w:rPr>
        <w:t>
      8) производство, ремонт и обслуживание пожарного снаряжения, первичных средств тушения пожаров, восстановление качества огнетушащих веществ;</w:t>
      </w:r>
      <w:r>
        <w:br/>
      </w:r>
      <w:r>
        <w:rPr>
          <w:rFonts w:ascii="Times New Roman"/>
          <w:b w:val="false"/>
          <w:i w:val="false"/>
          <w:color w:val="000000"/>
          <w:sz w:val="28"/>
        </w:rPr>
        <w:t>
      9) строительство, реконструкция и ремонт зданий и сооружений противопожарной службы;</w:t>
      </w:r>
      <w:r>
        <w:br/>
      </w:r>
      <w:r>
        <w:rPr>
          <w:rFonts w:ascii="Times New Roman"/>
          <w:b w:val="false"/>
          <w:i w:val="false"/>
          <w:color w:val="000000"/>
          <w:sz w:val="28"/>
        </w:rPr>
        <w:t>
      10) производство, монтаж, техническое обслуживание и ремонт систем и средств противопожарной защиты;</w:t>
      </w:r>
      <w:r>
        <w:br/>
      </w:r>
      <w:r>
        <w:rPr>
          <w:rFonts w:ascii="Times New Roman"/>
          <w:b w:val="false"/>
          <w:i w:val="false"/>
          <w:color w:val="000000"/>
          <w:sz w:val="28"/>
        </w:rPr>
        <w:t>
      11) независимая оценка рисков в области пожарной безопасности;</w:t>
      </w:r>
      <w:r>
        <w:br/>
      </w:r>
      <w:r>
        <w:rPr>
          <w:rFonts w:ascii="Times New Roman"/>
          <w:b w:val="false"/>
          <w:i w:val="false"/>
          <w:color w:val="000000"/>
          <w:sz w:val="28"/>
        </w:rPr>
        <w:t>
      12) другие работы и услуги, направленные на обеспечение пожарной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65. Тушение пожаров</w:t>
      </w:r>
    </w:p>
    <w:p>
      <w:pPr>
        <w:spacing w:after="0"/>
        <w:ind w:left="0"/>
        <w:jc w:val="both"/>
      </w:pPr>
      <w:r>
        <w:rPr>
          <w:rFonts w:ascii="Times New Roman"/>
          <w:b w:val="false"/>
          <w:i w:val="false"/>
          <w:color w:val="000000"/>
          <w:sz w:val="28"/>
        </w:rPr>
        <w:t>      1. Тушение пожаров представляет собой действия, направленные на спасение граждан, имущества и ликвидацию пожаров.</w:t>
      </w:r>
      <w:r>
        <w:br/>
      </w:r>
      <w:r>
        <w:rPr>
          <w:rFonts w:ascii="Times New Roman"/>
          <w:b w:val="false"/>
          <w:i w:val="false"/>
          <w:color w:val="000000"/>
          <w:sz w:val="28"/>
        </w:rPr>
        <w:t>
      Тушение пожаров на селитебных территориях, стратегических, особо важных государственных объектах и объектах жизнеобеспечения государственной собственности осуществляется государственной противопожарной службой.</w:t>
      </w:r>
      <w:r>
        <w:br/>
      </w:r>
      <w:r>
        <w:rPr>
          <w:rFonts w:ascii="Times New Roman"/>
          <w:b w:val="false"/>
          <w:i w:val="false"/>
          <w:color w:val="000000"/>
          <w:sz w:val="28"/>
        </w:rPr>
        <w:t>
      Пожарные автомобили и личный состав подразделений противопожарной службы размещаются в зданиях пожарных депо.</w:t>
      </w:r>
      <w:r>
        <w:br/>
      </w:r>
      <w:r>
        <w:rPr>
          <w:rFonts w:ascii="Times New Roman"/>
          <w:b w:val="false"/>
          <w:i w:val="false"/>
          <w:color w:val="000000"/>
          <w:sz w:val="28"/>
        </w:rPr>
        <w:t>
      Тушение степных пожаров, а также пожаров в населенных пунктах, в которых не создана государственная противопожарная служба, осуществляется местными исполнительными органами на соответствующей территории.</w:t>
      </w:r>
      <w:r>
        <w:br/>
      </w:r>
      <w:r>
        <w:rPr>
          <w:rFonts w:ascii="Times New Roman"/>
          <w:b w:val="false"/>
          <w:i w:val="false"/>
          <w:color w:val="000000"/>
          <w:sz w:val="28"/>
        </w:rPr>
        <w:t>
      Порядок тушения степных пожаров, а также пожаров в населенных пунктах, в которых не созданы государственные учреждения пожаротушения, устанавливается Правительством Республики Казахстан.</w:t>
      </w:r>
      <w:r>
        <w:br/>
      </w:r>
      <w:r>
        <w:rPr>
          <w:rFonts w:ascii="Times New Roman"/>
          <w:b w:val="false"/>
          <w:i w:val="false"/>
          <w:color w:val="000000"/>
          <w:sz w:val="28"/>
        </w:rPr>
        <w:t>
      Тушение пожаров на других объектах осуществляется негосударственными противопожарными службами.</w:t>
      </w:r>
      <w:r>
        <w:br/>
      </w:r>
      <w:r>
        <w:rPr>
          <w:rFonts w:ascii="Times New Roman"/>
          <w:b w:val="false"/>
          <w:i w:val="false"/>
          <w:color w:val="000000"/>
          <w:sz w:val="28"/>
        </w:rPr>
        <w:t xml:space="preserve">
      2. В случае привлечения государственной противопожарной службы к тушению пожаров в организациях и на объектах, на которых в обязательном порядке создается негосударственная противопожарная служба, возмещение затрат производится в порядке, определяемом Правительством Республики Казахстан. </w:t>
      </w:r>
      <w:r>
        <w:br/>
      </w:r>
      <w:r>
        <w:rPr>
          <w:rFonts w:ascii="Times New Roman"/>
          <w:b w:val="false"/>
          <w:i w:val="false"/>
          <w:color w:val="000000"/>
          <w:sz w:val="28"/>
        </w:rPr>
        <w:t>
      В случае создания в организациях и на объектах собственной негосударственной противопожарной службы, в том числе на основе договоров, затраты не возмещаются.</w:t>
      </w:r>
      <w:r>
        <w:br/>
      </w:r>
      <w:r>
        <w:rPr>
          <w:rFonts w:ascii="Times New Roman"/>
          <w:b w:val="false"/>
          <w:i w:val="false"/>
          <w:color w:val="000000"/>
          <w:sz w:val="28"/>
        </w:rPr>
        <w:t xml:space="preserve">
      Порядок использования сил и средств, входящих в гарнизон противопожарной службы, определяется расписанием выезда подразделений гарнизона противопожарной службы, а в районах сельской местности – планом привлечения сил и средств на тушение пожаров. </w:t>
      </w:r>
      <w:r>
        <w:br/>
      </w:r>
      <w:r>
        <w:rPr>
          <w:rFonts w:ascii="Times New Roman"/>
          <w:b w:val="false"/>
          <w:i w:val="false"/>
          <w:color w:val="000000"/>
          <w:sz w:val="28"/>
        </w:rPr>
        <w:t>
      Порядок организации тушения пожаров и привлечения к этому негосударственных противопожарных служб устанавливается уполномоченным органом.</w:t>
      </w:r>
      <w:r>
        <w:br/>
      </w:r>
      <w:r>
        <w:rPr>
          <w:rFonts w:ascii="Times New Roman"/>
          <w:b w:val="false"/>
          <w:i w:val="false"/>
          <w:color w:val="000000"/>
          <w:sz w:val="28"/>
        </w:rPr>
        <w:t>
      Выезд подразделений противопожарной службы на тушение пожаров осуществляется в безусловном порядке.</w:t>
      </w:r>
      <w:r>
        <w:br/>
      </w:r>
      <w:r>
        <w:rPr>
          <w:rFonts w:ascii="Times New Roman"/>
          <w:b w:val="false"/>
          <w:i w:val="false"/>
          <w:color w:val="000000"/>
          <w:sz w:val="28"/>
        </w:rPr>
        <w:t xml:space="preserve">
      Для вызова подразделений противопожарной службы в телефонных сетях населенных пунктов устанавливается единый номер «101». </w:t>
      </w:r>
      <w:r>
        <w:br/>
      </w:r>
      <w:r>
        <w:rPr>
          <w:rFonts w:ascii="Times New Roman"/>
          <w:b w:val="false"/>
          <w:i w:val="false"/>
          <w:color w:val="000000"/>
          <w:sz w:val="28"/>
        </w:rPr>
        <w:t>
      3. Все подразделения противопожарной службы, привлекаемые к тушению, подчиняются руководителю тушения пожара. Запрещается вмешательство не уполномоченных на то должностных лиц в действия руководителя тушения пожара.</w:t>
      </w:r>
      <w:r>
        <w:br/>
      </w:r>
      <w:r>
        <w:rPr>
          <w:rFonts w:ascii="Times New Roman"/>
          <w:b w:val="false"/>
          <w:i w:val="false"/>
          <w:color w:val="000000"/>
          <w:sz w:val="28"/>
        </w:rPr>
        <w:t>
      4. Непосредственное руководство тушением пожара осуществляется прибывшим на пожар старшим должностным лицом гарнизона противопожарной службы. Руководитель тушения пожара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r>
        <w:br/>
      </w:r>
      <w:r>
        <w:rPr>
          <w:rFonts w:ascii="Times New Roman"/>
          <w:b w:val="false"/>
          <w:i w:val="false"/>
          <w:color w:val="000000"/>
          <w:sz w:val="28"/>
        </w:rPr>
        <w:t>
      5. Руководитель уполномоченного органа является старшим оперативным начальником в отношении всех противопожарных служб.</w:t>
      </w:r>
      <w:r>
        <w:br/>
      </w:r>
      <w:r>
        <w:rPr>
          <w:rFonts w:ascii="Times New Roman"/>
          <w:b w:val="false"/>
          <w:i w:val="false"/>
          <w:color w:val="000000"/>
          <w:sz w:val="28"/>
        </w:rPr>
        <w:t>
      Руководители территориальных органов государственной противопожарной службы являются старшими оперативными начальниками в отношении всех противопожарных служб, расположенных на территории соответствующей области (города республиканского значения, столицы), города областного значения, района.</w:t>
      </w:r>
      <w:r>
        <w:br/>
      </w:r>
      <w:r>
        <w:rPr>
          <w:rFonts w:ascii="Times New Roman"/>
          <w:b w:val="false"/>
          <w:i w:val="false"/>
          <w:color w:val="000000"/>
          <w:sz w:val="28"/>
        </w:rPr>
        <w:t>
      6. Материальный ущерб, причиненный при тушении пожаров, подлежит возмещению в порядке, установленном действующим законодательством. Личный состав противопожарной службы, иные участники тушения пожара, действовавшие в условиях крайней необходимости, от возмещения причиненного ущерба освобождаются.</w:t>
      </w:r>
      <w:r>
        <w:br/>
      </w:r>
      <w:r>
        <w:rPr>
          <w:rFonts w:ascii="Times New Roman"/>
          <w:b w:val="false"/>
          <w:i w:val="false"/>
          <w:color w:val="000000"/>
          <w:sz w:val="28"/>
        </w:rPr>
        <w:t xml:space="preserve">
      7. Тушение пожаров на объектах органов национальной безопасности, внутренних дел и обороны Республики Казахстан, уголовно-исполнительной системы и обороны Республики Казахстан, воздушного, внутреннего водного и железнодорожного транспорта, государственного лесного фонда регламентируется соглашениями между уполномоченным органом и соответствующими юридическими лицами Республики Казахстан. </w:t>
      </w:r>
      <w:r>
        <w:br/>
      </w:r>
      <w:r>
        <w:rPr>
          <w:rFonts w:ascii="Times New Roman"/>
          <w:b w:val="false"/>
          <w:i w:val="false"/>
          <w:color w:val="000000"/>
          <w:sz w:val="28"/>
        </w:rPr>
        <w:t xml:space="preserve">
      8. При ликвидации аварий, стихийных бедствий и иных чрезвычайных ситуаций, не связанных с тушением пожаров, силы и средства (кроме денежных средств) государственной и негосударственной противопожарной службы поступают в распоряжение руководителя по их ликвидации. </w:t>
      </w:r>
      <w:r>
        <w:br/>
      </w:r>
      <w:r>
        <w:rPr>
          <w:rFonts w:ascii="Times New Roman"/>
          <w:b w:val="false"/>
          <w:i w:val="false"/>
          <w:color w:val="000000"/>
          <w:sz w:val="28"/>
        </w:rPr>
        <w:t>
      9. При тушении пожаров сотрудники государственной противопожарной службы имеют право:</w:t>
      </w:r>
      <w:r>
        <w:br/>
      </w:r>
      <w:r>
        <w:rPr>
          <w:rFonts w:ascii="Times New Roman"/>
          <w:b w:val="false"/>
          <w:i w:val="false"/>
          <w:color w:val="000000"/>
          <w:sz w:val="28"/>
        </w:rPr>
        <w:t>
      1) привлекать на добровольной основе для тушения пожаров силы и средства негосударственных противопожарных служб и добровольных противопожарных формирований, включая транспортные и другие материально-технические средства;</w:t>
      </w:r>
      <w:r>
        <w:br/>
      </w:r>
      <w:r>
        <w:rPr>
          <w:rFonts w:ascii="Times New Roman"/>
          <w:b w:val="false"/>
          <w:i w:val="false"/>
          <w:color w:val="000000"/>
          <w:sz w:val="28"/>
        </w:rPr>
        <w:t>
      2) приостанавливать работу цехов и объектов на период проведения работ по тушению и ликвидации пожаров, при необходимости отдавать распоряжение на эвакуацию людей, материальных ценностей из опасной зоны;</w:t>
      </w:r>
      <w:r>
        <w:br/>
      </w:r>
      <w:r>
        <w:rPr>
          <w:rFonts w:ascii="Times New Roman"/>
          <w:b w:val="false"/>
          <w:i w:val="false"/>
          <w:color w:val="000000"/>
          <w:sz w:val="28"/>
        </w:rPr>
        <w:t>
      3) ограничивать или временно запрещать доступ граждан на отдельные участки, территории, в помещения зданий в целях обеспечения их безопасности при пожарах;</w:t>
      </w:r>
      <w:r>
        <w:br/>
      </w:r>
      <w:r>
        <w:rPr>
          <w:rFonts w:ascii="Times New Roman"/>
          <w:b w:val="false"/>
          <w:i w:val="false"/>
          <w:color w:val="000000"/>
          <w:sz w:val="28"/>
        </w:rPr>
        <w:t>
      4) беспрепятственно проходить в жилые и иные помещения, организации граждан, на принадлежащие им земельные участки, на территорию и в помещения, кроме дипломатических представительств и консульских учреждений, а также представительств международных организаций, в целях обеспечения личной безопасности граждан при пожарах для принятия мер, направленных на спасение граждан, предотвращение распространения огня и ликвидацию пожара;</w:t>
      </w:r>
      <w:r>
        <w:br/>
      </w:r>
      <w:r>
        <w:rPr>
          <w:rFonts w:ascii="Times New Roman"/>
          <w:b w:val="false"/>
          <w:i w:val="false"/>
          <w:color w:val="000000"/>
          <w:sz w:val="28"/>
        </w:rPr>
        <w:t>
      5) вскрывать в необходимых случаях закрытые двери и окна, а также ограждающие конструкции для спасения людей и тушения пожаров;</w:t>
      </w:r>
      <w:r>
        <w:br/>
      </w:r>
      <w:r>
        <w:rPr>
          <w:rFonts w:ascii="Times New Roman"/>
          <w:b w:val="false"/>
          <w:i w:val="false"/>
          <w:color w:val="000000"/>
          <w:sz w:val="28"/>
        </w:rPr>
        <w:t>
      6) использовать для спасения людей при тушении пожаров транспорт, средства связи, имущество и иные материальные средства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66. Производство пожарно-технической продукции</w:t>
      </w:r>
    </w:p>
    <w:p>
      <w:pPr>
        <w:spacing w:after="0"/>
        <w:ind w:left="0"/>
        <w:jc w:val="both"/>
      </w:pPr>
      <w:r>
        <w:rPr>
          <w:rFonts w:ascii="Times New Roman"/>
          <w:b w:val="false"/>
          <w:i w:val="false"/>
          <w:color w:val="000000"/>
          <w:sz w:val="28"/>
        </w:rPr>
        <w:t>      Пожарно-техническая продукция производится в порядке, установленном Правительством Республики Казахстан.</w:t>
      </w:r>
      <w:r>
        <w:br/>
      </w:r>
      <w:r>
        <w:rPr>
          <w:rFonts w:ascii="Times New Roman"/>
          <w:b w:val="false"/>
          <w:i w:val="false"/>
          <w:color w:val="000000"/>
          <w:sz w:val="28"/>
        </w:rPr>
        <w:t>
      Разрешение на применение пожарно-технической продукции на территории Республики Казахстан выдает уполномоченным органом в сфере гражданской защиты в порядке, установленном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67. Подтверждение соответствия в области пожарной безопасности</w:t>
      </w:r>
    </w:p>
    <w:p>
      <w:pPr>
        <w:spacing w:after="0"/>
        <w:ind w:left="0"/>
        <w:jc w:val="both"/>
      </w:pPr>
      <w:r>
        <w:rPr>
          <w:rFonts w:ascii="Times New Roman"/>
          <w:b w:val="false"/>
          <w:i w:val="false"/>
          <w:color w:val="000000"/>
          <w:sz w:val="28"/>
        </w:rPr>
        <w:t>      Подтверждение соответствия в области пожарной безопасности осуществляется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68. Объекты технического регулирования в области пожарной безопасности</w:t>
      </w:r>
    </w:p>
    <w:p>
      <w:pPr>
        <w:spacing w:after="0"/>
        <w:ind w:left="0"/>
        <w:jc w:val="both"/>
      </w:pPr>
      <w:r>
        <w:rPr>
          <w:rFonts w:ascii="Times New Roman"/>
          <w:b w:val="false"/>
          <w:i w:val="false"/>
          <w:color w:val="000000"/>
          <w:sz w:val="28"/>
        </w:rPr>
        <w:t>      Объектами технического регулирования в области пожарной безопасности являются продукция и процессы ее жизненного цикла.</w:t>
      </w:r>
    </w:p>
    <w:p>
      <w:pPr>
        <w:spacing w:after="0"/>
        <w:ind w:left="0"/>
        <w:jc w:val="both"/>
      </w:pPr>
      <w:r>
        <w:rPr>
          <w:rFonts w:ascii="Times New Roman"/>
          <w:b w:val="false"/>
          <w:i w:val="false"/>
          <w:color w:val="000000"/>
          <w:sz w:val="28"/>
        </w:rPr>
        <w:t>      </w:t>
      </w:r>
      <w:r>
        <w:rPr>
          <w:rFonts w:ascii="Times New Roman"/>
          <w:b/>
          <w:i w:val="false"/>
          <w:color w:val="000000"/>
          <w:sz w:val="28"/>
        </w:rPr>
        <w:t>Статья 69. Требования пожарной безопасности при проектировании, строительстве, реконструкции и производстве</w:t>
      </w:r>
    </w:p>
    <w:p>
      <w:pPr>
        <w:spacing w:after="0"/>
        <w:ind w:left="0"/>
        <w:jc w:val="both"/>
      </w:pPr>
      <w:r>
        <w:rPr>
          <w:rFonts w:ascii="Times New Roman"/>
          <w:b w:val="false"/>
          <w:i w:val="false"/>
          <w:color w:val="000000"/>
          <w:sz w:val="28"/>
        </w:rPr>
        <w:t>      При проектировании, строительстве, реконструкции и производстве объектов технического регулирования должны соблюдаться требования по:</w:t>
      </w:r>
      <w:r>
        <w:br/>
      </w:r>
      <w:r>
        <w:rPr>
          <w:rFonts w:ascii="Times New Roman"/>
          <w:b w:val="false"/>
          <w:i w:val="false"/>
          <w:color w:val="000000"/>
          <w:sz w:val="28"/>
        </w:rPr>
        <w:t>
      1) размещению объектов;</w:t>
      </w:r>
      <w:r>
        <w:br/>
      </w:r>
      <w:r>
        <w:rPr>
          <w:rFonts w:ascii="Times New Roman"/>
          <w:b w:val="false"/>
          <w:i w:val="false"/>
          <w:color w:val="000000"/>
          <w:sz w:val="28"/>
        </w:rPr>
        <w:t>
      2) применению объектов;</w:t>
      </w:r>
      <w:r>
        <w:br/>
      </w:r>
      <w:r>
        <w:rPr>
          <w:rFonts w:ascii="Times New Roman"/>
          <w:b w:val="false"/>
          <w:i w:val="false"/>
          <w:color w:val="000000"/>
          <w:sz w:val="28"/>
        </w:rPr>
        <w:t>
      3) пожарно-технической классификации объектов;</w:t>
      </w:r>
      <w:r>
        <w:br/>
      </w:r>
      <w:r>
        <w:rPr>
          <w:rFonts w:ascii="Times New Roman"/>
          <w:b w:val="false"/>
          <w:i w:val="false"/>
          <w:color w:val="000000"/>
          <w:sz w:val="28"/>
        </w:rPr>
        <w:t>
      4) обеспечению объектов зданиями и сооружениями пожарных депо;</w:t>
      </w:r>
      <w:r>
        <w:br/>
      </w:r>
      <w:r>
        <w:rPr>
          <w:rFonts w:ascii="Times New Roman"/>
          <w:b w:val="false"/>
          <w:i w:val="false"/>
          <w:color w:val="000000"/>
          <w:sz w:val="28"/>
        </w:rPr>
        <w:t>
      5) обеспечению безопасности людей;</w:t>
      </w:r>
      <w:r>
        <w:br/>
      </w:r>
      <w:r>
        <w:rPr>
          <w:rFonts w:ascii="Times New Roman"/>
          <w:b w:val="false"/>
          <w:i w:val="false"/>
          <w:color w:val="000000"/>
          <w:sz w:val="28"/>
        </w:rPr>
        <w:t>
      6) предотвращению распространения пожара;</w:t>
      </w:r>
      <w:r>
        <w:br/>
      </w:r>
      <w:r>
        <w:rPr>
          <w:rFonts w:ascii="Times New Roman"/>
          <w:b w:val="false"/>
          <w:i w:val="false"/>
          <w:color w:val="000000"/>
          <w:sz w:val="28"/>
        </w:rPr>
        <w:t>
      7) обеспечению возможности тушения пожара;</w:t>
      </w:r>
      <w:r>
        <w:br/>
      </w:r>
      <w:r>
        <w:rPr>
          <w:rFonts w:ascii="Times New Roman"/>
          <w:b w:val="false"/>
          <w:i w:val="false"/>
          <w:color w:val="000000"/>
          <w:sz w:val="28"/>
        </w:rPr>
        <w:t>
      8) ведению спасательных работ при тушении пожара.</w:t>
      </w:r>
    </w:p>
    <w:p>
      <w:pPr>
        <w:spacing w:after="0"/>
        <w:ind w:left="0"/>
        <w:jc w:val="both"/>
      </w:pPr>
      <w:r>
        <w:rPr>
          <w:rFonts w:ascii="Times New Roman"/>
          <w:b w:val="false"/>
          <w:i w:val="false"/>
          <w:color w:val="000000"/>
          <w:sz w:val="28"/>
        </w:rPr>
        <w:t>      </w:t>
      </w:r>
      <w:r>
        <w:rPr>
          <w:rFonts w:ascii="Times New Roman"/>
          <w:b/>
          <w:i w:val="false"/>
          <w:color w:val="000000"/>
          <w:sz w:val="28"/>
        </w:rPr>
        <w:t>Статья 70. Требования пожарной безопасности при эксплуатации, хранении, транспортировке, применении и реализации</w:t>
      </w:r>
    </w:p>
    <w:p>
      <w:pPr>
        <w:spacing w:after="0"/>
        <w:ind w:left="0"/>
        <w:jc w:val="both"/>
      </w:pPr>
      <w:r>
        <w:rPr>
          <w:rFonts w:ascii="Times New Roman"/>
          <w:b w:val="false"/>
          <w:i w:val="false"/>
          <w:color w:val="000000"/>
          <w:sz w:val="28"/>
        </w:rPr>
        <w:t>      При эксплуатации, хранении, транспортировке, применении и реализации объектов технического регулирования должны соблюдаться требования по:</w:t>
      </w:r>
      <w:r>
        <w:br/>
      </w:r>
      <w:r>
        <w:rPr>
          <w:rFonts w:ascii="Times New Roman"/>
          <w:b w:val="false"/>
          <w:i w:val="false"/>
          <w:color w:val="000000"/>
          <w:sz w:val="28"/>
        </w:rPr>
        <w:t>
      1) организационным и техническим мероприятиям по обеспечению пожарной безопасности;</w:t>
      </w:r>
      <w:r>
        <w:br/>
      </w:r>
      <w:r>
        <w:rPr>
          <w:rFonts w:ascii="Times New Roman"/>
          <w:b w:val="false"/>
          <w:i w:val="false"/>
          <w:color w:val="000000"/>
          <w:sz w:val="28"/>
        </w:rPr>
        <w:t>
      2) путям эвакуации людей;</w:t>
      </w:r>
      <w:r>
        <w:br/>
      </w:r>
      <w:r>
        <w:rPr>
          <w:rFonts w:ascii="Times New Roman"/>
          <w:b w:val="false"/>
          <w:i w:val="false"/>
          <w:color w:val="000000"/>
          <w:sz w:val="28"/>
        </w:rPr>
        <w:t>
      3) обеспечению безопасности людей и порядка действия при возникновении пожара;</w:t>
      </w:r>
      <w:r>
        <w:br/>
      </w:r>
      <w:r>
        <w:rPr>
          <w:rFonts w:ascii="Times New Roman"/>
          <w:b w:val="false"/>
          <w:i w:val="false"/>
          <w:color w:val="000000"/>
          <w:sz w:val="28"/>
        </w:rPr>
        <w:t>
      4) оснащенности и рабочему состоянию инженерных систем;</w:t>
      </w:r>
      <w:r>
        <w:br/>
      </w:r>
      <w:r>
        <w:rPr>
          <w:rFonts w:ascii="Times New Roman"/>
          <w:b w:val="false"/>
          <w:i w:val="false"/>
          <w:color w:val="000000"/>
          <w:sz w:val="28"/>
        </w:rPr>
        <w:t>
      5) оснащенности и рабочему состоянию систем пожарной автоматики, ее обслуживанию и выводам в места с постоянным пребыванием обслуживающего персонала;</w:t>
      </w:r>
      <w:r>
        <w:br/>
      </w:r>
      <w:r>
        <w:rPr>
          <w:rFonts w:ascii="Times New Roman"/>
          <w:b w:val="false"/>
          <w:i w:val="false"/>
          <w:color w:val="000000"/>
          <w:sz w:val="28"/>
        </w:rPr>
        <w:t>
      6) оснащенности и рабочему состоянию пожарной техники;</w:t>
      </w:r>
      <w:r>
        <w:br/>
      </w:r>
      <w:r>
        <w:rPr>
          <w:rFonts w:ascii="Times New Roman"/>
          <w:b w:val="false"/>
          <w:i w:val="false"/>
          <w:color w:val="000000"/>
          <w:sz w:val="28"/>
        </w:rPr>
        <w:t>
      7) предотвращению распространения пожара;</w:t>
      </w:r>
      <w:r>
        <w:br/>
      </w:r>
      <w:r>
        <w:rPr>
          <w:rFonts w:ascii="Times New Roman"/>
          <w:b w:val="false"/>
          <w:i w:val="false"/>
          <w:color w:val="000000"/>
          <w:sz w:val="28"/>
        </w:rPr>
        <w:t>
      8) обеспечению возможности тушения пожара;</w:t>
      </w:r>
      <w:r>
        <w:br/>
      </w:r>
      <w:r>
        <w:rPr>
          <w:rFonts w:ascii="Times New Roman"/>
          <w:b w:val="false"/>
          <w:i w:val="false"/>
          <w:color w:val="000000"/>
          <w:sz w:val="28"/>
        </w:rPr>
        <w:t>
      9) содержанию территорий, зданий и сооружений, помещений объектов;</w:t>
      </w:r>
      <w:r>
        <w:br/>
      </w:r>
      <w:r>
        <w:rPr>
          <w:rFonts w:ascii="Times New Roman"/>
          <w:b w:val="false"/>
          <w:i w:val="false"/>
          <w:color w:val="000000"/>
          <w:sz w:val="28"/>
        </w:rPr>
        <w:t>
      10) обеспечению ведения спасательных работ при тушении пожара.</w:t>
      </w:r>
    </w:p>
    <w:p>
      <w:pPr>
        <w:spacing w:after="0"/>
        <w:ind w:left="0"/>
        <w:jc w:val="left"/>
      </w:pPr>
      <w:r>
        <w:rPr>
          <w:rFonts w:ascii="Times New Roman"/>
          <w:b/>
          <w:i w:val="false"/>
          <w:color w:val="000000"/>
        </w:rPr>
        <w:t xml:space="preserve"> Глава 12. Независимая оценка рисков в области пожарной безопасности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71. Проведение независимой оценки рисков в области пожарной безопасности</w:t>
      </w:r>
    </w:p>
    <w:p>
      <w:pPr>
        <w:spacing w:after="0"/>
        <w:ind w:left="0"/>
        <w:jc w:val="both"/>
      </w:pPr>
      <w:r>
        <w:rPr>
          <w:rFonts w:ascii="Times New Roman"/>
          <w:b w:val="false"/>
          <w:i w:val="false"/>
          <w:color w:val="000000"/>
          <w:sz w:val="28"/>
        </w:rPr>
        <w:t>      1. Независимая оценка рисков в области пожарной безопасности проводится на основании договора, заключаемого между собственником объекта и экспертной организацией, в котором определяются права и обязанности сторон.</w:t>
      </w:r>
      <w:r>
        <w:br/>
      </w:r>
      <w:r>
        <w:rPr>
          <w:rFonts w:ascii="Times New Roman"/>
          <w:b w:val="false"/>
          <w:i w:val="false"/>
          <w:color w:val="000000"/>
          <w:sz w:val="28"/>
        </w:rPr>
        <w:t>
      Права и обязанности экспертной организации при проведении независимой оценки рисков определяются договором.</w:t>
      </w:r>
      <w:r>
        <w:br/>
      </w:r>
      <w:r>
        <w:rPr>
          <w:rFonts w:ascii="Times New Roman"/>
          <w:b w:val="false"/>
          <w:i w:val="false"/>
          <w:color w:val="000000"/>
          <w:sz w:val="28"/>
        </w:rPr>
        <w:t>
      Порядок независимой оценки рисков в области пожарной безопасности, утверждается Правительством Республики Казахстан.</w:t>
      </w:r>
      <w:r>
        <w:br/>
      </w:r>
      <w:r>
        <w:rPr>
          <w:rFonts w:ascii="Times New Roman"/>
          <w:b w:val="false"/>
          <w:i w:val="false"/>
          <w:color w:val="000000"/>
          <w:sz w:val="28"/>
        </w:rPr>
        <w:t>
      Экспертная организация не вправе осуществлять иную деятельность, выполнять другие работы и (или) оказывать услуги в области пожарной безопасности, а также не может проводить независимую оценку рисков в области пожарной безопасности на объекте, принадлежащем ей на праве собственности.</w:t>
      </w:r>
      <w:r>
        <w:br/>
      </w:r>
      <w:r>
        <w:rPr>
          <w:rFonts w:ascii="Times New Roman"/>
          <w:b w:val="false"/>
          <w:i w:val="false"/>
          <w:color w:val="000000"/>
          <w:sz w:val="28"/>
        </w:rPr>
        <w:t>
      2. Независимая оценка рисков в области пожарной безопасности включает следующие мероприятия:</w:t>
      </w:r>
      <w:r>
        <w:br/>
      </w:r>
      <w:r>
        <w:rPr>
          <w:rFonts w:ascii="Times New Roman"/>
          <w:b w:val="false"/>
          <w:i w:val="false"/>
          <w:color w:val="000000"/>
          <w:sz w:val="28"/>
        </w:rPr>
        <w:t>
      1) анализ документов, характеризующих пожарную опасность объекта, а также уровень подготовки персонала;</w:t>
      </w:r>
      <w:r>
        <w:br/>
      </w:r>
      <w:r>
        <w:rPr>
          <w:rFonts w:ascii="Times New Roman"/>
          <w:b w:val="false"/>
          <w:i w:val="false"/>
          <w:color w:val="000000"/>
          <w:sz w:val="28"/>
        </w:rPr>
        <w:t>
      2) обследование объекта для получения объективной информации о состоянии пожарной безопасности объекта, выявления возможности возникновения и развития пожара, воздействия на людей опасных факторов пожара, а также для определения соответствия объекта требованиям пожарной безопасности;</w:t>
      </w:r>
      <w:r>
        <w:br/>
      </w:r>
      <w:r>
        <w:rPr>
          <w:rFonts w:ascii="Times New Roman"/>
          <w:b w:val="false"/>
          <w:i w:val="false"/>
          <w:color w:val="000000"/>
          <w:sz w:val="28"/>
        </w:rPr>
        <w:t>
      3) проведение расчетов по оценке рисков в области пожарной безопасности в порядке, утвержденном Правительством Республики Казахстан;</w:t>
      </w:r>
      <w:r>
        <w:br/>
      </w:r>
      <w:r>
        <w:rPr>
          <w:rFonts w:ascii="Times New Roman"/>
          <w:b w:val="false"/>
          <w:i w:val="false"/>
          <w:color w:val="000000"/>
          <w:sz w:val="28"/>
        </w:rPr>
        <w:t>
      4) подготовку вывода о соответствии или несоответствии объекта требованиям пожарной безопасности.</w:t>
      </w:r>
      <w:r>
        <w:br/>
      </w:r>
      <w:r>
        <w:rPr>
          <w:rFonts w:ascii="Times New Roman"/>
          <w:b w:val="false"/>
          <w:i w:val="false"/>
          <w:color w:val="000000"/>
          <w:sz w:val="28"/>
        </w:rPr>
        <w:t>
      Результаты проведения независимой оценки рисков в области пожарной безопасности оформляются в виде заключения.</w:t>
      </w:r>
      <w:r>
        <w:br/>
      </w:r>
      <w:r>
        <w:rPr>
          <w:rFonts w:ascii="Times New Roman"/>
          <w:b w:val="false"/>
          <w:i w:val="false"/>
          <w:color w:val="000000"/>
          <w:sz w:val="28"/>
        </w:rPr>
        <w:t>
      Экспертная организация представляет копию заключения в территориальное подразделение уполномоченного органа в течение пяти рабочих дней после составления заключения.</w:t>
      </w:r>
      <w:r>
        <w:br/>
      </w:r>
      <w:r>
        <w:rPr>
          <w:rFonts w:ascii="Times New Roman"/>
          <w:b w:val="false"/>
          <w:i w:val="false"/>
          <w:color w:val="000000"/>
          <w:sz w:val="28"/>
        </w:rPr>
        <w:t>
      Срок действия заключения составляет три года.</w:t>
      </w:r>
      <w:r>
        <w:br/>
      </w:r>
      <w:r>
        <w:rPr>
          <w:rFonts w:ascii="Times New Roman"/>
          <w:b w:val="false"/>
          <w:i w:val="false"/>
          <w:color w:val="000000"/>
          <w:sz w:val="28"/>
        </w:rPr>
        <w:t>
      3. Независимая оценка рисков в области пожарной безопасности не проводится на объектах государственной собственности, объектах с массовым пребыванием людей и жизнеобеспечения.</w:t>
      </w:r>
      <w:r>
        <w:br/>
      </w:r>
      <w:r>
        <w:rPr>
          <w:rFonts w:ascii="Times New Roman"/>
          <w:b w:val="false"/>
          <w:i w:val="false"/>
          <w:color w:val="000000"/>
          <w:sz w:val="28"/>
        </w:rPr>
        <w:t>
      Результаты независимой оценки рисков являются основанием для распределения объектов по степени риска.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72. Аккредитация организаций по независимой оценке рисков в области пожарной безопасности</w:t>
      </w:r>
    </w:p>
    <w:p>
      <w:pPr>
        <w:spacing w:after="0"/>
        <w:ind w:left="0"/>
        <w:jc w:val="both"/>
      </w:pPr>
      <w:r>
        <w:rPr>
          <w:rFonts w:ascii="Times New Roman"/>
          <w:b w:val="false"/>
          <w:i w:val="false"/>
          <w:color w:val="000000"/>
          <w:sz w:val="28"/>
        </w:rPr>
        <w:t>      1. Аккредитация организаций по независимой оценке рисков в области пожарной безопасности осуществляется уполномоченным органом.</w:t>
      </w:r>
      <w:r>
        <w:br/>
      </w:r>
      <w:r>
        <w:rPr>
          <w:rFonts w:ascii="Times New Roman"/>
          <w:b w:val="false"/>
          <w:i w:val="false"/>
          <w:color w:val="000000"/>
          <w:sz w:val="28"/>
        </w:rPr>
        <w:t>
      2. Экспертными организациями могут быть организации, имеющие в своем штате не менее трех специалистов, отвечающих одному из следующих условий:</w:t>
      </w:r>
      <w:r>
        <w:br/>
      </w:r>
      <w:r>
        <w:rPr>
          <w:rFonts w:ascii="Times New Roman"/>
          <w:b w:val="false"/>
          <w:i w:val="false"/>
          <w:color w:val="000000"/>
          <w:sz w:val="28"/>
        </w:rPr>
        <w:t>
      1) имеющих высшее образование в области пожарной безопасности;</w:t>
      </w:r>
      <w:r>
        <w:br/>
      </w:r>
      <w:r>
        <w:rPr>
          <w:rFonts w:ascii="Times New Roman"/>
          <w:b w:val="false"/>
          <w:i w:val="false"/>
          <w:color w:val="000000"/>
          <w:sz w:val="28"/>
        </w:rPr>
        <w:t>
      2) имеющих иное высшее образование и стаж работы в государственной и (или) негосударственной противопожарных службах не менее пяти лет, прошедших специальные курсы обучения.</w:t>
      </w:r>
      <w:r>
        <w:br/>
      </w:r>
      <w:r>
        <w:rPr>
          <w:rFonts w:ascii="Times New Roman"/>
          <w:b w:val="false"/>
          <w:i w:val="false"/>
          <w:color w:val="000000"/>
          <w:sz w:val="28"/>
        </w:rPr>
        <w:t>
      Специальные курсы обучения специалистов для экспертных организаций проводятся в специализированных учебных организациях, требования к ним, а также условия и порядок прохождения специальных курсов обучения определяются уполномоченным органом.</w:t>
      </w:r>
      <w:r>
        <w:br/>
      </w:r>
      <w:r>
        <w:rPr>
          <w:rFonts w:ascii="Times New Roman"/>
          <w:b w:val="false"/>
          <w:i w:val="false"/>
          <w:color w:val="000000"/>
          <w:sz w:val="28"/>
        </w:rPr>
        <w:t>
      3. Для аккредитации организация представляет следующие документы:</w:t>
      </w:r>
      <w:r>
        <w:br/>
      </w:r>
      <w:r>
        <w:rPr>
          <w:rFonts w:ascii="Times New Roman"/>
          <w:b w:val="false"/>
          <w:i w:val="false"/>
          <w:color w:val="000000"/>
          <w:sz w:val="28"/>
        </w:rPr>
        <w:t>
      1) заявление в форме электронного документа;</w:t>
      </w:r>
      <w:r>
        <w:br/>
      </w:r>
      <w:r>
        <w:rPr>
          <w:rFonts w:ascii="Times New Roman"/>
          <w:b w:val="false"/>
          <w:i w:val="false"/>
          <w:color w:val="000000"/>
          <w:sz w:val="28"/>
        </w:rPr>
        <w:t>
      2) форму сведений, содержащую информацию о помещении, об оборудовании, принадлежащем организации на праве собственности или ином законном основании, составленную заявителем в форме электронного документа;</w:t>
      </w:r>
      <w:r>
        <w:br/>
      </w:r>
      <w:r>
        <w:rPr>
          <w:rFonts w:ascii="Times New Roman"/>
          <w:b w:val="false"/>
          <w:i w:val="false"/>
          <w:color w:val="000000"/>
          <w:sz w:val="28"/>
        </w:rPr>
        <w:t>
      3) электронные копии документов специалистов организации об образовании, о стаже работы в государственной и (или) негосударственной противопожарных службах, а также прохождении ими специального курса обучения.</w:t>
      </w:r>
      <w:r>
        <w:br/>
      </w:r>
      <w:r>
        <w:rPr>
          <w:rFonts w:ascii="Times New Roman"/>
          <w:b w:val="false"/>
          <w:i w:val="false"/>
          <w:color w:val="000000"/>
          <w:sz w:val="28"/>
        </w:rPr>
        <w:t>
      4. Для рассмотрения документов об аккредитации и принятия решения по ним создается постоянно действующая комиссия, состав и порядок деятельности которой определяются руководителем уполномоченного органа.</w:t>
      </w:r>
      <w:r>
        <w:br/>
      </w:r>
      <w:r>
        <w:rPr>
          <w:rFonts w:ascii="Times New Roman"/>
          <w:b w:val="false"/>
          <w:i w:val="false"/>
          <w:color w:val="000000"/>
          <w:sz w:val="28"/>
        </w:rPr>
        <w:t>
      Рассмотрение документов об аккредитации осуществляется комиссией в течение пятнадцати рабочих дней, исчисляемых с момента их поступления в уполномоченный орган.</w:t>
      </w:r>
      <w:r>
        <w:br/>
      </w:r>
      <w:r>
        <w:rPr>
          <w:rFonts w:ascii="Times New Roman"/>
          <w:b w:val="false"/>
          <w:i w:val="false"/>
          <w:color w:val="000000"/>
          <w:sz w:val="28"/>
        </w:rPr>
        <w:t>
      В случае принятия положительного решения уполномоченным органом вносится соответствующая запись в государственный реестр экспертных организаций и заявителю выдается аттестат аккредитации.</w:t>
      </w:r>
      <w:r>
        <w:br/>
      </w:r>
      <w:r>
        <w:rPr>
          <w:rFonts w:ascii="Times New Roman"/>
          <w:b w:val="false"/>
          <w:i w:val="false"/>
          <w:color w:val="000000"/>
          <w:sz w:val="28"/>
        </w:rPr>
        <w:t>
      В случаях несоответствия представленных документов требованиям пунктов 2 и 3 настоящей статьи уполномоченный орган принимает решение об отказе в аккредитации и направляет мотивированный письменный ответ с указанием причин такого отказа.</w:t>
      </w:r>
      <w:r>
        <w:br/>
      </w:r>
      <w:r>
        <w:rPr>
          <w:rFonts w:ascii="Times New Roman"/>
          <w:b w:val="false"/>
          <w:i w:val="false"/>
          <w:color w:val="000000"/>
          <w:sz w:val="28"/>
        </w:rPr>
        <w:t>
      5. Заявители при возникновении споров по вопросам аккредитации вправе обратиться в суд в порядке, установленном законодательством Республики Казахстан.</w:t>
      </w:r>
      <w:r>
        <w:br/>
      </w:r>
      <w:r>
        <w:rPr>
          <w:rFonts w:ascii="Times New Roman"/>
          <w:b w:val="false"/>
          <w:i w:val="false"/>
          <w:color w:val="000000"/>
          <w:sz w:val="28"/>
        </w:rPr>
        <w:t>
      6. Аттестаты аккредитации выдаются в форме электронного документа, действительны на всей территории Республики Казахстан и имеют срок действия пять лет.</w:t>
      </w:r>
      <w:r>
        <w:br/>
      </w:r>
      <w:r>
        <w:rPr>
          <w:rFonts w:ascii="Times New Roman"/>
          <w:b w:val="false"/>
          <w:i w:val="false"/>
          <w:color w:val="000000"/>
          <w:sz w:val="28"/>
        </w:rPr>
        <w:t>
      Срок действия аттестата аккредитации исчисляется с момента принятия решения об аккредитации.</w:t>
      </w:r>
      <w:r>
        <w:br/>
      </w:r>
      <w:r>
        <w:rPr>
          <w:rFonts w:ascii="Times New Roman"/>
          <w:b w:val="false"/>
          <w:i w:val="false"/>
          <w:color w:val="000000"/>
          <w:sz w:val="28"/>
        </w:rPr>
        <w:t xml:space="preserve">
      В связи с истечением срока действия аттестата аккредитации экспертной организацией для повторной аккредитации представляются документы, предусмотренные в настоящей статье. </w:t>
      </w:r>
      <w:r>
        <w:br/>
      </w:r>
      <w:r>
        <w:rPr>
          <w:rFonts w:ascii="Times New Roman"/>
          <w:b w:val="false"/>
          <w:i w:val="false"/>
          <w:color w:val="000000"/>
          <w:sz w:val="28"/>
        </w:rPr>
        <w:t>
      7. В аттестате аккредитации указываются:</w:t>
      </w:r>
      <w:r>
        <w:br/>
      </w:r>
      <w:r>
        <w:rPr>
          <w:rFonts w:ascii="Times New Roman"/>
          <w:b w:val="false"/>
          <w:i w:val="false"/>
          <w:color w:val="000000"/>
          <w:sz w:val="28"/>
        </w:rPr>
        <w:t>
      1) наименование (название и указание на организационно-правовую форму), местонахождение организации;</w:t>
      </w:r>
      <w:r>
        <w:br/>
      </w:r>
      <w:r>
        <w:rPr>
          <w:rFonts w:ascii="Times New Roman"/>
          <w:b w:val="false"/>
          <w:i w:val="false"/>
          <w:color w:val="000000"/>
          <w:sz w:val="28"/>
        </w:rPr>
        <w:t>
      2) регистрационный номер аттестата аккредитации;</w:t>
      </w:r>
      <w:r>
        <w:br/>
      </w:r>
      <w:r>
        <w:rPr>
          <w:rFonts w:ascii="Times New Roman"/>
          <w:b w:val="false"/>
          <w:i w:val="false"/>
          <w:color w:val="000000"/>
          <w:sz w:val="28"/>
        </w:rPr>
        <w:t>
      3) дата регистрации аттестата аккредитации в государственном реестре экспертных организаций;</w:t>
      </w:r>
      <w:r>
        <w:br/>
      </w:r>
      <w:r>
        <w:rPr>
          <w:rFonts w:ascii="Times New Roman"/>
          <w:b w:val="false"/>
          <w:i w:val="false"/>
          <w:color w:val="000000"/>
          <w:sz w:val="28"/>
        </w:rPr>
        <w:t>
      4) срок действия аттестата аккредитации.</w:t>
      </w:r>
      <w:r>
        <w:br/>
      </w:r>
      <w:r>
        <w:rPr>
          <w:rFonts w:ascii="Times New Roman"/>
          <w:b w:val="false"/>
          <w:i w:val="false"/>
          <w:color w:val="000000"/>
          <w:sz w:val="28"/>
        </w:rPr>
        <w:t>
      8. Лишение аттестата аккредитации осуществляется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9. Действие аттестата аккредитации прекращается по следующим основаниям:</w:t>
      </w:r>
      <w:r>
        <w:br/>
      </w:r>
      <w:r>
        <w:rPr>
          <w:rFonts w:ascii="Times New Roman"/>
          <w:b w:val="false"/>
          <w:i w:val="false"/>
          <w:color w:val="000000"/>
          <w:sz w:val="28"/>
        </w:rPr>
        <w:t>
      1) представление экспертной организацией заявления с просьбой о прекращении действия аттестата аккредитации;</w:t>
      </w:r>
      <w:r>
        <w:br/>
      </w:r>
      <w:r>
        <w:rPr>
          <w:rFonts w:ascii="Times New Roman"/>
          <w:b w:val="false"/>
          <w:i w:val="false"/>
          <w:color w:val="000000"/>
          <w:sz w:val="28"/>
        </w:rPr>
        <w:t>
      2) истечение срока действия аттестата аккредитации;</w:t>
      </w:r>
      <w:r>
        <w:br/>
      </w:r>
      <w:r>
        <w:rPr>
          <w:rFonts w:ascii="Times New Roman"/>
          <w:b w:val="false"/>
          <w:i w:val="false"/>
          <w:color w:val="000000"/>
          <w:sz w:val="28"/>
        </w:rPr>
        <w:t>
      3) ликвидация юридического лица;</w:t>
      </w:r>
      <w:r>
        <w:br/>
      </w:r>
      <w:r>
        <w:rPr>
          <w:rFonts w:ascii="Times New Roman"/>
          <w:b w:val="false"/>
          <w:i w:val="false"/>
          <w:color w:val="000000"/>
          <w:sz w:val="28"/>
        </w:rPr>
        <w:t>
      4) лишение аттестата аккредитации.</w:t>
      </w:r>
    </w:p>
    <w:p>
      <w:pPr>
        <w:spacing w:after="0"/>
        <w:ind w:left="0"/>
        <w:jc w:val="left"/>
      </w:pPr>
      <w:r>
        <w:rPr>
          <w:rFonts w:ascii="Times New Roman"/>
          <w:b/>
          <w:i w:val="false"/>
          <w:color w:val="000000"/>
        </w:rPr>
        <w:t xml:space="preserve"> Глава 13. Обеспечение промышленной безопасности на опасных производственных объектах</w:t>
      </w:r>
    </w:p>
    <w:p>
      <w:pPr>
        <w:spacing w:after="0"/>
        <w:ind w:left="0"/>
        <w:jc w:val="both"/>
      </w:pPr>
      <w:r>
        <w:rPr>
          <w:rFonts w:ascii="Times New Roman"/>
          <w:b w:val="false"/>
          <w:i w:val="false"/>
          <w:color w:val="000000"/>
          <w:sz w:val="28"/>
        </w:rPr>
        <w:t>      </w:t>
      </w:r>
      <w:r>
        <w:rPr>
          <w:rFonts w:ascii="Times New Roman"/>
          <w:b/>
          <w:i w:val="false"/>
          <w:color w:val="000000"/>
          <w:sz w:val="28"/>
        </w:rPr>
        <w:t>Статья 73. Обеспечение промышленной безопасности</w:t>
      </w:r>
    </w:p>
    <w:p>
      <w:pPr>
        <w:spacing w:after="0"/>
        <w:ind w:left="0"/>
        <w:jc w:val="both"/>
      </w:pPr>
      <w:r>
        <w:rPr>
          <w:rFonts w:ascii="Times New Roman"/>
          <w:b w:val="false"/>
          <w:i w:val="false"/>
          <w:color w:val="000000"/>
          <w:sz w:val="28"/>
        </w:rPr>
        <w:t>      1. Промышленная безопасность обеспечивается путем:</w:t>
      </w:r>
      <w:r>
        <w:br/>
      </w:r>
      <w:r>
        <w:rPr>
          <w:rFonts w:ascii="Times New Roman"/>
          <w:b w:val="false"/>
          <w:i w:val="false"/>
          <w:color w:val="000000"/>
          <w:sz w:val="28"/>
        </w:rPr>
        <w:t>
      1) установления и выполнения обязательных требований промышленной безопасности;</w:t>
      </w:r>
      <w:r>
        <w:br/>
      </w:r>
      <w:r>
        <w:rPr>
          <w:rFonts w:ascii="Times New Roman"/>
          <w:b w:val="false"/>
          <w:i w:val="false"/>
          <w:color w:val="000000"/>
          <w:sz w:val="28"/>
        </w:rPr>
        <w:t>
      2) допуска к применению на опасных производственных объектах технологий, технических устройств, материалов, прошедших процедуру подтверждения соответствия нормам промышленной безопасности;</w:t>
      </w:r>
      <w:r>
        <w:br/>
      </w:r>
      <w:r>
        <w:rPr>
          <w:rFonts w:ascii="Times New Roman"/>
          <w:b w:val="false"/>
          <w:i w:val="false"/>
          <w:color w:val="000000"/>
          <w:sz w:val="28"/>
        </w:rPr>
        <w:t>
      3) декларирования безопасности опасного производственного объекта;</w:t>
      </w:r>
      <w:r>
        <w:br/>
      </w:r>
      <w:r>
        <w:rPr>
          <w:rFonts w:ascii="Times New Roman"/>
          <w:b w:val="false"/>
          <w:i w:val="false"/>
          <w:color w:val="000000"/>
          <w:sz w:val="28"/>
        </w:rPr>
        <w:t>
      4) государственного надзора, а также производственного контроля в области промышленной безопасности;</w:t>
      </w:r>
      <w:r>
        <w:br/>
      </w:r>
      <w:r>
        <w:rPr>
          <w:rFonts w:ascii="Times New Roman"/>
          <w:b w:val="false"/>
          <w:i w:val="false"/>
          <w:color w:val="000000"/>
          <w:sz w:val="28"/>
        </w:rPr>
        <w:t>
      5) экспертизы промышленной безопасности;</w:t>
      </w:r>
      <w:r>
        <w:br/>
      </w:r>
      <w:r>
        <w:rPr>
          <w:rFonts w:ascii="Times New Roman"/>
          <w:b w:val="false"/>
          <w:i w:val="false"/>
          <w:color w:val="000000"/>
          <w:sz w:val="28"/>
        </w:rPr>
        <w:t>
      6) аттестации организаций на проведение работ в области промышленной безопасности;</w:t>
      </w:r>
      <w:r>
        <w:br/>
      </w:r>
      <w:r>
        <w:rPr>
          <w:rFonts w:ascii="Times New Roman"/>
          <w:b w:val="false"/>
          <w:i w:val="false"/>
          <w:color w:val="000000"/>
          <w:sz w:val="28"/>
        </w:rPr>
        <w:t>
      7) мониторинга промышленной безопасности;</w:t>
      </w:r>
      <w:r>
        <w:br/>
      </w:r>
      <w:r>
        <w:rPr>
          <w:rFonts w:ascii="Times New Roman"/>
          <w:b w:val="false"/>
          <w:i w:val="false"/>
          <w:color w:val="000000"/>
          <w:sz w:val="28"/>
        </w:rPr>
        <w:t>
      8) обслуживания опасных производственных объектов профессиональными аварийно-спасательными службами.</w:t>
      </w:r>
      <w:r>
        <w:br/>
      </w:r>
      <w:r>
        <w:rPr>
          <w:rFonts w:ascii="Times New Roman"/>
          <w:b w:val="false"/>
          <w:i w:val="false"/>
          <w:color w:val="000000"/>
          <w:sz w:val="28"/>
        </w:rPr>
        <w:t>
      2. Правила промышленной безопасности должны соответствовать нормам в области защиты промышленного персонала, населения и территорий от чрезвычайных ситуаций, санитарно-эпидемиологического благополучия населения, охраны окружающей среды, экологической безопасности, пожарной безопасности, безопасности и охраны труда, строительства.</w:t>
      </w:r>
      <w:r>
        <w:br/>
      </w:r>
      <w:r>
        <w:rPr>
          <w:rFonts w:ascii="Times New Roman"/>
          <w:b w:val="false"/>
          <w:i w:val="false"/>
          <w:color w:val="000000"/>
          <w:sz w:val="28"/>
        </w:rPr>
        <w:t>
      3. Правила промышленной безопасности утверждаются постановлениями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74. План ликвидации аварий</w:t>
      </w:r>
    </w:p>
    <w:p>
      <w:pPr>
        <w:spacing w:after="0"/>
        <w:ind w:left="0"/>
        <w:jc w:val="both"/>
      </w:pPr>
      <w:r>
        <w:rPr>
          <w:rFonts w:ascii="Times New Roman"/>
          <w:b w:val="false"/>
          <w:i w:val="false"/>
          <w:color w:val="000000"/>
          <w:sz w:val="28"/>
        </w:rPr>
        <w:t>      1. На опасном производственном объекте разрабатывается план ликвидации аварий.</w:t>
      </w:r>
      <w:r>
        <w:br/>
      </w:r>
      <w:r>
        <w:rPr>
          <w:rFonts w:ascii="Times New Roman"/>
          <w:b w:val="false"/>
          <w:i w:val="false"/>
          <w:color w:val="000000"/>
          <w:sz w:val="28"/>
        </w:rPr>
        <w:t>
      2. В плане ликвидации аварий предусматриваются мероприятия по спасению людей, действия персонала и аварийных спасательных служб.</w:t>
      </w:r>
      <w:r>
        <w:br/>
      </w:r>
      <w:r>
        <w:rPr>
          <w:rFonts w:ascii="Times New Roman"/>
          <w:b w:val="false"/>
          <w:i w:val="false"/>
          <w:color w:val="000000"/>
          <w:sz w:val="28"/>
        </w:rPr>
        <w:t>
      3. План ликвидации аварий содержит:</w:t>
      </w:r>
      <w:r>
        <w:br/>
      </w:r>
      <w:r>
        <w:rPr>
          <w:rFonts w:ascii="Times New Roman"/>
          <w:b w:val="false"/>
          <w:i w:val="false"/>
          <w:color w:val="000000"/>
          <w:sz w:val="28"/>
        </w:rPr>
        <w:t>
      1) оперативную часть;</w:t>
      </w:r>
      <w:r>
        <w:br/>
      </w:r>
      <w:r>
        <w:rPr>
          <w:rFonts w:ascii="Times New Roman"/>
          <w:b w:val="false"/>
          <w:i w:val="false"/>
          <w:color w:val="000000"/>
          <w:sz w:val="28"/>
        </w:rPr>
        <w:t>
      2) распределение обязанностей между персоналом, участвующим в ликвидации аварий, последовательность действий;</w:t>
      </w:r>
      <w:r>
        <w:br/>
      </w:r>
      <w:r>
        <w:rPr>
          <w:rFonts w:ascii="Times New Roman"/>
          <w:b w:val="false"/>
          <w:i w:val="false"/>
          <w:color w:val="000000"/>
          <w:sz w:val="28"/>
        </w:rPr>
        <w:t>
      3) список должностных лиц и учреждений, оповещаемых в случае аварии и участвующих в ее ликвидации.</w:t>
      </w:r>
      <w:r>
        <w:br/>
      </w:r>
      <w:r>
        <w:rPr>
          <w:rFonts w:ascii="Times New Roman"/>
          <w:b w:val="false"/>
          <w:i w:val="false"/>
          <w:color w:val="000000"/>
          <w:sz w:val="28"/>
        </w:rPr>
        <w:t>
      4. План ликвидации аварий утверждается руководителем организации и согласовывается с профессиональными аварийно-спасательными службами и формированиями.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75. Учебные тревоги и противоаварийные тренировки</w:t>
      </w:r>
    </w:p>
    <w:p>
      <w:pPr>
        <w:spacing w:after="0"/>
        <w:ind w:left="0"/>
        <w:jc w:val="both"/>
      </w:pPr>
      <w:r>
        <w:rPr>
          <w:rFonts w:ascii="Times New Roman"/>
          <w:b w:val="false"/>
          <w:i w:val="false"/>
          <w:color w:val="000000"/>
          <w:sz w:val="28"/>
        </w:rPr>
        <w:t>      1. На опасном производственном объекте проводятся учебные тревоги и противоаварийные тренировки по плану, утвержденному руководителем организации.</w:t>
      </w:r>
      <w:r>
        <w:br/>
      </w:r>
      <w:r>
        <w:rPr>
          <w:rFonts w:ascii="Times New Roman"/>
          <w:b w:val="false"/>
          <w:i w:val="false"/>
          <w:color w:val="000000"/>
          <w:sz w:val="28"/>
        </w:rPr>
        <w:t>
      О проведении учебных тревог и противоаварийных тренировках организация письменно информирует территориальное подразделение уполномоченного органа.</w:t>
      </w:r>
      <w:r>
        <w:br/>
      </w:r>
      <w:r>
        <w:rPr>
          <w:rFonts w:ascii="Times New Roman"/>
          <w:b w:val="false"/>
          <w:i w:val="false"/>
          <w:color w:val="000000"/>
          <w:sz w:val="28"/>
        </w:rPr>
        <w:t>
      2. Учебная тревога проводится руководителем организации совместно с представителями территориального подразделения уполномоченного органа и профессиональной аварийно-спасательной службы.</w:t>
      </w:r>
      <w:r>
        <w:br/>
      </w:r>
      <w:r>
        <w:rPr>
          <w:rFonts w:ascii="Times New Roman"/>
          <w:b w:val="false"/>
          <w:i w:val="false"/>
          <w:color w:val="000000"/>
          <w:sz w:val="28"/>
        </w:rPr>
        <w:t>
      3. Итоги учебной тревоги оформляются актом. Контроль за исполнением изложенных в акте предложений возлагается на руководителя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76. Проведение приемочных испытаний опасных производственных объектов, технических устройств, материалов</w:t>
      </w:r>
    </w:p>
    <w:p>
      <w:pPr>
        <w:spacing w:after="0"/>
        <w:ind w:left="0"/>
        <w:jc w:val="both"/>
      </w:pPr>
      <w:r>
        <w:rPr>
          <w:rFonts w:ascii="Times New Roman"/>
          <w:b w:val="false"/>
          <w:i w:val="false"/>
          <w:color w:val="000000"/>
          <w:sz w:val="28"/>
        </w:rPr>
        <w:t>      1. Опасные производственные объекты, технические устройства, материалы, в том числе иностранного производства, применяемые на опасном производственном объекте, подлежат приемочным испытаниям на соответствие требованиям промышленной безопасности.</w:t>
      </w:r>
      <w:r>
        <w:br/>
      </w:r>
      <w:r>
        <w:rPr>
          <w:rFonts w:ascii="Times New Roman"/>
          <w:b w:val="false"/>
          <w:i w:val="false"/>
          <w:color w:val="000000"/>
          <w:sz w:val="28"/>
        </w:rPr>
        <w:t>
      Приемочные испытания проводят организации, аттестованные уполномоченным органом на право проведения экспертизы в области промышленной безопасности.</w:t>
      </w:r>
      <w:r>
        <w:br/>
      </w:r>
      <w:r>
        <w:rPr>
          <w:rFonts w:ascii="Times New Roman"/>
          <w:b w:val="false"/>
          <w:i w:val="false"/>
          <w:color w:val="000000"/>
          <w:sz w:val="28"/>
        </w:rPr>
        <w:t>
      2. О проведении приемочных испытаний опасных производственных объектов, технических устройств, материалов организация, аттестованная уполномоченным органом, письменно информирует территориальное подразделение уполномоченного органа.</w:t>
      </w:r>
      <w:r>
        <w:br/>
      </w:r>
      <w:r>
        <w:rPr>
          <w:rFonts w:ascii="Times New Roman"/>
          <w:b w:val="false"/>
          <w:i w:val="false"/>
          <w:color w:val="000000"/>
          <w:sz w:val="28"/>
        </w:rPr>
        <w:t>
      3. Приемочные испытания опасных производственных объектов, технических устройств, материалов аттестованная организация проводит при наличии следующих документов:</w:t>
      </w:r>
      <w:r>
        <w:br/>
      </w:r>
      <w:r>
        <w:rPr>
          <w:rFonts w:ascii="Times New Roman"/>
          <w:b w:val="false"/>
          <w:i w:val="false"/>
          <w:color w:val="000000"/>
          <w:sz w:val="28"/>
        </w:rPr>
        <w:t>
      1) приказа о назначении комиссии по проведению испытаний;</w:t>
      </w:r>
      <w:r>
        <w:br/>
      </w:r>
      <w:r>
        <w:rPr>
          <w:rFonts w:ascii="Times New Roman"/>
          <w:b w:val="false"/>
          <w:i w:val="false"/>
          <w:color w:val="000000"/>
          <w:sz w:val="28"/>
        </w:rPr>
        <w:t>
      2) программы и методики испытаний.</w:t>
      </w:r>
      <w:r>
        <w:br/>
      </w:r>
      <w:r>
        <w:rPr>
          <w:rFonts w:ascii="Times New Roman"/>
          <w:b w:val="false"/>
          <w:i w:val="false"/>
          <w:color w:val="000000"/>
          <w:sz w:val="28"/>
        </w:rPr>
        <w:t>
      4. Приемочные испытания опытных образцов обязаны проводить при условиях, обеспечивающих соответствие опасных производственных объектов, технических устройств, материалов требованиям промышленной безопасности.</w:t>
      </w:r>
      <w:r>
        <w:br/>
      </w:r>
      <w:r>
        <w:rPr>
          <w:rFonts w:ascii="Times New Roman"/>
          <w:b w:val="false"/>
          <w:i w:val="false"/>
          <w:color w:val="000000"/>
          <w:sz w:val="28"/>
        </w:rPr>
        <w:t>
      5. По согласованию с уполномоченным органом приемочные испытания могут проводиться у изготовителя. Объем и порядок проведения испытания определяются аттестованной организацией.</w:t>
      </w:r>
      <w:r>
        <w:br/>
      </w:r>
      <w:r>
        <w:rPr>
          <w:rFonts w:ascii="Times New Roman"/>
          <w:b w:val="false"/>
          <w:i w:val="false"/>
          <w:color w:val="000000"/>
          <w:sz w:val="28"/>
        </w:rPr>
        <w:t>
      6. Для опасных производственных объектов, технических устройств, материалов иностранного производства допускается проведение приемочного испытания образцов в стране поставщика аттестованной в Республике Казахстан организацией. Проведение таких испытаний осуществляется по согласованию с уполномоченным органом.</w:t>
      </w:r>
      <w:r>
        <w:br/>
      </w:r>
      <w:r>
        <w:rPr>
          <w:rFonts w:ascii="Times New Roman"/>
          <w:b w:val="false"/>
          <w:i w:val="false"/>
          <w:color w:val="000000"/>
          <w:sz w:val="28"/>
        </w:rPr>
        <w:t>
      7. По результатам приемочных испытаний выдаются акт о соответствии опасного производственного объекта, технических устройств, материалов требованиям и нормам промышленной безопасности, наличии или отсутствии недостатков, рекомендации по их устранению, предложения по применению данного вида продукции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77. Выдача разрешений на применение опасных производственных объектов, технологий, технических устройств, материалов, в том числе иностранного производства</w:t>
      </w:r>
    </w:p>
    <w:p>
      <w:pPr>
        <w:spacing w:after="0"/>
        <w:ind w:left="0"/>
        <w:jc w:val="both"/>
      </w:pPr>
      <w:r>
        <w:rPr>
          <w:rFonts w:ascii="Times New Roman"/>
          <w:b w:val="false"/>
          <w:i w:val="false"/>
          <w:color w:val="000000"/>
          <w:sz w:val="28"/>
        </w:rPr>
        <w:t>      1. Для получения разрешения на применение опасных производственных объектов, технологий, технических устройств, материалов, в том числе иностранного производства, заявитель предоставляет в уполномоченный орган заявление с краткой информацией о назначении технологий, технических устройств, материалов и области их применения с приложением оригинала экспертного заключения о соответствии технологий, технических устройств, материалов требованиям промышленной безопасности на государственном и русском языках.</w:t>
      </w:r>
      <w:r>
        <w:br/>
      </w:r>
      <w:r>
        <w:rPr>
          <w:rFonts w:ascii="Times New Roman"/>
          <w:b w:val="false"/>
          <w:i w:val="false"/>
          <w:color w:val="000000"/>
          <w:sz w:val="28"/>
        </w:rPr>
        <w:t xml:space="preserve">
      2. При соответствии опасных производственных объектов, технологий, технических устройств, материалов требованиям промышленной безопасности уполномоченный орган выдает разрешение на их применение. Сроки рассмотрения материалов для выдачи разрешения на применения опасных производственных объектов, технологий, технических устройств, материалов, в том числе иностранного производства составляют тридцать календарных дней. </w:t>
      </w:r>
      <w:r>
        <w:br/>
      </w:r>
      <w:r>
        <w:rPr>
          <w:rFonts w:ascii="Times New Roman"/>
          <w:b w:val="false"/>
          <w:i w:val="false"/>
          <w:color w:val="000000"/>
          <w:sz w:val="28"/>
        </w:rPr>
        <w:t>
      3. Выдача разрешений не требуется на применение узлов, деталей, приборов, комплектующих изделий, запасных частей, входящих в состав технических устройств.</w:t>
      </w:r>
      <w:r>
        <w:br/>
      </w:r>
      <w:r>
        <w:rPr>
          <w:rFonts w:ascii="Times New Roman"/>
          <w:b w:val="false"/>
          <w:i w:val="false"/>
          <w:color w:val="000000"/>
          <w:sz w:val="28"/>
        </w:rPr>
        <w:t xml:space="preserve">
      4. При выявлении в процессе эксплуатации несоответствия опасных производственных объектов, технологий, технических устройств, материалов, в том числе иностранного производства, требованиям промышленной безопасности разрешение на их применение отзывается. </w:t>
      </w:r>
      <w:r>
        <w:br/>
      </w:r>
      <w:r>
        <w:rPr>
          <w:rFonts w:ascii="Times New Roman"/>
          <w:b w:val="false"/>
          <w:i w:val="false"/>
          <w:color w:val="000000"/>
          <w:sz w:val="28"/>
        </w:rPr>
        <w:t>
      5. Учет выданных, отозванных разрешений на применение опасных производственных объектов, технологий, технических устройств, материалов осуществляется уполномоченным органом.</w:t>
      </w:r>
      <w:r>
        <w:br/>
      </w:r>
      <w:r>
        <w:rPr>
          <w:rFonts w:ascii="Times New Roman"/>
          <w:b w:val="false"/>
          <w:i w:val="false"/>
          <w:color w:val="000000"/>
          <w:sz w:val="28"/>
        </w:rPr>
        <w:t>
      6. Разрешение действует на территории Республики Казахстан для всех субъектов права.</w:t>
      </w:r>
      <w:r>
        <w:br/>
      </w:r>
      <w:r>
        <w:rPr>
          <w:rFonts w:ascii="Times New Roman"/>
          <w:b w:val="false"/>
          <w:i w:val="false"/>
          <w:color w:val="000000"/>
          <w:sz w:val="28"/>
        </w:rPr>
        <w:t>
      7. Информация о допущенных и отозванных к применению на территории Республики Казахстан опасных производственных объектов, технологиях, технических устройствах, материалах, в том числе иностранного производства размещается на интернет-ресурсе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78. Выдача разрешений на применение взрывчатых материалов, в том числе иностранного производства</w:t>
      </w:r>
    </w:p>
    <w:p>
      <w:pPr>
        <w:spacing w:after="0"/>
        <w:ind w:left="0"/>
        <w:jc w:val="both"/>
      </w:pPr>
      <w:r>
        <w:rPr>
          <w:rFonts w:ascii="Times New Roman"/>
          <w:b w:val="false"/>
          <w:i w:val="false"/>
          <w:color w:val="000000"/>
          <w:sz w:val="28"/>
        </w:rPr>
        <w:t>      1. Разрешение на применение взрывчатых материалов, в том числе иностранного производства, выдается уполномоченным органом после проведения комплекса испытаний, включающего в себя:</w:t>
      </w:r>
      <w:r>
        <w:br/>
      </w:r>
      <w:r>
        <w:rPr>
          <w:rFonts w:ascii="Times New Roman"/>
          <w:b w:val="false"/>
          <w:i w:val="false"/>
          <w:color w:val="000000"/>
          <w:sz w:val="28"/>
        </w:rPr>
        <w:t>
      1) контрольные испытания на соответствие взрывчатых материалов требованиям, установленным в технической документации на их изготовление и применение, в том числе требованиям промышленной безопасности;</w:t>
      </w:r>
      <w:r>
        <w:br/>
      </w:r>
      <w:r>
        <w:rPr>
          <w:rFonts w:ascii="Times New Roman"/>
          <w:b w:val="false"/>
          <w:i w:val="false"/>
          <w:color w:val="000000"/>
          <w:sz w:val="28"/>
        </w:rPr>
        <w:t>
      2) предварительные и приемочные испытания в производственных условиях;</w:t>
      </w:r>
      <w:r>
        <w:br/>
      </w:r>
      <w:r>
        <w:rPr>
          <w:rFonts w:ascii="Times New Roman"/>
          <w:b w:val="false"/>
          <w:i w:val="false"/>
          <w:color w:val="000000"/>
          <w:sz w:val="28"/>
        </w:rPr>
        <w:t>
      3) проведение производственных испытаний в один или два этапа в зависимости от результатов контрольных испытаний.</w:t>
      </w:r>
      <w:r>
        <w:br/>
      </w:r>
      <w:r>
        <w:rPr>
          <w:rFonts w:ascii="Times New Roman"/>
          <w:b w:val="false"/>
          <w:i w:val="false"/>
          <w:color w:val="000000"/>
          <w:sz w:val="28"/>
        </w:rPr>
        <w:t>
      2. В состав комиссии по проведению испытаний должны быть включены представители предприятия, экспертной организации и уполномоченного органа.</w:t>
      </w:r>
      <w:r>
        <w:br/>
      </w:r>
      <w:r>
        <w:rPr>
          <w:rFonts w:ascii="Times New Roman"/>
          <w:b w:val="false"/>
          <w:i w:val="false"/>
          <w:color w:val="000000"/>
          <w:sz w:val="28"/>
        </w:rPr>
        <w:t>
      3. Для получения разрешения заявитель представляет в уполномоченный орган заявление с приложением акта приемочных испытаний опытной партии и экспертного заключения организации, аттестованной в области взрывных работ, на государственном и русском языках.</w:t>
      </w:r>
    </w:p>
    <w:p>
      <w:pPr>
        <w:spacing w:after="0"/>
        <w:ind w:left="0"/>
        <w:jc w:val="both"/>
      </w:pPr>
      <w:r>
        <w:rPr>
          <w:rFonts w:ascii="Times New Roman"/>
          <w:b w:val="false"/>
          <w:i w:val="false"/>
          <w:color w:val="000000"/>
          <w:sz w:val="28"/>
        </w:rPr>
        <w:t>      </w:t>
      </w:r>
      <w:r>
        <w:rPr>
          <w:rFonts w:ascii="Times New Roman"/>
          <w:b/>
          <w:i w:val="false"/>
          <w:color w:val="000000"/>
          <w:sz w:val="28"/>
        </w:rPr>
        <w:t>Статья 79. Экспертиза промышленной безопасности</w:t>
      </w:r>
    </w:p>
    <w:p>
      <w:pPr>
        <w:spacing w:after="0"/>
        <w:ind w:left="0"/>
        <w:jc w:val="both"/>
      </w:pPr>
      <w:r>
        <w:rPr>
          <w:rFonts w:ascii="Times New Roman"/>
          <w:b w:val="false"/>
          <w:i w:val="false"/>
          <w:color w:val="000000"/>
          <w:sz w:val="28"/>
        </w:rPr>
        <w:t>      1. Экспертизе промышленной безопасности подлежат:</w:t>
      </w:r>
      <w:r>
        <w:br/>
      </w:r>
      <w:r>
        <w:rPr>
          <w:rFonts w:ascii="Times New Roman"/>
          <w:b w:val="false"/>
          <w:i w:val="false"/>
          <w:color w:val="000000"/>
          <w:sz w:val="28"/>
        </w:rPr>
        <w:t>
      1) проектная документация на строительство, расширение, реконструкцию, техническое перевооружение, консервацию и ликвидацию опасного производственного объекта.</w:t>
      </w:r>
      <w:r>
        <w:br/>
      </w:r>
      <w:r>
        <w:rPr>
          <w:rFonts w:ascii="Times New Roman"/>
          <w:b w:val="false"/>
          <w:i w:val="false"/>
          <w:color w:val="000000"/>
          <w:sz w:val="28"/>
        </w:rPr>
        <w:t>
      При внесении изменений в проектную документацию проведение повторной экспертизы обязательно;</w:t>
      </w:r>
      <w:r>
        <w:br/>
      </w:r>
      <w:r>
        <w:rPr>
          <w:rFonts w:ascii="Times New Roman"/>
          <w:b w:val="false"/>
          <w:i w:val="false"/>
          <w:color w:val="000000"/>
          <w:sz w:val="28"/>
        </w:rPr>
        <w:t>
      2) опасные производственные объекты;</w:t>
      </w:r>
      <w:r>
        <w:br/>
      </w:r>
      <w:r>
        <w:rPr>
          <w:rFonts w:ascii="Times New Roman"/>
          <w:b w:val="false"/>
          <w:i w:val="false"/>
          <w:color w:val="000000"/>
          <w:sz w:val="28"/>
        </w:rPr>
        <w:t>
      3) технологии, технические устройства, материалы, применяемые на опасном производственном объекте;</w:t>
      </w:r>
      <w:r>
        <w:br/>
      </w:r>
      <w:r>
        <w:rPr>
          <w:rFonts w:ascii="Times New Roman"/>
          <w:b w:val="false"/>
          <w:i w:val="false"/>
          <w:color w:val="000000"/>
          <w:sz w:val="28"/>
        </w:rPr>
        <w:t>
      4) декларация промышленной безопасности;</w:t>
      </w:r>
      <w:r>
        <w:br/>
      </w:r>
      <w:r>
        <w:rPr>
          <w:rFonts w:ascii="Times New Roman"/>
          <w:b w:val="false"/>
          <w:i w:val="false"/>
          <w:color w:val="000000"/>
          <w:sz w:val="28"/>
        </w:rPr>
        <w:t>
      5) здания, сооружения;</w:t>
      </w:r>
      <w:r>
        <w:br/>
      </w:r>
      <w:r>
        <w:rPr>
          <w:rFonts w:ascii="Times New Roman"/>
          <w:b w:val="false"/>
          <w:i w:val="false"/>
          <w:color w:val="000000"/>
          <w:sz w:val="28"/>
        </w:rPr>
        <w:t>
      6) организации на соответствие требованиям промышленной безопасности при получении аттестата на проведение работ в области промышленной безопасности;</w:t>
      </w:r>
      <w:r>
        <w:br/>
      </w:r>
      <w:r>
        <w:rPr>
          <w:rFonts w:ascii="Times New Roman"/>
          <w:b w:val="false"/>
          <w:i w:val="false"/>
          <w:color w:val="000000"/>
          <w:sz w:val="28"/>
        </w:rPr>
        <w:t>
      7) предпроектная документация для вновь вводимых опасных производственных объектов и фактическое состояние дел действующих опасных производственных объектов, необходимые для принятия решения о декларировании опасного производственного объекта.</w:t>
      </w:r>
      <w:r>
        <w:br/>
      </w:r>
      <w:r>
        <w:rPr>
          <w:rFonts w:ascii="Times New Roman"/>
          <w:b w:val="false"/>
          <w:i w:val="false"/>
          <w:color w:val="000000"/>
          <w:sz w:val="28"/>
        </w:rPr>
        <w:t>
      2. Экспертизу промышленной безопасности проводят организации, аттестованные уполномоченным органом, независимые от организации – заявителя, за счет средств владельца опасного производственного объекта.</w:t>
      </w:r>
      <w:r>
        <w:br/>
      </w:r>
      <w:r>
        <w:rPr>
          <w:rFonts w:ascii="Times New Roman"/>
          <w:b w:val="false"/>
          <w:i w:val="false"/>
          <w:color w:val="000000"/>
          <w:sz w:val="28"/>
        </w:rPr>
        <w:t>
      3. Результатом проведения экспертизы промышленной безопасности является экспертное заключение.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80. Аттестация организаций на проведение работ в области промышленной безопасности</w:t>
      </w:r>
    </w:p>
    <w:p>
      <w:pPr>
        <w:spacing w:after="0"/>
        <w:ind w:left="0"/>
        <w:jc w:val="both"/>
      </w:pPr>
      <w:r>
        <w:rPr>
          <w:rFonts w:ascii="Times New Roman"/>
          <w:b w:val="false"/>
          <w:i w:val="false"/>
          <w:color w:val="000000"/>
          <w:sz w:val="28"/>
        </w:rPr>
        <w:t>      1. Аттестации подлежат организации на право:</w:t>
      </w:r>
      <w:r>
        <w:br/>
      </w:r>
      <w:r>
        <w:rPr>
          <w:rFonts w:ascii="Times New Roman"/>
          <w:b w:val="false"/>
          <w:i w:val="false"/>
          <w:color w:val="000000"/>
          <w:sz w:val="28"/>
        </w:rPr>
        <w:t>
      1) проведения экспертизы в области промышленной безопасности;</w:t>
      </w:r>
      <w:r>
        <w:br/>
      </w:r>
      <w:r>
        <w:rPr>
          <w:rFonts w:ascii="Times New Roman"/>
          <w:b w:val="false"/>
          <w:i w:val="false"/>
          <w:color w:val="000000"/>
          <w:sz w:val="28"/>
        </w:rPr>
        <w:t>
      2) подготовки, переподготовки, повышения квалификации специалистов в области промышленной безопасности;</w:t>
      </w:r>
      <w:r>
        <w:br/>
      </w:r>
      <w:r>
        <w:rPr>
          <w:rFonts w:ascii="Times New Roman"/>
          <w:b w:val="false"/>
          <w:i w:val="false"/>
          <w:color w:val="000000"/>
          <w:sz w:val="28"/>
        </w:rPr>
        <w:t>
      3) проведения экспертизы в области взрывных работ;</w:t>
      </w:r>
      <w:r>
        <w:br/>
      </w:r>
      <w:r>
        <w:rPr>
          <w:rFonts w:ascii="Times New Roman"/>
          <w:b w:val="false"/>
          <w:i w:val="false"/>
          <w:color w:val="000000"/>
          <w:sz w:val="28"/>
        </w:rPr>
        <w:t>
      4) разработки декларации промышленной безопасности;</w:t>
      </w:r>
      <w:r>
        <w:br/>
      </w:r>
      <w:r>
        <w:rPr>
          <w:rFonts w:ascii="Times New Roman"/>
          <w:b w:val="false"/>
          <w:i w:val="false"/>
          <w:color w:val="000000"/>
          <w:sz w:val="28"/>
        </w:rPr>
        <w:t>
      5) проведения технического обслуживания газопотребляющих систем.</w:t>
      </w:r>
      <w:r>
        <w:br/>
      </w:r>
      <w:r>
        <w:rPr>
          <w:rFonts w:ascii="Times New Roman"/>
          <w:b w:val="false"/>
          <w:i w:val="false"/>
          <w:color w:val="000000"/>
          <w:sz w:val="28"/>
        </w:rPr>
        <w:t>
      2. Для аттестации организация представляет в уполномоченный орган:</w:t>
      </w:r>
      <w:r>
        <w:br/>
      </w:r>
      <w:r>
        <w:rPr>
          <w:rFonts w:ascii="Times New Roman"/>
          <w:b w:val="false"/>
          <w:i w:val="false"/>
          <w:color w:val="000000"/>
          <w:sz w:val="28"/>
        </w:rPr>
        <w:t>
      1) заявление с указанием отрасли промышленности и вида осуществляемой деятельности с приложением копии устава организации;</w:t>
      </w:r>
      <w:r>
        <w:br/>
      </w:r>
      <w:r>
        <w:rPr>
          <w:rFonts w:ascii="Times New Roman"/>
          <w:b w:val="false"/>
          <w:i w:val="false"/>
          <w:color w:val="000000"/>
          <w:sz w:val="28"/>
        </w:rPr>
        <w:t>
      2) копии свидетельства о государственной регистрации организации в качестве юридического лица;</w:t>
      </w:r>
      <w:r>
        <w:br/>
      </w:r>
      <w:r>
        <w:rPr>
          <w:rFonts w:ascii="Times New Roman"/>
          <w:b w:val="false"/>
          <w:i w:val="false"/>
          <w:color w:val="000000"/>
          <w:sz w:val="28"/>
        </w:rPr>
        <w:t>
      3) оригинал экспертного заключения о соответствии организации заявленным видам работ, установленных требованиями промышленной безопасности;</w:t>
      </w:r>
      <w:r>
        <w:br/>
      </w:r>
      <w:r>
        <w:rPr>
          <w:rFonts w:ascii="Times New Roman"/>
          <w:b w:val="false"/>
          <w:i w:val="false"/>
          <w:color w:val="000000"/>
          <w:sz w:val="28"/>
        </w:rPr>
        <w:t>
      4) сведения о квалификационном составе специалистов, прошедших проверку на знание требований в области промышленной безопасности, материально-технической базе.</w:t>
      </w:r>
      <w:r>
        <w:br/>
      </w:r>
      <w:r>
        <w:rPr>
          <w:rFonts w:ascii="Times New Roman"/>
          <w:b w:val="false"/>
          <w:i w:val="false"/>
          <w:color w:val="000000"/>
          <w:sz w:val="28"/>
        </w:rPr>
        <w:t>
      3. Рассмотрение документов осуществляется не позднее месячного срока со дня подачи документов в полном объеме.</w:t>
      </w:r>
      <w:r>
        <w:br/>
      </w:r>
      <w:r>
        <w:rPr>
          <w:rFonts w:ascii="Times New Roman"/>
          <w:b w:val="false"/>
          <w:i w:val="false"/>
          <w:color w:val="000000"/>
          <w:sz w:val="28"/>
        </w:rPr>
        <w:t>
      4. По итогам рассмотрения уполномоченный орган принимает решения об аттестации или отказе в аттестации.</w:t>
      </w:r>
      <w:r>
        <w:br/>
      </w:r>
      <w:r>
        <w:rPr>
          <w:rFonts w:ascii="Times New Roman"/>
          <w:b w:val="false"/>
          <w:i w:val="false"/>
          <w:color w:val="000000"/>
          <w:sz w:val="28"/>
        </w:rPr>
        <w:t>
      5. Аттестация или мотивированное решение об отказе в аттестации выдается организации в пятидневный срок со дня принятия решения.</w:t>
      </w:r>
      <w:r>
        <w:br/>
      </w:r>
      <w:r>
        <w:rPr>
          <w:rFonts w:ascii="Times New Roman"/>
          <w:b w:val="false"/>
          <w:i w:val="false"/>
          <w:color w:val="000000"/>
          <w:sz w:val="28"/>
        </w:rPr>
        <w:t>
      6. В выдаче аттестата может быть отказано по следующим причинам:</w:t>
      </w:r>
      <w:r>
        <w:br/>
      </w:r>
      <w:r>
        <w:rPr>
          <w:rFonts w:ascii="Times New Roman"/>
          <w:b w:val="false"/>
          <w:i w:val="false"/>
          <w:color w:val="000000"/>
          <w:sz w:val="28"/>
        </w:rPr>
        <w:t>
      1) не представлены документы, указанные в пункте 3 настоящей статьи;</w:t>
      </w:r>
      <w:r>
        <w:br/>
      </w:r>
      <w:r>
        <w:rPr>
          <w:rFonts w:ascii="Times New Roman"/>
          <w:b w:val="false"/>
          <w:i w:val="false"/>
          <w:color w:val="000000"/>
          <w:sz w:val="28"/>
        </w:rPr>
        <w:t>
      2) несоответствие организации требованиям промышленной безопасности.</w:t>
      </w:r>
      <w:r>
        <w:br/>
      </w:r>
      <w:r>
        <w:rPr>
          <w:rFonts w:ascii="Times New Roman"/>
          <w:b w:val="false"/>
          <w:i w:val="false"/>
          <w:color w:val="000000"/>
          <w:sz w:val="28"/>
        </w:rPr>
        <w:t>
      При устранении организацией указанных причин заявление об аттестации рассматривается на общих основаниях.</w:t>
      </w:r>
      <w:r>
        <w:br/>
      </w:r>
      <w:r>
        <w:rPr>
          <w:rFonts w:ascii="Times New Roman"/>
          <w:b w:val="false"/>
          <w:i w:val="false"/>
          <w:color w:val="000000"/>
          <w:sz w:val="28"/>
        </w:rPr>
        <w:t xml:space="preserve">
      7. Срок действия аттестата составляет пять лет. </w:t>
      </w:r>
      <w:r>
        <w:br/>
      </w:r>
      <w:r>
        <w:rPr>
          <w:rFonts w:ascii="Times New Roman"/>
          <w:b w:val="false"/>
          <w:i w:val="false"/>
          <w:color w:val="000000"/>
          <w:sz w:val="28"/>
        </w:rPr>
        <w:t>
      Бланки аттестата являются документами строгой отчетности, имеют защиту и номер.</w:t>
      </w:r>
      <w:r>
        <w:br/>
      </w:r>
      <w:r>
        <w:rPr>
          <w:rFonts w:ascii="Times New Roman"/>
          <w:b w:val="false"/>
          <w:i w:val="false"/>
          <w:color w:val="000000"/>
          <w:sz w:val="28"/>
        </w:rPr>
        <w:t>
      Аттестат выдается в единственном экземпляре, его передача другим юридическим лицам запрещена.</w:t>
      </w:r>
      <w:r>
        <w:br/>
      </w:r>
      <w:r>
        <w:rPr>
          <w:rFonts w:ascii="Times New Roman"/>
          <w:b w:val="false"/>
          <w:i w:val="false"/>
          <w:color w:val="000000"/>
          <w:sz w:val="28"/>
        </w:rPr>
        <w:t>
      Утерянные, испорченные аттестаты считаются недействительными со дня подачи субъектом письменного заявления (с приложением документов, подтверждающих факт утери, порчи аттестата) уполномоченному органу.</w:t>
      </w:r>
      <w:r>
        <w:br/>
      </w:r>
      <w:r>
        <w:rPr>
          <w:rFonts w:ascii="Times New Roman"/>
          <w:b w:val="false"/>
          <w:i w:val="false"/>
          <w:color w:val="000000"/>
          <w:sz w:val="28"/>
        </w:rPr>
        <w:t>
      Уполномоченный орган в течение пяти рабочих дней со дня подачи заявления производит выдачу дубликата аттестата.</w:t>
      </w:r>
      <w:r>
        <w:br/>
      </w:r>
      <w:r>
        <w:rPr>
          <w:rFonts w:ascii="Times New Roman"/>
          <w:b w:val="false"/>
          <w:i w:val="false"/>
          <w:color w:val="000000"/>
          <w:sz w:val="28"/>
        </w:rPr>
        <w:t>
      В случае осуществления организацией деятельности с нарушениями требований законодательства в сфере гражданской защиты, в том числе с предоставлением не полной и/или недостоверной информации о соответствии/несоответствии объекта требованиям в области промышленной безопасности, предусмотренных пунктом 1 настоящей статьи, уполномоченный орган привлекает к административной ответственности и приостанавливает действие аттестата в порядке, предусмотренном законодательством Республики Казахстан об административных правонарушениях.</w:t>
      </w:r>
      <w:r>
        <w:br/>
      </w:r>
      <w:r>
        <w:rPr>
          <w:rFonts w:ascii="Times New Roman"/>
          <w:b w:val="false"/>
          <w:i w:val="false"/>
          <w:color w:val="000000"/>
          <w:sz w:val="28"/>
        </w:rPr>
        <w:t>
      Лишение аттестата осуществляется в судебном порядке в случае неустранения причин, по которым было приостановлено действие аттестата.</w:t>
      </w:r>
      <w:r>
        <w:br/>
      </w:r>
      <w:r>
        <w:rPr>
          <w:rFonts w:ascii="Times New Roman"/>
          <w:b w:val="false"/>
          <w:i w:val="false"/>
          <w:color w:val="000000"/>
          <w:sz w:val="28"/>
        </w:rPr>
        <w:t>
      Аттестат прекращает действие в случаях:</w:t>
      </w:r>
      <w:r>
        <w:br/>
      </w:r>
      <w:r>
        <w:rPr>
          <w:rFonts w:ascii="Times New Roman"/>
          <w:b w:val="false"/>
          <w:i w:val="false"/>
          <w:color w:val="000000"/>
          <w:sz w:val="28"/>
        </w:rPr>
        <w:t>
      1) представления организацией заявления с просьбой о прекращении действия аттестата;</w:t>
      </w:r>
      <w:r>
        <w:br/>
      </w:r>
      <w:r>
        <w:rPr>
          <w:rFonts w:ascii="Times New Roman"/>
          <w:b w:val="false"/>
          <w:i w:val="false"/>
          <w:color w:val="000000"/>
          <w:sz w:val="28"/>
        </w:rPr>
        <w:t>
      2) истечения срока его действия;</w:t>
      </w:r>
      <w:r>
        <w:br/>
      </w:r>
      <w:r>
        <w:rPr>
          <w:rFonts w:ascii="Times New Roman"/>
          <w:b w:val="false"/>
          <w:i w:val="false"/>
          <w:color w:val="000000"/>
          <w:sz w:val="28"/>
        </w:rPr>
        <w:t>
      3) ликвидации юридического лица;</w:t>
      </w:r>
      <w:r>
        <w:br/>
      </w:r>
      <w:r>
        <w:rPr>
          <w:rFonts w:ascii="Times New Roman"/>
          <w:b w:val="false"/>
          <w:i w:val="false"/>
          <w:color w:val="000000"/>
          <w:sz w:val="28"/>
        </w:rPr>
        <w:t>
      4) лишения аттестата.</w:t>
      </w:r>
      <w:r>
        <w:br/>
      </w:r>
      <w:r>
        <w:rPr>
          <w:rFonts w:ascii="Times New Roman"/>
          <w:b w:val="false"/>
          <w:i w:val="false"/>
          <w:color w:val="000000"/>
          <w:sz w:val="28"/>
        </w:rPr>
        <w:t>
      8. Информация об организациях, получивших аттестат, или о прекращении действия аттестата размещается уполномоченным органом на его интернет-ресурсе или публикуется в Республиканских периодических печатных изданиях.</w:t>
      </w:r>
      <w:r>
        <w:br/>
      </w:r>
      <w:r>
        <w:rPr>
          <w:rFonts w:ascii="Times New Roman"/>
          <w:b w:val="false"/>
          <w:i w:val="false"/>
          <w:color w:val="000000"/>
          <w:sz w:val="28"/>
        </w:rPr>
        <w:t>
      Уполномоченный орган ведет реестр выданных и прекративших свое действие аттестатов.</w:t>
      </w:r>
      <w:r>
        <w:br/>
      </w:r>
      <w:r>
        <w:rPr>
          <w:rFonts w:ascii="Times New Roman"/>
          <w:b w:val="false"/>
          <w:i w:val="false"/>
          <w:color w:val="000000"/>
          <w:sz w:val="28"/>
        </w:rPr>
        <w:t>
      9. В случае реорганизации юридического лица аттестат переоформляется на юридическое лицо, являющееся правопреемником, на основании письменного заявления с приложением документов, подтверждающих факт правопреемства, в течении пяти рабочих дней.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81. Опасные производственные объекты</w:t>
      </w:r>
    </w:p>
    <w:p>
      <w:pPr>
        <w:spacing w:after="0"/>
        <w:ind w:left="0"/>
        <w:jc w:val="both"/>
      </w:pPr>
      <w:r>
        <w:rPr>
          <w:rFonts w:ascii="Times New Roman"/>
          <w:b w:val="false"/>
          <w:i w:val="false"/>
          <w:color w:val="000000"/>
          <w:sz w:val="28"/>
        </w:rPr>
        <w:t xml:space="preserve">      1. К опасным производственным объектам относятся предприятия, их производственные подразделения и другие объекты, на которых: </w:t>
      </w:r>
      <w:r>
        <w:br/>
      </w:r>
      <w:r>
        <w:rPr>
          <w:rFonts w:ascii="Times New Roman"/>
          <w:b w:val="false"/>
          <w:i w:val="false"/>
          <w:color w:val="000000"/>
          <w:sz w:val="28"/>
        </w:rPr>
        <w:t>
      1) производится, используется, перерабатывается, образуется, хранится, транспортируется, уничтожается хотя бы одно из следующих опасных веществ:</w:t>
      </w:r>
      <w:r>
        <w:br/>
      </w:r>
      <w:r>
        <w:rPr>
          <w:rFonts w:ascii="Times New Roman"/>
          <w:b w:val="false"/>
          <w:i w:val="false"/>
          <w:color w:val="000000"/>
          <w:sz w:val="28"/>
        </w:rPr>
        <w:t>
      отходы производства, содержащие вещества, опасные для здоровья человека и окружающей среды;</w:t>
      </w:r>
      <w:r>
        <w:br/>
      </w:r>
      <w:r>
        <w:rPr>
          <w:rFonts w:ascii="Times New Roman"/>
          <w:b w:val="false"/>
          <w:i w:val="false"/>
          <w:color w:val="000000"/>
          <w:sz w:val="28"/>
        </w:rPr>
        <w:t>
      источники ионизирующего излучения;</w:t>
      </w:r>
      <w:r>
        <w:br/>
      </w:r>
      <w:r>
        <w:rPr>
          <w:rFonts w:ascii="Times New Roman"/>
          <w:b w:val="false"/>
          <w:i w:val="false"/>
          <w:color w:val="000000"/>
          <w:sz w:val="28"/>
        </w:rPr>
        <w:t>
      воспламеняющееся – вещество, которое при нормальном давлении и в смеси с воздухом становится воспламеняющимся и температура кипения которого при нормальном давлении составляет 20 градусов Цельсия или ниже;</w:t>
      </w:r>
      <w:r>
        <w:br/>
      </w:r>
      <w:r>
        <w:rPr>
          <w:rFonts w:ascii="Times New Roman"/>
          <w:b w:val="false"/>
          <w:i w:val="false"/>
          <w:color w:val="000000"/>
          <w:sz w:val="28"/>
        </w:rPr>
        <w:t>
      взрывчатое – вещество, которое при определенных видах внешнего воздействия способно на быстрое самораспространяющееся химическое превращение с выделением тепла и образованием газов;</w:t>
      </w:r>
      <w:r>
        <w:br/>
      </w:r>
      <w:r>
        <w:rPr>
          <w:rFonts w:ascii="Times New Roman"/>
          <w:b w:val="false"/>
          <w:i w:val="false"/>
          <w:color w:val="000000"/>
          <w:sz w:val="28"/>
        </w:rPr>
        <w:t>
      горючее – вещество, способное самовозгораться, а также возгораться от источника зажигания и самостоятельно гореть после его удаления;</w:t>
      </w:r>
      <w:r>
        <w:br/>
      </w:r>
      <w:r>
        <w:rPr>
          <w:rFonts w:ascii="Times New Roman"/>
          <w:b w:val="false"/>
          <w:i w:val="false"/>
          <w:color w:val="000000"/>
          <w:sz w:val="28"/>
        </w:rPr>
        <w:t>
      окисляющее – вещество, поддерживающее горение, вызывающее воспламенение и (или) способствующее воспламенению других веществ в результате окислительно-восстановительной экзотермической реакции;</w:t>
      </w:r>
      <w:r>
        <w:br/>
      </w:r>
      <w:r>
        <w:rPr>
          <w:rFonts w:ascii="Times New Roman"/>
          <w:b w:val="false"/>
          <w:i w:val="false"/>
          <w:color w:val="000000"/>
          <w:sz w:val="28"/>
        </w:rPr>
        <w:t>
      токсичное – вещество, способное при воздействии на живые организмы приводить к их гибели и имеющее следующие характеристики:</w:t>
      </w:r>
      <w:r>
        <w:br/>
      </w:r>
      <w:r>
        <w:rPr>
          <w:rFonts w:ascii="Times New Roman"/>
          <w:b w:val="false"/>
          <w:i w:val="false"/>
          <w:color w:val="000000"/>
          <w:sz w:val="28"/>
        </w:rPr>
        <w:t>
      средняя смертельная доза при введении в желудок от 15 до 200 миллиграммов на килограмм веса включительно;</w:t>
      </w:r>
      <w:r>
        <w:br/>
      </w:r>
      <w:r>
        <w:rPr>
          <w:rFonts w:ascii="Times New Roman"/>
          <w:b w:val="false"/>
          <w:i w:val="false"/>
          <w:color w:val="000000"/>
          <w:sz w:val="28"/>
        </w:rPr>
        <w:t>
      средняя смертельная доза при нанесении на кожу от 50 до 400 миллиграммов на килограмм веса включительно;</w:t>
      </w:r>
      <w:r>
        <w:br/>
      </w:r>
      <w:r>
        <w:rPr>
          <w:rFonts w:ascii="Times New Roman"/>
          <w:b w:val="false"/>
          <w:i w:val="false"/>
          <w:color w:val="000000"/>
          <w:sz w:val="28"/>
        </w:rPr>
        <w:t>
      средняя смертельная концентрация в воздухе от 0,5 до 2 миллиграммов на литр включительно;</w:t>
      </w:r>
      <w:r>
        <w:br/>
      </w:r>
      <w:r>
        <w:rPr>
          <w:rFonts w:ascii="Times New Roman"/>
          <w:b w:val="false"/>
          <w:i w:val="false"/>
          <w:color w:val="000000"/>
          <w:sz w:val="28"/>
        </w:rPr>
        <w:t>
      высокотоксичное – вещество, способное при воздействии на живые организмы приводить к их гибели и имеющее следующие характеристики:</w:t>
      </w:r>
      <w:r>
        <w:br/>
      </w:r>
      <w:r>
        <w:rPr>
          <w:rFonts w:ascii="Times New Roman"/>
          <w:b w:val="false"/>
          <w:i w:val="false"/>
          <w:color w:val="000000"/>
          <w:sz w:val="28"/>
        </w:rPr>
        <w:t>
      средняя смертельная доза при введении в желудок не более 15 миллиграммов на килограмм веса;</w:t>
      </w:r>
      <w:r>
        <w:br/>
      </w:r>
      <w:r>
        <w:rPr>
          <w:rFonts w:ascii="Times New Roman"/>
          <w:b w:val="false"/>
          <w:i w:val="false"/>
          <w:color w:val="000000"/>
          <w:sz w:val="28"/>
        </w:rPr>
        <w:t>
      смертельная доза при нанесении на кожу не более 50 миллиграммов на килограмм веса;</w:t>
      </w:r>
      <w:r>
        <w:br/>
      </w:r>
      <w:r>
        <w:rPr>
          <w:rFonts w:ascii="Times New Roman"/>
          <w:b w:val="false"/>
          <w:i w:val="false"/>
          <w:color w:val="000000"/>
          <w:sz w:val="28"/>
        </w:rPr>
        <w:t>
      средняя смертельная концентрация в воздухе не более 0,5 миллиграммов на литр;</w:t>
      </w:r>
      <w:r>
        <w:br/>
      </w:r>
      <w:r>
        <w:rPr>
          <w:rFonts w:ascii="Times New Roman"/>
          <w:b w:val="false"/>
          <w:i w:val="false"/>
          <w:color w:val="000000"/>
          <w:sz w:val="28"/>
        </w:rPr>
        <w:t>
      представляющее опасность для окружающей среды, в том числе характеризующееся в водной среде следующими показателями острой токсичности:</w:t>
      </w:r>
      <w:r>
        <w:br/>
      </w:r>
      <w:r>
        <w:rPr>
          <w:rFonts w:ascii="Times New Roman"/>
          <w:b w:val="false"/>
          <w:i w:val="false"/>
          <w:color w:val="000000"/>
          <w:sz w:val="28"/>
        </w:rPr>
        <w:t>
      средняя смертельная доза при ингаляционном воздействии на рыбу в течение девяноста шести часов не более 10 миллиграммов на литр;</w:t>
      </w:r>
      <w:r>
        <w:br/>
      </w:r>
      <w:r>
        <w:rPr>
          <w:rFonts w:ascii="Times New Roman"/>
          <w:b w:val="false"/>
          <w:i w:val="false"/>
          <w:color w:val="000000"/>
          <w:sz w:val="28"/>
        </w:rPr>
        <w:t>
      средняя концентрация яда, вызывающая определенный эффект при воздействии на дафнию в течение сорока восьми часов, не более 10 миллиграммов на литр;</w:t>
      </w:r>
      <w:r>
        <w:br/>
      </w:r>
      <w:r>
        <w:rPr>
          <w:rFonts w:ascii="Times New Roman"/>
          <w:b w:val="false"/>
          <w:i w:val="false"/>
          <w:color w:val="000000"/>
          <w:sz w:val="28"/>
        </w:rPr>
        <w:t>
      средняя ингибирующая концентрация при воздействии на водоросли в течение семидесяти двух часов не более 10 миллиграммов на литр;</w:t>
      </w:r>
      <w:r>
        <w:br/>
      </w:r>
      <w:r>
        <w:rPr>
          <w:rFonts w:ascii="Times New Roman"/>
          <w:b w:val="false"/>
          <w:i w:val="false"/>
          <w:color w:val="000000"/>
          <w:sz w:val="28"/>
        </w:rPr>
        <w:t>
      2) производятся расплавы черных, цветных, драгоценных металлов и сплавов на основе этих металлов;</w:t>
      </w:r>
      <w:r>
        <w:br/>
      </w:r>
      <w:r>
        <w:rPr>
          <w:rFonts w:ascii="Times New Roman"/>
          <w:b w:val="false"/>
          <w:i w:val="false"/>
          <w:color w:val="000000"/>
          <w:sz w:val="28"/>
        </w:rPr>
        <w:t>
      3) ведутся горные, геологоразведочные, буровые, взрывные работы по добыче полезных ископаемых и переработке минерального сырья, работы в подземных условиях;</w:t>
      </w:r>
      <w:r>
        <w:br/>
      </w:r>
      <w:r>
        <w:rPr>
          <w:rFonts w:ascii="Times New Roman"/>
          <w:b w:val="false"/>
          <w:i w:val="false"/>
          <w:color w:val="000000"/>
          <w:sz w:val="28"/>
        </w:rPr>
        <w:t>
      4) эксплуатируются гидротехнические сооружения опасных производственных объектов.</w:t>
      </w:r>
      <w:r>
        <w:br/>
      </w:r>
      <w:r>
        <w:rPr>
          <w:rFonts w:ascii="Times New Roman"/>
          <w:b w:val="false"/>
          <w:i w:val="false"/>
          <w:color w:val="000000"/>
          <w:sz w:val="28"/>
        </w:rPr>
        <w:t>
      2. К опасным производственным объектам также относятся:</w:t>
      </w:r>
      <w:r>
        <w:br/>
      </w:r>
      <w:r>
        <w:rPr>
          <w:rFonts w:ascii="Times New Roman"/>
          <w:b w:val="false"/>
          <w:i w:val="false"/>
          <w:color w:val="000000"/>
          <w:sz w:val="28"/>
        </w:rPr>
        <w:t xml:space="preserve">
      1) технические устройства, работающие под давлением более 0,07 мегаПаскаля или при температуре нагрева воды более 115 градусов Цельсия (паровые котлы, работающие под давлением более 0,07 мегаПаскаля; водогрейные котлы с температурой нагрева теплоносителя более 115 градусов Цельсия; сосуды, работающие под давлением более 0,07 мегаПаскаля; трубопроводы пара с рабочим давлением более 0,07 мегаПаскаля и горячей воды с температурой более 115 градусов Цельсия); </w:t>
      </w:r>
      <w:r>
        <w:br/>
      </w:r>
      <w:r>
        <w:rPr>
          <w:rFonts w:ascii="Times New Roman"/>
          <w:b w:val="false"/>
          <w:i w:val="false"/>
          <w:color w:val="000000"/>
          <w:sz w:val="28"/>
        </w:rPr>
        <w:t>
      2) грузоподъемные механизмы (грузоподъемные краны, подъемники, эскалаторы, канатные дороги, фуникулеры, лифты).</w:t>
      </w:r>
    </w:p>
    <w:p>
      <w:pPr>
        <w:spacing w:after="0"/>
        <w:ind w:left="0"/>
        <w:jc w:val="both"/>
      </w:pPr>
      <w:r>
        <w:rPr>
          <w:rFonts w:ascii="Times New Roman"/>
          <w:b w:val="false"/>
          <w:i w:val="false"/>
          <w:color w:val="000000"/>
          <w:sz w:val="28"/>
        </w:rPr>
        <w:t>      </w:t>
      </w:r>
      <w:r>
        <w:rPr>
          <w:rFonts w:ascii="Times New Roman"/>
          <w:b/>
          <w:i w:val="false"/>
          <w:color w:val="000000"/>
          <w:sz w:val="28"/>
        </w:rPr>
        <w:t>Статья 82. Оценка опасности производственного объекта</w:t>
      </w:r>
    </w:p>
    <w:p>
      <w:pPr>
        <w:spacing w:after="0"/>
        <w:ind w:left="0"/>
        <w:jc w:val="both"/>
      </w:pPr>
      <w:r>
        <w:rPr>
          <w:rFonts w:ascii="Times New Roman"/>
          <w:b w:val="false"/>
          <w:i w:val="false"/>
          <w:color w:val="000000"/>
          <w:sz w:val="28"/>
        </w:rPr>
        <w:t>      1. Оценка опасности производственного объекта ежегодно осуществляется по коэффициентам:</w:t>
      </w:r>
      <w:r>
        <w:br/>
      </w:r>
      <w:r>
        <w:rPr>
          <w:rFonts w:ascii="Times New Roman"/>
          <w:b w:val="false"/>
          <w:i w:val="false"/>
          <w:color w:val="000000"/>
          <w:sz w:val="28"/>
        </w:rPr>
        <w:t>
      1) частоты несчастных случаев;</w:t>
      </w:r>
      <w:r>
        <w:br/>
      </w:r>
      <w:r>
        <w:rPr>
          <w:rFonts w:ascii="Times New Roman"/>
          <w:b w:val="false"/>
          <w:i w:val="false"/>
          <w:color w:val="000000"/>
          <w:sz w:val="28"/>
        </w:rPr>
        <w:t>
      2) тяжести несчастных случаев;</w:t>
      </w:r>
      <w:r>
        <w:br/>
      </w:r>
      <w:r>
        <w:rPr>
          <w:rFonts w:ascii="Times New Roman"/>
          <w:b w:val="false"/>
          <w:i w:val="false"/>
          <w:color w:val="000000"/>
          <w:sz w:val="28"/>
        </w:rPr>
        <w:t>
      3) частоты смертельного травматизма;</w:t>
      </w:r>
      <w:r>
        <w:br/>
      </w:r>
      <w:r>
        <w:rPr>
          <w:rFonts w:ascii="Times New Roman"/>
          <w:b w:val="false"/>
          <w:i w:val="false"/>
          <w:color w:val="000000"/>
          <w:sz w:val="28"/>
        </w:rPr>
        <w:t>
      4) профессиональной заболеваемости;</w:t>
      </w:r>
      <w:r>
        <w:br/>
      </w:r>
      <w:r>
        <w:rPr>
          <w:rFonts w:ascii="Times New Roman"/>
          <w:b w:val="false"/>
          <w:i w:val="false"/>
          <w:color w:val="000000"/>
          <w:sz w:val="28"/>
        </w:rPr>
        <w:t>
      5) износа основных фондов;</w:t>
      </w:r>
      <w:r>
        <w:br/>
      </w:r>
      <w:r>
        <w:rPr>
          <w:rFonts w:ascii="Times New Roman"/>
          <w:b w:val="false"/>
          <w:i w:val="false"/>
          <w:color w:val="000000"/>
          <w:sz w:val="28"/>
        </w:rPr>
        <w:t>
      6) замены основных фондов;</w:t>
      </w:r>
      <w:r>
        <w:br/>
      </w:r>
      <w:r>
        <w:rPr>
          <w:rFonts w:ascii="Times New Roman"/>
          <w:b w:val="false"/>
          <w:i w:val="false"/>
          <w:color w:val="000000"/>
          <w:sz w:val="28"/>
        </w:rPr>
        <w:t>
      7) аварийности опасного производственного объекта.</w:t>
      </w:r>
      <w:r>
        <w:br/>
      </w:r>
      <w:r>
        <w:rPr>
          <w:rFonts w:ascii="Times New Roman"/>
          <w:b w:val="false"/>
          <w:i w:val="false"/>
          <w:color w:val="000000"/>
          <w:sz w:val="28"/>
        </w:rPr>
        <w:t>
      Общий уровень опасности производственных объектов по организациям и отраслям промышленности в пределах области, города республиканского значения, столицы определяется территориальным подразделением уполномоченного органа. На основании представленных данных уполномоченный орган определяет средние отраслевые показатели уровней опасности по республике.</w:t>
      </w:r>
      <w:r>
        <w:br/>
      </w:r>
      <w:r>
        <w:rPr>
          <w:rFonts w:ascii="Times New Roman"/>
          <w:b w:val="false"/>
          <w:i w:val="false"/>
          <w:color w:val="000000"/>
          <w:sz w:val="28"/>
        </w:rPr>
        <w:t>
      Владельцы опасных производственных объектов и страховые организации вправе требовать изменения расчетного уровня опасности производственных объектов на основе представляемых ими дополнительных материалов.</w:t>
      </w:r>
      <w:r>
        <w:br/>
      </w:r>
      <w:r>
        <w:rPr>
          <w:rFonts w:ascii="Times New Roman"/>
          <w:b w:val="false"/>
          <w:i w:val="false"/>
          <w:color w:val="000000"/>
          <w:sz w:val="28"/>
        </w:rPr>
        <w:t>
      2. Порядок определения общего уровня опасности объекта утверждается Правительством Республики Казахстан.</w:t>
      </w:r>
      <w:r>
        <w:br/>
      </w:r>
      <w:r>
        <w:rPr>
          <w:rFonts w:ascii="Times New Roman"/>
          <w:b w:val="false"/>
          <w:i w:val="false"/>
          <w:color w:val="000000"/>
          <w:sz w:val="28"/>
        </w:rPr>
        <w:t>
      3. Информация об ежегодном общем уровне опасности организаций, имеющих опасные производственные объекты, подлежащие декларированию и страхованию, размещается уполномоченным органом на его интернет-ресурсе или публикуется в республиканских периодических печатных изданиях.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83. Обязательное декларирование промышленной безопасности</w:t>
      </w:r>
    </w:p>
    <w:p>
      <w:pPr>
        <w:spacing w:after="0"/>
        <w:ind w:left="0"/>
        <w:jc w:val="both"/>
      </w:pPr>
      <w:r>
        <w:rPr>
          <w:rFonts w:ascii="Times New Roman"/>
          <w:b w:val="false"/>
          <w:i w:val="false"/>
          <w:color w:val="000000"/>
          <w:sz w:val="28"/>
        </w:rPr>
        <w:t>      1. Обязательному декларированию подлежат опасные производственные объекты, при эксплуатации которых не исключена возможность вредного воздействия опасных производственных факторов на население, окружающую среду.</w:t>
      </w:r>
      <w:r>
        <w:br/>
      </w:r>
      <w:r>
        <w:rPr>
          <w:rFonts w:ascii="Times New Roman"/>
          <w:b w:val="false"/>
          <w:i w:val="false"/>
          <w:color w:val="000000"/>
          <w:sz w:val="28"/>
        </w:rPr>
        <w:t>
      Возможность вредного воздействия опасных производственных факторов на население, окружающую среду устанавливается проведением экспертизы промышленной безопасности предпроектных документаций, для вновь вводимых опасных производственных объектов и по фактическому состоянию дел действующих опасных производственных объектов.</w:t>
      </w:r>
      <w:r>
        <w:br/>
      </w:r>
      <w:r>
        <w:rPr>
          <w:rFonts w:ascii="Times New Roman"/>
          <w:b w:val="false"/>
          <w:i w:val="false"/>
          <w:color w:val="000000"/>
          <w:sz w:val="28"/>
        </w:rPr>
        <w:t>
      Экспертиза определяет опасные производственные факторы на опасных производственных объектах, а также численность населения, находящемуся в зоне их возможного воздействия.</w:t>
      </w:r>
      <w:r>
        <w:br/>
      </w:r>
      <w:r>
        <w:rPr>
          <w:rFonts w:ascii="Times New Roman"/>
          <w:b w:val="false"/>
          <w:i w:val="false"/>
          <w:color w:val="000000"/>
          <w:sz w:val="28"/>
        </w:rPr>
        <w:t>
      На основании экспертного заключения уполномоченным органом выдается решение о декларировании опасного производственного объекта.</w:t>
      </w:r>
      <w:r>
        <w:br/>
      </w:r>
      <w:r>
        <w:rPr>
          <w:rFonts w:ascii="Times New Roman"/>
          <w:b w:val="false"/>
          <w:i w:val="false"/>
          <w:color w:val="000000"/>
          <w:sz w:val="28"/>
        </w:rPr>
        <w:t>
      Решение уполномоченного органа о декларировании опасного производственного объекта или отсутствии необходимости декларирования выдается по обращению владельца опасного производственного объекта, поданного в произвольной форме, с приложением оригинала экспертного заключения.</w:t>
      </w:r>
      <w:r>
        <w:br/>
      </w:r>
      <w:r>
        <w:rPr>
          <w:rFonts w:ascii="Times New Roman"/>
          <w:b w:val="false"/>
          <w:i w:val="false"/>
          <w:color w:val="000000"/>
          <w:sz w:val="28"/>
        </w:rPr>
        <w:t>
      2. Декларация промышленной безопасности (далее – декларация) разрабатывается, пересматривается в составе проектной документации на строительство, расширение, реконструкцию, техническое перевооружение, консервацию и ликвидацию опасного производственного объекта и по фактическому состоянию дел действующих опасных производственных объектов.</w:t>
      </w:r>
      <w:r>
        <w:br/>
      </w:r>
      <w:r>
        <w:rPr>
          <w:rFonts w:ascii="Times New Roman"/>
          <w:b w:val="false"/>
          <w:i w:val="false"/>
          <w:color w:val="000000"/>
          <w:sz w:val="28"/>
        </w:rPr>
        <w:t>
      3. Декларация должна содержать следующие сведения:</w:t>
      </w:r>
      <w:r>
        <w:br/>
      </w:r>
      <w:r>
        <w:rPr>
          <w:rFonts w:ascii="Times New Roman"/>
          <w:b w:val="false"/>
          <w:i w:val="false"/>
          <w:color w:val="000000"/>
          <w:sz w:val="28"/>
        </w:rPr>
        <w:t>
      1) перечень опасных веществ (в том числе производных) и их характеристики;</w:t>
      </w:r>
      <w:r>
        <w:br/>
      </w:r>
      <w:r>
        <w:rPr>
          <w:rFonts w:ascii="Times New Roman"/>
          <w:b w:val="false"/>
          <w:i w:val="false"/>
          <w:color w:val="000000"/>
          <w:sz w:val="28"/>
        </w:rPr>
        <w:t>
      2) опасные производственные факторы (каждый фактор в отдельности; во взаимодействии с другими факторами; во взаимодействии с окружающей средой);</w:t>
      </w:r>
      <w:r>
        <w:br/>
      </w:r>
      <w:r>
        <w:rPr>
          <w:rFonts w:ascii="Times New Roman"/>
          <w:b w:val="false"/>
          <w:i w:val="false"/>
          <w:color w:val="000000"/>
          <w:sz w:val="28"/>
        </w:rPr>
        <w:t>
      3) технологические данные о распределении опасных производственных факторов;</w:t>
      </w:r>
      <w:r>
        <w:br/>
      </w:r>
      <w:r>
        <w:rPr>
          <w:rFonts w:ascii="Times New Roman"/>
          <w:b w:val="false"/>
          <w:i w:val="false"/>
          <w:color w:val="000000"/>
          <w:sz w:val="28"/>
        </w:rPr>
        <w:t>
      4) анализ опасности и риска;</w:t>
      </w:r>
      <w:r>
        <w:br/>
      </w:r>
      <w:r>
        <w:rPr>
          <w:rFonts w:ascii="Times New Roman"/>
          <w:b w:val="false"/>
          <w:i w:val="false"/>
          <w:color w:val="000000"/>
          <w:sz w:val="28"/>
        </w:rPr>
        <w:t>
      5) технические решения по обеспечению безопасности;</w:t>
      </w:r>
      <w:r>
        <w:br/>
      </w:r>
      <w:r>
        <w:rPr>
          <w:rFonts w:ascii="Times New Roman"/>
          <w:b w:val="false"/>
          <w:i w:val="false"/>
          <w:color w:val="000000"/>
          <w:sz w:val="28"/>
        </w:rPr>
        <w:t>
      6) анализ условий возникновения аварийных ситуаций;</w:t>
      </w:r>
      <w:r>
        <w:br/>
      </w:r>
      <w:r>
        <w:rPr>
          <w:rFonts w:ascii="Times New Roman"/>
          <w:b w:val="false"/>
          <w:i w:val="false"/>
          <w:color w:val="000000"/>
          <w:sz w:val="28"/>
        </w:rPr>
        <w:t>
      7) подготовку персонала к действиям в аварийных ситуациях;</w:t>
      </w:r>
      <w:r>
        <w:br/>
      </w:r>
      <w:r>
        <w:rPr>
          <w:rFonts w:ascii="Times New Roman"/>
          <w:b w:val="false"/>
          <w:i w:val="false"/>
          <w:color w:val="000000"/>
          <w:sz w:val="28"/>
        </w:rPr>
        <w:t>
      8) схему вероятных сценариев возникновения и развития аварий;</w:t>
      </w:r>
      <w:r>
        <w:br/>
      </w:r>
      <w:r>
        <w:rPr>
          <w:rFonts w:ascii="Times New Roman"/>
          <w:b w:val="false"/>
          <w:i w:val="false"/>
          <w:color w:val="000000"/>
          <w:sz w:val="28"/>
        </w:rPr>
        <w:t>
      9) план ликвидации аварий (систему оповещения; средства и меры по защите людей; резервные ресурсы для ликвидации аварий, чрезвычайных ситуаций; медицинское обеспечение по оказанию помощи пострадавшим);</w:t>
      </w:r>
      <w:r>
        <w:br/>
      </w:r>
      <w:r>
        <w:rPr>
          <w:rFonts w:ascii="Times New Roman"/>
          <w:b w:val="false"/>
          <w:i w:val="false"/>
          <w:color w:val="000000"/>
          <w:sz w:val="28"/>
        </w:rPr>
        <w:t>
      10) план локальной системы оповещения объекта и прилегающей территории.</w:t>
      </w:r>
      <w:r>
        <w:br/>
      </w:r>
      <w:r>
        <w:rPr>
          <w:rFonts w:ascii="Times New Roman"/>
          <w:b w:val="false"/>
          <w:i w:val="false"/>
          <w:color w:val="000000"/>
          <w:sz w:val="28"/>
        </w:rPr>
        <w:t>
      4. Разработка декларации осуществляется организацией, эксплуатирующей опасный производственный объект, либо организацией, аттестованной на право разработки декларации промышленной безопасности. При этом, для организаций, эксплуатирующих опасные производственные объекты, наличие данного аттестата при разработке декларации промышленной безопасности не требуется.</w:t>
      </w:r>
      <w:r>
        <w:br/>
      </w:r>
      <w:r>
        <w:rPr>
          <w:rFonts w:ascii="Times New Roman"/>
          <w:b w:val="false"/>
          <w:i w:val="false"/>
          <w:color w:val="000000"/>
          <w:sz w:val="28"/>
        </w:rPr>
        <w:t>
      5. Декларация уточняется при изменении сведений промышленной безопасности, содержащихся в ней, или изменении требований промышленной безопасности не позднее трех месяцев с момента появления изменений.</w:t>
      </w:r>
      <w:r>
        <w:br/>
      </w:r>
      <w:r>
        <w:rPr>
          <w:rFonts w:ascii="Times New Roman"/>
          <w:b w:val="false"/>
          <w:i w:val="false"/>
          <w:color w:val="000000"/>
          <w:sz w:val="28"/>
        </w:rPr>
        <w:t>
      6. Декларация утверждается руководителем организации, эксплуатирующей опасный производственный объект.</w:t>
      </w:r>
      <w:r>
        <w:br/>
      </w:r>
      <w:r>
        <w:rPr>
          <w:rFonts w:ascii="Times New Roman"/>
          <w:b w:val="false"/>
          <w:i w:val="false"/>
          <w:color w:val="000000"/>
          <w:sz w:val="28"/>
        </w:rPr>
        <w:t>
      Владелец организации, эксплуатирующей опасный производственный объект, несет ответственность за своевременность представления, полноту и достоверность сведений, содержащихся в декларации, в соответствии с законами Республики Казахстан.</w:t>
      </w:r>
      <w:r>
        <w:br/>
      </w:r>
      <w:r>
        <w:rPr>
          <w:rFonts w:ascii="Times New Roman"/>
          <w:b w:val="false"/>
          <w:i w:val="false"/>
          <w:color w:val="000000"/>
          <w:sz w:val="28"/>
        </w:rPr>
        <w:t>
      7. Декларация подлежит экспертизе в организации, аттестованной уполномоченным органом.</w:t>
      </w:r>
      <w:r>
        <w:br/>
      </w:r>
      <w:r>
        <w:rPr>
          <w:rFonts w:ascii="Times New Roman"/>
          <w:b w:val="false"/>
          <w:i w:val="false"/>
          <w:color w:val="000000"/>
          <w:sz w:val="28"/>
        </w:rPr>
        <w:t>
      При внесении изменений в декларацию она подлежит повторной экспертизе и регистрации.</w:t>
      </w:r>
      <w:r>
        <w:br/>
      </w:r>
      <w:r>
        <w:rPr>
          <w:rFonts w:ascii="Times New Roman"/>
          <w:b w:val="false"/>
          <w:i w:val="false"/>
          <w:color w:val="000000"/>
          <w:sz w:val="28"/>
        </w:rPr>
        <w:t>
      8. Декларация в двух экземплярах на бумажном носителе либо в одном экземпляре в виде электронного документа, удостоверенного посредством электронной цифровой подписи, представляется вместе с экспертным заключением в составе проекта или отдельным документом в уполномоченный орган для регистрации. Декларация в виде электронного документа хранится в уполномоченном органе, в случае подачи декларации на бумажном носителе, один экземпляр – в территориальном подразделении уполномоченного органа, второй экземпляр – в организации, эксплуатирующей опасный производственный объект.</w:t>
      </w:r>
      <w:r>
        <w:br/>
      </w:r>
      <w:r>
        <w:rPr>
          <w:rFonts w:ascii="Times New Roman"/>
          <w:b w:val="false"/>
          <w:i w:val="false"/>
          <w:color w:val="000000"/>
          <w:sz w:val="28"/>
        </w:rPr>
        <w:t>
      9. Эксплуатация опасного объекта без декларации запрещается.</w:t>
      </w:r>
      <w:r>
        <w:br/>
      </w:r>
      <w:r>
        <w:rPr>
          <w:rFonts w:ascii="Times New Roman"/>
          <w:b w:val="false"/>
          <w:i w:val="false"/>
          <w:color w:val="000000"/>
          <w:sz w:val="28"/>
        </w:rPr>
        <w:t>
      10. Перечень объектов, по которым зарегистрированы декларации промышленной безопасности, размещается уполномоченным органом на его интернет-ресурсе.</w:t>
      </w:r>
      <w:r>
        <w:br/>
      </w:r>
      <w:r>
        <w:rPr>
          <w:rFonts w:ascii="Times New Roman"/>
          <w:b w:val="false"/>
          <w:i w:val="false"/>
          <w:color w:val="000000"/>
          <w:sz w:val="28"/>
        </w:rPr>
        <w:t>
      11. Правила, определяющие критерий отнесения объектов к декларируемым, и порядок разработки декларации промышленной безопасности утверждаются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84. Постановка на учет и снятие с учета опасных производственных объектов</w:t>
      </w:r>
    </w:p>
    <w:p>
      <w:pPr>
        <w:spacing w:after="0"/>
        <w:ind w:left="0"/>
        <w:jc w:val="both"/>
      </w:pPr>
      <w:r>
        <w:rPr>
          <w:rFonts w:ascii="Times New Roman"/>
          <w:b w:val="false"/>
          <w:i w:val="false"/>
          <w:color w:val="000000"/>
          <w:sz w:val="28"/>
        </w:rPr>
        <w:t>      1. Для постановки на учет, снятия с учета опасного производственного объекта владелец подает заявление в территориальное подразделение уполномоченного органа.</w:t>
      </w:r>
      <w:r>
        <w:br/>
      </w:r>
      <w:r>
        <w:rPr>
          <w:rFonts w:ascii="Times New Roman"/>
          <w:b w:val="false"/>
          <w:i w:val="false"/>
          <w:color w:val="000000"/>
          <w:sz w:val="28"/>
        </w:rPr>
        <w:t>
      2. Заявление подается в произвольной форме. В заявлении указывается основание идентификации опасного производственного объекта для постановки или снятия с учета.</w:t>
      </w:r>
      <w:r>
        <w:br/>
      </w:r>
      <w:r>
        <w:rPr>
          <w:rFonts w:ascii="Times New Roman"/>
          <w:b w:val="false"/>
          <w:i w:val="false"/>
          <w:color w:val="000000"/>
          <w:sz w:val="28"/>
        </w:rPr>
        <w:t>
      3. Постановка на учет, снятие с учета опасного производственного объекта осуществляется в течение десяти рабочих дней со дня подачи заявления с выдачей уведомления о постановке на учет, снятии с учета опасного производственного объекта.</w:t>
      </w:r>
      <w:r>
        <w:br/>
      </w:r>
      <w:r>
        <w:rPr>
          <w:rFonts w:ascii="Times New Roman"/>
          <w:b w:val="false"/>
          <w:i w:val="false"/>
          <w:color w:val="000000"/>
          <w:sz w:val="28"/>
        </w:rPr>
        <w:t>
      Постановка на учет, снятие с учета опасного производственного объекта производится соответствующей записью в журнал учета опасных производственных объектов в территориальном подразделении уполномоченного органа и в паспорте опасного производственного объекта.</w:t>
      </w:r>
    </w:p>
    <w:p>
      <w:pPr>
        <w:spacing w:after="0"/>
        <w:ind w:left="0"/>
        <w:jc w:val="both"/>
      </w:pPr>
      <w:r>
        <w:rPr>
          <w:rFonts w:ascii="Times New Roman"/>
          <w:b w:val="false"/>
          <w:i w:val="false"/>
          <w:color w:val="000000"/>
          <w:sz w:val="28"/>
        </w:rPr>
        <w:t>      </w:t>
      </w:r>
      <w:r>
        <w:rPr>
          <w:rFonts w:ascii="Times New Roman"/>
          <w:b/>
          <w:i w:val="false"/>
          <w:color w:val="000000"/>
          <w:sz w:val="28"/>
        </w:rPr>
        <w:t>Статья 85.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p>
      <w:pPr>
        <w:spacing w:after="0"/>
        <w:ind w:left="0"/>
        <w:jc w:val="both"/>
      </w:pPr>
      <w:r>
        <w:rPr>
          <w:rFonts w:ascii="Times New Roman"/>
          <w:b w:val="false"/>
          <w:i w:val="false"/>
          <w:color w:val="000000"/>
          <w:sz w:val="28"/>
        </w:rPr>
        <w:t>      1. Для согласования проектной документации владелец опасного производственного объекта представляет Главному государственному инспектору Республики Казахстан в сфере гражданской защиты:</w:t>
      </w:r>
      <w:r>
        <w:br/>
      </w:r>
      <w:r>
        <w:rPr>
          <w:rFonts w:ascii="Times New Roman"/>
          <w:b w:val="false"/>
          <w:i w:val="false"/>
          <w:color w:val="000000"/>
          <w:sz w:val="28"/>
        </w:rPr>
        <w:t>
      заявление о направлении проектной документации на согласование;</w:t>
      </w:r>
      <w:r>
        <w:br/>
      </w:r>
      <w:r>
        <w:rPr>
          <w:rFonts w:ascii="Times New Roman"/>
          <w:b w:val="false"/>
          <w:i w:val="false"/>
          <w:color w:val="000000"/>
          <w:sz w:val="28"/>
        </w:rPr>
        <w:t>
      копию проектной документации;</w:t>
      </w:r>
      <w:r>
        <w:br/>
      </w:r>
      <w:r>
        <w:rPr>
          <w:rFonts w:ascii="Times New Roman"/>
          <w:b w:val="false"/>
          <w:i w:val="false"/>
          <w:color w:val="000000"/>
          <w:sz w:val="28"/>
        </w:rPr>
        <w:t>
      оригинал экспертного заключения о соответствии проектной документации требованиям промышленной безопасности.</w:t>
      </w:r>
      <w:r>
        <w:br/>
      </w:r>
      <w:r>
        <w:rPr>
          <w:rFonts w:ascii="Times New Roman"/>
          <w:b w:val="false"/>
          <w:i w:val="false"/>
          <w:color w:val="000000"/>
          <w:sz w:val="28"/>
        </w:rPr>
        <w:t xml:space="preserve">
      2. Положительное решение о согласовании проектной документации или мотивированный отказ в ее согласовании направляется заявителю в течение тридцати календарных дней со дня подачи документов в полном объеме. </w:t>
      </w:r>
    </w:p>
    <w:p>
      <w:pPr>
        <w:spacing w:after="0"/>
        <w:ind w:left="0"/>
        <w:jc w:val="both"/>
      </w:pPr>
      <w:r>
        <w:rPr>
          <w:rFonts w:ascii="Times New Roman"/>
          <w:b w:val="false"/>
          <w:i w:val="false"/>
          <w:color w:val="000000"/>
          <w:sz w:val="28"/>
        </w:rPr>
        <w:t>      </w:t>
      </w:r>
      <w:r>
        <w:rPr>
          <w:rFonts w:ascii="Times New Roman"/>
          <w:b/>
          <w:i w:val="false"/>
          <w:color w:val="000000"/>
          <w:sz w:val="28"/>
        </w:rPr>
        <w:t>Статья 86. Профессиональная подготовка, переподготовка, повышение квалификации работников опасных производственных объектов, а также аттестованных, проектных и других подрядных организаций, привлекаемых для работы на них по вопросам промышленной безопасности</w:t>
      </w:r>
    </w:p>
    <w:p>
      <w:pPr>
        <w:spacing w:after="0"/>
        <w:ind w:left="0"/>
        <w:jc w:val="both"/>
      </w:pPr>
      <w:r>
        <w:rPr>
          <w:rFonts w:ascii="Times New Roman"/>
          <w:b w:val="false"/>
          <w:i w:val="false"/>
          <w:color w:val="000000"/>
          <w:sz w:val="28"/>
        </w:rPr>
        <w:t>      1. Профессиональная подготовка, переподготовка, повышение квалификации работников опасных производственных объектов, а также аттестованных, проектных и других подрядных организаций, привлекаемых для работы на них, по вопросам промышленной безопасности возлагаются на владельцев опасных производственных объектов и руководителей аттестованных, проектных и других подрядных организаций.</w:t>
      </w:r>
      <w:r>
        <w:br/>
      </w:r>
      <w:r>
        <w:rPr>
          <w:rFonts w:ascii="Times New Roman"/>
          <w:b w:val="false"/>
          <w:i w:val="false"/>
          <w:color w:val="000000"/>
          <w:sz w:val="28"/>
        </w:rPr>
        <w:t>
      Профессиональная подготовка, переподготовка, повышение квалификации осуществляются путем проведения обучения и дальнейшей приемки экзаменов.</w:t>
      </w:r>
      <w:r>
        <w:br/>
      </w:r>
      <w:r>
        <w:rPr>
          <w:rFonts w:ascii="Times New Roman"/>
          <w:b w:val="false"/>
          <w:i w:val="false"/>
          <w:color w:val="000000"/>
          <w:sz w:val="28"/>
        </w:rPr>
        <w:t>
      2. Обучение и приемка экзаменов работников опасных производственных объектов, а также аттестованных, проектных и других подрядных организаций, привлекаемых для работы на них, производится в учебном центре опасного производственного объекта или учебной организации при наличии у них аттестата уполномоченного органа.</w:t>
      </w:r>
      <w:r>
        <w:br/>
      </w:r>
      <w:r>
        <w:rPr>
          <w:rFonts w:ascii="Times New Roman"/>
          <w:b w:val="false"/>
          <w:i w:val="false"/>
          <w:color w:val="000000"/>
          <w:sz w:val="28"/>
        </w:rPr>
        <w:t>
      3. Аттестованные организации для проведения обучения разрабатывают учебный план и программы обучения работников требованиям безопасного выполнения работ, продолжительностью соответственно не менее десяти часов, а также сорока часов, которые утверждаются их руководителем.</w:t>
      </w:r>
      <w:r>
        <w:br/>
      </w:r>
      <w:r>
        <w:rPr>
          <w:rFonts w:ascii="Times New Roman"/>
          <w:b w:val="false"/>
          <w:i w:val="false"/>
          <w:color w:val="000000"/>
          <w:sz w:val="28"/>
        </w:rPr>
        <w:t>
      4. Профессиональной 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техническое обслуживание, технические освидетельствования, монтаж и ремонт опасных производственных объектов, поступающие на работу на опасные производственные объекты, а также аттестованных, проектных и других подрядных организаций, привлекаемых для работы на них, с предварительным обучением по сорокачасовой программе.</w:t>
      </w:r>
      <w:r>
        <w:br/>
      </w:r>
      <w:r>
        <w:rPr>
          <w:rFonts w:ascii="Times New Roman"/>
          <w:b w:val="false"/>
          <w:i w:val="false"/>
          <w:color w:val="000000"/>
          <w:sz w:val="28"/>
        </w:rPr>
        <w:t>
      5. Повышению квалификации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технические обслуживания, технические освидетельствования, монтаж и ремонт опасных производственных объектов, занятые на опасных производственных объектах, а также аттестованных, проектных и других подрядных организаций, привлекаемых для работы на них:</w:t>
      </w:r>
      <w:r>
        <w:br/>
      </w:r>
      <w:r>
        <w:rPr>
          <w:rFonts w:ascii="Times New Roman"/>
          <w:b w:val="false"/>
          <w:i w:val="false"/>
          <w:color w:val="000000"/>
          <w:sz w:val="28"/>
        </w:rPr>
        <w:t xml:space="preserve">
      1) рабочий персонал, выполняющий работы на опасных производственных объектах, а также лица, ответственные за их безопасное производство работ – ежегодно с предварительным обучением по десятичасовой программе; </w:t>
      </w:r>
      <w:r>
        <w:br/>
      </w:r>
      <w:r>
        <w:rPr>
          <w:rFonts w:ascii="Times New Roman"/>
          <w:b w:val="false"/>
          <w:i w:val="false"/>
          <w:color w:val="000000"/>
          <w:sz w:val="28"/>
        </w:rPr>
        <w:t>
      2) технические руководители, специалисты и инженерно-технические работники – один раз в три года с предварительным обучением по сорокачасовой программе.</w:t>
      </w:r>
      <w:r>
        <w:br/>
      </w:r>
      <w:r>
        <w:rPr>
          <w:rFonts w:ascii="Times New Roman"/>
          <w:b w:val="false"/>
          <w:i w:val="false"/>
          <w:color w:val="000000"/>
          <w:sz w:val="28"/>
        </w:rPr>
        <w:t>
      6. Переподготовке подлежат технические руководители, специалисты и работники, участвующие в технологическом процессе опасного производственного объекта, эксплуатирующие, выполняющие технические обслуживания, технические освидетельствования, монтаж и ремонт опасных производственных объектов, а также аттестованных, проектных и других подрядных организаций, привлекаемых для работы на них, с предварительным обучением по десятичасовой программе в следующих случаях:</w:t>
      </w:r>
      <w:r>
        <w:br/>
      </w:r>
      <w:r>
        <w:rPr>
          <w:rFonts w:ascii="Times New Roman"/>
          <w:b w:val="false"/>
          <w:i w:val="false"/>
          <w:color w:val="000000"/>
          <w:sz w:val="28"/>
        </w:rPr>
        <w:t>
      1) при вводе в действие новых или переработанных нормативных правовых и нормативных актов в области промышленной безопасности;</w:t>
      </w:r>
      <w:r>
        <w:br/>
      </w:r>
      <w:r>
        <w:rPr>
          <w:rFonts w:ascii="Times New Roman"/>
          <w:b w:val="false"/>
          <w:i w:val="false"/>
          <w:color w:val="000000"/>
          <w:sz w:val="28"/>
        </w:rPr>
        <w:t>
      2) при назначении на должность или при переводе на другую работу, если новые обязанности требуют от руководителя или специалиста дополнительных знаний по безопасности;</w:t>
      </w:r>
      <w:r>
        <w:br/>
      </w:r>
      <w:r>
        <w:rPr>
          <w:rFonts w:ascii="Times New Roman"/>
          <w:b w:val="false"/>
          <w:i w:val="false"/>
          <w:color w:val="000000"/>
          <w:sz w:val="28"/>
        </w:rPr>
        <w:t>
      3) при повышении классности, разряда;</w:t>
      </w:r>
      <w:r>
        <w:br/>
      </w:r>
      <w:r>
        <w:rPr>
          <w:rFonts w:ascii="Times New Roman"/>
          <w:b w:val="false"/>
          <w:i w:val="false"/>
          <w:color w:val="000000"/>
          <w:sz w:val="28"/>
        </w:rPr>
        <w:t>
      4) при нарушении требований законодательства в области промышленной безопасности;</w:t>
      </w:r>
      <w:r>
        <w:br/>
      </w:r>
      <w:r>
        <w:rPr>
          <w:rFonts w:ascii="Times New Roman"/>
          <w:b w:val="false"/>
          <w:i w:val="false"/>
          <w:color w:val="000000"/>
          <w:sz w:val="28"/>
        </w:rPr>
        <w:t>
      5) при вводе в эксплуатацию нового оборудования или внедрении новых технологических процессов;</w:t>
      </w:r>
      <w:r>
        <w:br/>
      </w:r>
      <w:r>
        <w:rPr>
          <w:rFonts w:ascii="Times New Roman"/>
          <w:b w:val="false"/>
          <w:i w:val="false"/>
          <w:color w:val="000000"/>
          <w:sz w:val="28"/>
        </w:rPr>
        <w:t>
      6) по требованию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законодательства в области промышленной безопасности.</w:t>
      </w:r>
      <w:r>
        <w:br/>
      </w:r>
      <w:r>
        <w:rPr>
          <w:rFonts w:ascii="Times New Roman"/>
          <w:b w:val="false"/>
          <w:i w:val="false"/>
          <w:color w:val="000000"/>
          <w:sz w:val="28"/>
        </w:rPr>
        <w:t xml:space="preserve">
      7. Организация и проведение проверок знаний (экзаменов) работников опасных производственных объектов, а также аттестованных, проектных и других подрядных организаций, привлекаемых для работы на них, обеспечиваются их руководителями в соответствии с утвержденными графиками. Лица, подлежащие проверке знаний, должны быть ознакомлены с графиком. </w:t>
      </w:r>
      <w:r>
        <w:br/>
      </w:r>
      <w:r>
        <w:rPr>
          <w:rFonts w:ascii="Times New Roman"/>
          <w:b w:val="false"/>
          <w:i w:val="false"/>
          <w:color w:val="000000"/>
          <w:sz w:val="28"/>
        </w:rPr>
        <w:t>
      8. Для проведения проверки знаний работников опасных производственных объектов, а также аттестованных, проектных и других подрядных организаций, привлекаемых для работы на них, приказом (распоряжением) по организации или по аттестованной учебной организации создаются постоянно действующие экзаменационные комиссии, которые возглавляются руководителем или заместителем аттестованного учебного центра опасного производственного объекта или аттестованной учебной организации.</w:t>
      </w:r>
      <w:r>
        <w:br/>
      </w:r>
      <w:r>
        <w:rPr>
          <w:rFonts w:ascii="Times New Roman"/>
          <w:b w:val="false"/>
          <w:i w:val="false"/>
          <w:color w:val="000000"/>
          <w:sz w:val="28"/>
        </w:rPr>
        <w:t>
      9. Руководители организаций, декларирующих промышленную безопасность, а также члены постоянно действующих экзаменационных комиссий указанных организаций сдают экзамены один раз в три года в комиссии уполномоченного органа под председательством Главного государственного инспектора Республики Казахстан в области гражданской защиты или его заместителей.</w:t>
      </w:r>
      <w:r>
        <w:br/>
      </w:r>
      <w:r>
        <w:rPr>
          <w:rFonts w:ascii="Times New Roman"/>
          <w:b w:val="false"/>
          <w:i w:val="false"/>
          <w:color w:val="000000"/>
          <w:sz w:val="28"/>
        </w:rPr>
        <w:t>
      Руководители и члены постоянно действующих экзаменационных комиссий иных организаций сдают экзамены один раз в три года в комиссии территориального подразделения уполномоченного органа под председательством главного государственного инспектора области, города республиканского значения, столицы в области гражданской защиты или его заместителя.</w:t>
      </w:r>
      <w:r>
        <w:br/>
      </w:r>
      <w:r>
        <w:rPr>
          <w:rFonts w:ascii="Times New Roman"/>
          <w:b w:val="false"/>
          <w:i w:val="false"/>
          <w:color w:val="000000"/>
          <w:sz w:val="28"/>
        </w:rPr>
        <w:t>
      10. Не допускается проверка знаний экзаменационной комиссией в составе менее трех человек.</w:t>
      </w:r>
      <w:r>
        <w:br/>
      </w:r>
      <w:r>
        <w:rPr>
          <w:rFonts w:ascii="Times New Roman"/>
          <w:b w:val="false"/>
          <w:i w:val="false"/>
          <w:color w:val="000000"/>
          <w:sz w:val="28"/>
        </w:rPr>
        <w:t>
      11. Экзаменационные билеты разрабатывают аттестованные учебные организации, которые утверждаются его руководителем.</w:t>
      </w:r>
      <w:r>
        <w:br/>
      </w:r>
      <w:r>
        <w:rPr>
          <w:rFonts w:ascii="Times New Roman"/>
          <w:b w:val="false"/>
          <w:i w:val="false"/>
          <w:color w:val="000000"/>
          <w:sz w:val="28"/>
        </w:rPr>
        <w:t>
      12. Результаты проверки знаний оформляются протоколами. Протоколы проверки знаний сохраняются до очередной проверки знаний.</w:t>
      </w:r>
      <w:r>
        <w:br/>
      </w:r>
      <w:r>
        <w:rPr>
          <w:rFonts w:ascii="Times New Roman"/>
          <w:b w:val="false"/>
          <w:i w:val="false"/>
          <w:color w:val="000000"/>
          <w:sz w:val="28"/>
        </w:rPr>
        <w:t>
      13. Лицам, сдавшим экзамены, выдаются удостоверения установленного образца, подписанные председателем экзаменационной комиссии.</w:t>
      </w:r>
      <w:r>
        <w:br/>
      </w:r>
      <w:r>
        <w:rPr>
          <w:rFonts w:ascii="Times New Roman"/>
          <w:b w:val="false"/>
          <w:i w:val="false"/>
          <w:color w:val="000000"/>
          <w:sz w:val="28"/>
        </w:rPr>
        <w:t>
      При приеме экзаменов в аттестованной учебной организации подпись председателя экзаменационной комиссии заверяется печатью организации.</w:t>
      </w:r>
      <w:r>
        <w:br/>
      </w:r>
      <w:r>
        <w:rPr>
          <w:rFonts w:ascii="Times New Roman"/>
          <w:b w:val="false"/>
          <w:i w:val="false"/>
          <w:color w:val="000000"/>
          <w:sz w:val="28"/>
        </w:rPr>
        <w:t>
      14. Удостоверение действительно на всей территории Республики Казахстан на период указанных в нем сроков.</w:t>
      </w:r>
      <w:r>
        <w:br/>
      </w:r>
      <w:r>
        <w:rPr>
          <w:rFonts w:ascii="Times New Roman"/>
          <w:b w:val="false"/>
          <w:i w:val="false"/>
          <w:color w:val="000000"/>
          <w:sz w:val="28"/>
        </w:rPr>
        <w:t>
      15. Лица, не сдавшие экзамены, проходят повторную проверку знаний в срок не позднее одного месяца.</w:t>
      </w:r>
      <w:r>
        <w:br/>
      </w:r>
      <w:r>
        <w:rPr>
          <w:rFonts w:ascii="Times New Roman"/>
          <w:b w:val="false"/>
          <w:i w:val="false"/>
          <w:color w:val="000000"/>
          <w:sz w:val="28"/>
        </w:rPr>
        <w:t>
      16. Лица, не сдавшие экзамен повторно, к работе не допускаются.</w:t>
      </w:r>
      <w:r>
        <w:br/>
      </w:r>
      <w:r>
        <w:rPr>
          <w:rFonts w:ascii="Times New Roman"/>
          <w:b w:val="false"/>
          <w:i w:val="false"/>
          <w:color w:val="000000"/>
          <w:sz w:val="28"/>
        </w:rPr>
        <w:t>
      17. Лица, имеющие просроченные удостоверения, должны сдать экзамен в течение одного месяца после допуска к работе.</w:t>
      </w:r>
      <w:r>
        <w:br/>
      </w:r>
      <w:r>
        <w:rPr>
          <w:rFonts w:ascii="Times New Roman"/>
          <w:b w:val="false"/>
          <w:i w:val="false"/>
          <w:color w:val="000000"/>
          <w:sz w:val="28"/>
        </w:rPr>
        <w:t>
      18. Все расходы по организации обучения, в том числе по оплате труда членов экзаменационной комиссии, возлагаются на владельца опасного производственного объекта и руководителя аттестованной, проектной и других подрядных организации, привлекаемых для работы на них.</w:t>
      </w:r>
      <w:r>
        <w:br/>
      </w:r>
      <w:r>
        <w:rPr>
          <w:rFonts w:ascii="Times New Roman"/>
          <w:b w:val="false"/>
          <w:i w:val="false"/>
          <w:color w:val="000000"/>
          <w:sz w:val="28"/>
        </w:rPr>
        <w:t>
      19. Требования данной статьи, предъявляемые к учебным организациям, также распространяются и на учебные центры опасных производственных объектов.</w:t>
      </w:r>
    </w:p>
    <w:p>
      <w:pPr>
        <w:spacing w:after="0"/>
        <w:ind w:left="0"/>
        <w:jc w:val="left"/>
      </w:pPr>
      <w:r>
        <w:rPr>
          <w:rFonts w:ascii="Times New Roman"/>
          <w:b/>
          <w:i w:val="false"/>
          <w:color w:val="000000"/>
        </w:rPr>
        <w:t xml:space="preserve"> Глава 14. Расследование и учет инцидентов, аварий, пожаров и их последствий</w:t>
      </w:r>
    </w:p>
    <w:p>
      <w:pPr>
        <w:spacing w:after="0"/>
        <w:ind w:left="0"/>
        <w:jc w:val="both"/>
      </w:pPr>
      <w:r>
        <w:rPr>
          <w:rFonts w:ascii="Times New Roman"/>
          <w:b w:val="false"/>
          <w:i w:val="false"/>
          <w:color w:val="000000"/>
          <w:sz w:val="28"/>
        </w:rPr>
        <w:t>      </w:t>
      </w:r>
      <w:r>
        <w:rPr>
          <w:rFonts w:ascii="Times New Roman"/>
          <w:b/>
          <w:i w:val="false"/>
          <w:color w:val="000000"/>
          <w:sz w:val="28"/>
        </w:rPr>
        <w:t>Статья 87. Действия владельца опасного производственного объекта</w:t>
      </w:r>
    </w:p>
    <w:p>
      <w:pPr>
        <w:spacing w:after="0"/>
        <w:ind w:left="0"/>
        <w:jc w:val="both"/>
      </w:pPr>
      <w:r>
        <w:rPr>
          <w:rFonts w:ascii="Times New Roman"/>
          <w:b w:val="false"/>
          <w:i w:val="false"/>
          <w:color w:val="000000"/>
          <w:sz w:val="28"/>
        </w:rPr>
        <w:t xml:space="preserve">      1. Владелец опасного производственного объекта при отказе или повреждении технических устройств, а также отклонении от режима технологического процесса (далее – инцидент): </w:t>
      </w:r>
      <w:r>
        <w:br/>
      </w:r>
      <w:r>
        <w:rPr>
          <w:rFonts w:ascii="Times New Roman"/>
          <w:b w:val="false"/>
          <w:i w:val="false"/>
          <w:color w:val="000000"/>
          <w:sz w:val="28"/>
        </w:rPr>
        <w:t>
      1) информирует в течение суток территориальное подразделение уполномоченного органа;</w:t>
      </w:r>
      <w:r>
        <w:br/>
      </w:r>
      <w:r>
        <w:rPr>
          <w:rFonts w:ascii="Times New Roman"/>
          <w:b w:val="false"/>
          <w:i w:val="false"/>
          <w:color w:val="000000"/>
          <w:sz w:val="28"/>
        </w:rPr>
        <w:t>
      2) проводит расследование инцидента;</w:t>
      </w:r>
      <w:r>
        <w:br/>
      </w:r>
      <w:r>
        <w:rPr>
          <w:rFonts w:ascii="Times New Roman"/>
          <w:b w:val="false"/>
          <w:i w:val="false"/>
          <w:color w:val="000000"/>
          <w:sz w:val="28"/>
        </w:rPr>
        <w:t>
      3) разрабатывает и осуществляет мероприятия по предотвращению инцидентов;</w:t>
      </w:r>
      <w:r>
        <w:br/>
      </w:r>
      <w:r>
        <w:rPr>
          <w:rFonts w:ascii="Times New Roman"/>
          <w:b w:val="false"/>
          <w:i w:val="false"/>
          <w:color w:val="000000"/>
          <w:sz w:val="28"/>
        </w:rPr>
        <w:t>
      4) ведет учет произошедших инцидентов.</w:t>
      </w:r>
      <w:r>
        <w:br/>
      </w:r>
      <w:r>
        <w:rPr>
          <w:rFonts w:ascii="Times New Roman"/>
          <w:b w:val="false"/>
          <w:i w:val="false"/>
          <w:color w:val="000000"/>
          <w:sz w:val="28"/>
        </w:rPr>
        <w:t xml:space="preserve">
      2. При аварии: </w:t>
      </w:r>
      <w:r>
        <w:br/>
      </w:r>
      <w:r>
        <w:rPr>
          <w:rFonts w:ascii="Times New Roman"/>
          <w:b w:val="false"/>
          <w:i w:val="false"/>
          <w:color w:val="000000"/>
          <w:sz w:val="28"/>
        </w:rPr>
        <w:t xml:space="preserve">
      1) немедленно сообщает о произошедшей аварии профессиональным военизированным аварийно-спасательным службам, обслуживающим данный объект территориальному подразделению уполномоченного органа, местному исполнительному органу; </w:t>
      </w:r>
      <w:r>
        <w:br/>
      </w:r>
      <w:r>
        <w:rPr>
          <w:rFonts w:ascii="Times New Roman"/>
          <w:b w:val="false"/>
          <w:i w:val="false"/>
          <w:color w:val="000000"/>
          <w:sz w:val="28"/>
        </w:rPr>
        <w:t>
      2) орган, получивший сообщение, информирует по инстанции вышестоящие органы о происшедшей аварии;</w:t>
      </w:r>
      <w:r>
        <w:br/>
      </w:r>
      <w:r>
        <w:rPr>
          <w:rFonts w:ascii="Times New Roman"/>
          <w:b w:val="false"/>
          <w:i w:val="false"/>
          <w:color w:val="000000"/>
          <w:sz w:val="28"/>
        </w:rPr>
        <w:t>
      3) предоставляет комиссии по расследованию причин аварии всю информацию, необходимую указанной комиссии для осуществления своих полномочий;</w:t>
      </w:r>
      <w:r>
        <w:br/>
      </w:r>
      <w:r>
        <w:rPr>
          <w:rFonts w:ascii="Times New Roman"/>
          <w:b w:val="false"/>
          <w:i w:val="false"/>
          <w:color w:val="000000"/>
          <w:sz w:val="28"/>
        </w:rPr>
        <w:t>
      4) осуществляет мероприятия, обеспечивающие безопасность работы комиссии.</w:t>
      </w:r>
    </w:p>
    <w:p>
      <w:pPr>
        <w:spacing w:after="0"/>
        <w:ind w:left="0"/>
        <w:jc w:val="both"/>
      </w:pPr>
      <w:r>
        <w:rPr>
          <w:rFonts w:ascii="Times New Roman"/>
          <w:b w:val="false"/>
          <w:i w:val="false"/>
          <w:color w:val="000000"/>
          <w:sz w:val="28"/>
        </w:rPr>
        <w:t>      </w:t>
      </w:r>
      <w:r>
        <w:rPr>
          <w:rFonts w:ascii="Times New Roman"/>
          <w:b/>
          <w:i w:val="false"/>
          <w:color w:val="000000"/>
          <w:sz w:val="28"/>
        </w:rPr>
        <w:t>Статья 88. Комиссия по расследованию аварий</w:t>
      </w:r>
    </w:p>
    <w:p>
      <w:pPr>
        <w:spacing w:after="0"/>
        <w:ind w:left="0"/>
        <w:jc w:val="both"/>
      </w:pPr>
      <w:r>
        <w:rPr>
          <w:rFonts w:ascii="Times New Roman"/>
          <w:b w:val="false"/>
          <w:i w:val="false"/>
          <w:color w:val="000000"/>
          <w:sz w:val="28"/>
        </w:rPr>
        <w:t xml:space="preserve">      1. Аварию с групповым несчастным случаем, при котором погибло от трех до пяти человек, расследует комиссия, назначаемая приказом руководителя уполномоченного органа, а при гибели более пяти человек – Правительством Республики Казахстан. </w:t>
      </w:r>
      <w:r>
        <w:br/>
      </w:r>
      <w:r>
        <w:rPr>
          <w:rFonts w:ascii="Times New Roman"/>
          <w:b w:val="false"/>
          <w:i w:val="false"/>
          <w:color w:val="000000"/>
          <w:sz w:val="28"/>
        </w:rPr>
        <w:t>
      Остальные аварии расследует комиссия, назначаемая приказом руководителя территориального подразделения уполномоченного органа.</w:t>
      </w:r>
      <w:r>
        <w:br/>
      </w:r>
      <w:r>
        <w:rPr>
          <w:rFonts w:ascii="Times New Roman"/>
          <w:b w:val="false"/>
          <w:i w:val="false"/>
          <w:color w:val="000000"/>
          <w:sz w:val="28"/>
        </w:rPr>
        <w:t>
      2. Председателем комиссии по расследованию аварий назначается представитель уполномоченного органа или территориального подразделения.</w:t>
      </w:r>
      <w:r>
        <w:br/>
      </w:r>
      <w:r>
        <w:rPr>
          <w:rFonts w:ascii="Times New Roman"/>
          <w:b w:val="false"/>
          <w:i w:val="false"/>
          <w:color w:val="000000"/>
          <w:sz w:val="28"/>
        </w:rPr>
        <w:t>
      3. В состав комиссии включается руководитель опасного производственного объекта и представитель профессиональной аварийно-спасательной службы.</w:t>
      </w:r>
    </w:p>
    <w:p>
      <w:pPr>
        <w:spacing w:after="0"/>
        <w:ind w:left="0"/>
        <w:jc w:val="both"/>
      </w:pPr>
      <w:r>
        <w:rPr>
          <w:rFonts w:ascii="Times New Roman"/>
          <w:b w:val="false"/>
          <w:i w:val="false"/>
          <w:color w:val="000000"/>
          <w:sz w:val="28"/>
        </w:rPr>
        <w:t>      </w:t>
      </w:r>
      <w:r>
        <w:rPr>
          <w:rFonts w:ascii="Times New Roman"/>
          <w:b/>
          <w:i w:val="false"/>
          <w:color w:val="000000"/>
          <w:sz w:val="28"/>
        </w:rPr>
        <w:t>Статья 89. Права комиссии</w:t>
      </w:r>
    </w:p>
    <w:p>
      <w:pPr>
        <w:spacing w:after="0"/>
        <w:ind w:left="0"/>
        <w:jc w:val="both"/>
      </w:pPr>
      <w:r>
        <w:rPr>
          <w:rFonts w:ascii="Times New Roman"/>
          <w:b w:val="false"/>
          <w:i w:val="false"/>
          <w:color w:val="000000"/>
          <w:sz w:val="28"/>
        </w:rPr>
        <w:t>      1. Председатель комиссии имеет право назначать экспертизу по вопросам, касающимся расследования аварии.</w:t>
      </w:r>
      <w:r>
        <w:br/>
      </w:r>
      <w:r>
        <w:rPr>
          <w:rFonts w:ascii="Times New Roman"/>
          <w:b w:val="false"/>
          <w:i w:val="false"/>
          <w:color w:val="000000"/>
          <w:sz w:val="28"/>
        </w:rPr>
        <w:t>
      2. Экспертная комиссия назначается распоряжением председателя комиссии по расследованию аварии. Вопросы, требующие экспертного заключения, ставятся в письменной форме. Материалы экспертной комиссии, подписанные всеми членами, представляются комиссии по расследованию аварии в установленные председателем комиссии сроки.</w:t>
      </w:r>
      <w:r>
        <w:br/>
      </w:r>
      <w:r>
        <w:rPr>
          <w:rFonts w:ascii="Times New Roman"/>
          <w:b w:val="false"/>
          <w:i w:val="false"/>
          <w:color w:val="000000"/>
          <w:sz w:val="28"/>
        </w:rPr>
        <w:t>
      3. Комиссия по расследованию аварии имеет право получать в ходе расследования письменные и устные объяснения от очевидцев происшедшего, должностных и других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90. Задачи расследования</w:t>
      </w:r>
    </w:p>
    <w:p>
      <w:pPr>
        <w:spacing w:after="0"/>
        <w:ind w:left="0"/>
        <w:jc w:val="both"/>
      </w:pPr>
      <w:r>
        <w:rPr>
          <w:rFonts w:ascii="Times New Roman"/>
          <w:b w:val="false"/>
          <w:i w:val="false"/>
          <w:color w:val="000000"/>
          <w:sz w:val="28"/>
        </w:rPr>
        <w:t>      Комиссия в ходе расследования выясняет обстоятельства, предшествовавшие аварии, устанавливает ее причины, характер нарушений условий эксплуатации технических устройств, технологических процессов, нарушений нормативных правовых актов по промышленной безопасности, намечает мероприятия по ликвидации последствий и предотвращению подобных аварий, определяет материальный ущерб.</w:t>
      </w:r>
    </w:p>
    <w:p>
      <w:pPr>
        <w:spacing w:after="0"/>
        <w:ind w:left="0"/>
        <w:jc w:val="both"/>
      </w:pPr>
      <w:r>
        <w:rPr>
          <w:rFonts w:ascii="Times New Roman"/>
          <w:b w:val="false"/>
          <w:i w:val="false"/>
          <w:color w:val="000000"/>
          <w:sz w:val="28"/>
        </w:rPr>
        <w:t>      </w:t>
      </w:r>
      <w:r>
        <w:rPr>
          <w:rFonts w:ascii="Times New Roman"/>
          <w:b/>
          <w:i w:val="false"/>
          <w:color w:val="000000"/>
          <w:sz w:val="28"/>
        </w:rPr>
        <w:t>Статья 91. Материалы расследования</w:t>
      </w:r>
    </w:p>
    <w:p>
      <w:pPr>
        <w:spacing w:after="0"/>
        <w:ind w:left="0"/>
        <w:jc w:val="both"/>
      </w:pPr>
      <w:r>
        <w:rPr>
          <w:rFonts w:ascii="Times New Roman"/>
          <w:b w:val="false"/>
          <w:i w:val="false"/>
          <w:color w:val="000000"/>
          <w:sz w:val="28"/>
        </w:rPr>
        <w:t>      1. Материалы расследования аварии включают:</w:t>
      </w:r>
      <w:r>
        <w:br/>
      </w:r>
      <w:r>
        <w:rPr>
          <w:rFonts w:ascii="Times New Roman"/>
          <w:b w:val="false"/>
          <w:i w:val="false"/>
          <w:color w:val="000000"/>
          <w:sz w:val="28"/>
        </w:rPr>
        <w:t>
      1) приказ о назначении (создании) комиссии для расследования причин аварии;</w:t>
      </w:r>
      <w:r>
        <w:br/>
      </w:r>
      <w:r>
        <w:rPr>
          <w:rFonts w:ascii="Times New Roman"/>
          <w:b w:val="false"/>
          <w:i w:val="false"/>
          <w:color w:val="000000"/>
          <w:sz w:val="28"/>
        </w:rPr>
        <w:t>
      2) акт расследования причин аварии, к которому прилагаются:</w:t>
      </w:r>
      <w:r>
        <w:br/>
      </w:r>
      <w:r>
        <w:rPr>
          <w:rFonts w:ascii="Times New Roman"/>
          <w:b w:val="false"/>
          <w:i w:val="false"/>
          <w:color w:val="000000"/>
          <w:sz w:val="28"/>
        </w:rPr>
        <w:t xml:space="preserve">
      протокол осмотра места аварии, планы, схемы, фотоснимки; </w:t>
      </w:r>
      <w:r>
        <w:br/>
      </w:r>
      <w:r>
        <w:rPr>
          <w:rFonts w:ascii="Times New Roman"/>
          <w:b w:val="false"/>
          <w:i w:val="false"/>
          <w:color w:val="000000"/>
          <w:sz w:val="28"/>
        </w:rPr>
        <w:t>
      эскиз места аварии;</w:t>
      </w:r>
      <w:r>
        <w:br/>
      </w:r>
      <w:r>
        <w:rPr>
          <w:rFonts w:ascii="Times New Roman"/>
          <w:b w:val="false"/>
          <w:i w:val="false"/>
          <w:color w:val="000000"/>
          <w:sz w:val="28"/>
        </w:rPr>
        <w:t>
      распоряжения председателя комиссии о назначении технических экспертиз и другие распоряжения, изданные комиссией по расследованию аварии;</w:t>
      </w:r>
      <w:r>
        <w:br/>
      </w:r>
      <w:r>
        <w:rPr>
          <w:rFonts w:ascii="Times New Roman"/>
          <w:b w:val="false"/>
          <w:i w:val="false"/>
          <w:color w:val="000000"/>
          <w:sz w:val="28"/>
        </w:rPr>
        <w:t>
      заключение экспертной комиссии о причинах аварии, результаты лабораторных и других исследований, экспериментов, анализов;</w:t>
      </w:r>
      <w:r>
        <w:br/>
      </w:r>
      <w:r>
        <w:rPr>
          <w:rFonts w:ascii="Times New Roman"/>
          <w:b w:val="false"/>
          <w:i w:val="false"/>
          <w:color w:val="000000"/>
          <w:sz w:val="28"/>
        </w:rPr>
        <w:t>
      3) докладные записки работников профессиональных аварийно-спасательных служб (если они вызывались для ликвидации аварии);</w:t>
      </w:r>
      <w:r>
        <w:br/>
      </w:r>
      <w:r>
        <w:rPr>
          <w:rFonts w:ascii="Times New Roman"/>
          <w:b w:val="false"/>
          <w:i w:val="false"/>
          <w:color w:val="000000"/>
          <w:sz w:val="28"/>
        </w:rPr>
        <w:t>
      4) протоколы опроса и объяснения лиц, причастных к аварии, а также должностных лиц, ответственных за соблюдение требований нормативных правовых актов о промышленной безопасности;</w:t>
      </w:r>
      <w:r>
        <w:br/>
      </w:r>
      <w:r>
        <w:rPr>
          <w:rFonts w:ascii="Times New Roman"/>
          <w:b w:val="false"/>
          <w:i w:val="false"/>
          <w:color w:val="000000"/>
          <w:sz w:val="28"/>
        </w:rPr>
        <w:t>
      5) справки об обучении, проверке знаний, прохождении инструктажа по промышленной безопасности обслуживающего персонала;</w:t>
      </w:r>
      <w:r>
        <w:br/>
      </w:r>
      <w:r>
        <w:rPr>
          <w:rFonts w:ascii="Times New Roman"/>
          <w:b w:val="false"/>
          <w:i w:val="false"/>
          <w:color w:val="000000"/>
          <w:sz w:val="28"/>
        </w:rPr>
        <w:t>
      6) другие материалы, характеризующие обстоятельства и причины аварии.</w:t>
      </w:r>
      <w:r>
        <w:br/>
      </w:r>
      <w:r>
        <w:rPr>
          <w:rFonts w:ascii="Times New Roman"/>
          <w:b w:val="false"/>
          <w:i w:val="false"/>
          <w:color w:val="000000"/>
          <w:sz w:val="28"/>
        </w:rPr>
        <w:t>
      2. Техническое оформление материалов расследования возлагается на владельца опасного производственного объекта, который не позднее пяти дней после окончания расследования аварии направляет их в уполномоченный орган или территориальному подразделению уполномоченного органа.</w:t>
      </w:r>
      <w:r>
        <w:br/>
      </w:r>
      <w:r>
        <w:rPr>
          <w:rFonts w:ascii="Times New Roman"/>
          <w:b w:val="false"/>
          <w:i w:val="false"/>
          <w:color w:val="000000"/>
          <w:sz w:val="28"/>
        </w:rPr>
        <w:t>
      По решению комиссии материалы расследования причин аварии с принятым процессуальным решением направляются в компетентный орган по месту нахождения объекта.</w:t>
      </w:r>
    </w:p>
    <w:p>
      <w:pPr>
        <w:spacing w:after="0"/>
        <w:ind w:left="0"/>
        <w:jc w:val="both"/>
      </w:pPr>
      <w:r>
        <w:rPr>
          <w:rFonts w:ascii="Times New Roman"/>
          <w:b w:val="false"/>
          <w:i w:val="false"/>
          <w:color w:val="000000"/>
          <w:sz w:val="28"/>
        </w:rPr>
        <w:t>      </w:t>
      </w:r>
      <w:r>
        <w:rPr>
          <w:rFonts w:ascii="Times New Roman"/>
          <w:b/>
          <w:i w:val="false"/>
          <w:color w:val="000000"/>
          <w:sz w:val="28"/>
        </w:rPr>
        <w:t>Статья 92. Итоги расследования</w:t>
      </w:r>
    </w:p>
    <w:p>
      <w:pPr>
        <w:spacing w:after="0"/>
        <w:ind w:left="0"/>
        <w:jc w:val="both"/>
      </w:pPr>
      <w:r>
        <w:rPr>
          <w:rFonts w:ascii="Times New Roman"/>
          <w:b w:val="false"/>
          <w:i w:val="false"/>
          <w:color w:val="000000"/>
          <w:sz w:val="28"/>
        </w:rPr>
        <w:t>      1. По результатам расследования причин аварии владелец опасного производственного объекта в течение десяти дней издает приказ.</w:t>
      </w:r>
      <w:r>
        <w:br/>
      </w:r>
      <w:r>
        <w:rPr>
          <w:rFonts w:ascii="Times New Roman"/>
          <w:b w:val="false"/>
          <w:i w:val="false"/>
          <w:color w:val="000000"/>
          <w:sz w:val="28"/>
        </w:rPr>
        <w:t>
      В приказе должны быть объявлены выводы комиссии об обстоятельствах и причинах аварии, намечены меры по ликвидации ее последствий, а также меры по предупреждению подобных аварий и о привлечении виновных лиц к ответственности.</w:t>
      </w:r>
      <w:r>
        <w:br/>
      </w:r>
      <w:r>
        <w:rPr>
          <w:rFonts w:ascii="Times New Roman"/>
          <w:b w:val="false"/>
          <w:i w:val="false"/>
          <w:color w:val="000000"/>
          <w:sz w:val="28"/>
        </w:rPr>
        <w:t>
      2. Владельцем опасного производственного объекта предоставляется письменная информация о сроках выполнения мероприятий, предложенных по результатам расследования аварий, в территориальное подразделение уполномоченного органа.</w:t>
      </w:r>
      <w:r>
        <w:br/>
      </w:r>
      <w:r>
        <w:rPr>
          <w:rFonts w:ascii="Times New Roman"/>
          <w:b w:val="false"/>
          <w:i w:val="false"/>
          <w:color w:val="000000"/>
          <w:sz w:val="28"/>
        </w:rPr>
        <w:t>
      3. Если авария произошла из-за конструктивных недостатков технических устройств, владелец опасного производственного объекта направляет изготовителю рекламацию, а ее копию – территориальному подразделению уполномоченного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93. Расходы по расследованию аварий</w:t>
      </w:r>
    </w:p>
    <w:p>
      <w:pPr>
        <w:spacing w:after="0"/>
        <w:ind w:left="0"/>
        <w:jc w:val="both"/>
      </w:pPr>
      <w:r>
        <w:rPr>
          <w:rFonts w:ascii="Times New Roman"/>
          <w:b w:val="false"/>
          <w:i w:val="false"/>
          <w:color w:val="000000"/>
          <w:sz w:val="28"/>
        </w:rPr>
        <w:t>      Все расходы, связанные с расследованием аварии, несет владелец опасного производственного объекта.</w:t>
      </w:r>
    </w:p>
    <w:p>
      <w:pPr>
        <w:spacing w:after="0"/>
        <w:ind w:left="0"/>
        <w:jc w:val="left"/>
      </w:pPr>
      <w:r>
        <w:rPr>
          <w:rFonts w:ascii="Times New Roman"/>
          <w:b/>
          <w:i w:val="false"/>
          <w:color w:val="000000"/>
        </w:rPr>
        <w:t xml:space="preserve"> Раздел 5. Государственный материальный резерв Глава 15. Формирование системы государственного резерва</w:t>
      </w:r>
    </w:p>
    <w:p>
      <w:pPr>
        <w:spacing w:after="0"/>
        <w:ind w:left="0"/>
        <w:jc w:val="both"/>
      </w:pPr>
      <w:r>
        <w:rPr>
          <w:rFonts w:ascii="Times New Roman"/>
          <w:b w:val="false"/>
          <w:i w:val="false"/>
          <w:color w:val="000000"/>
          <w:sz w:val="28"/>
        </w:rPr>
        <w:t>      </w:t>
      </w:r>
      <w:r>
        <w:rPr>
          <w:rFonts w:ascii="Times New Roman"/>
          <w:b/>
          <w:i w:val="false"/>
          <w:color w:val="000000"/>
          <w:sz w:val="28"/>
        </w:rPr>
        <w:t>Статья 94.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его ведомство в области государственного резерва и подведомственные организации.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95. Назначение государственного резерва</w:t>
      </w:r>
    </w:p>
    <w:p>
      <w:pPr>
        <w:spacing w:after="0"/>
        <w:ind w:left="0"/>
        <w:jc w:val="both"/>
      </w:pPr>
      <w:r>
        <w:rPr>
          <w:rFonts w:ascii="Times New Roman"/>
          <w:b w:val="false"/>
          <w:i w:val="false"/>
          <w:color w:val="000000"/>
          <w:sz w:val="28"/>
        </w:rPr>
        <w:t>      Государственный резерв создается и используется в целях:</w:t>
      </w:r>
      <w:r>
        <w:br/>
      </w:r>
      <w:r>
        <w:rPr>
          <w:rFonts w:ascii="Times New Roman"/>
          <w:b w:val="false"/>
          <w:i w:val="false"/>
          <w:color w:val="000000"/>
          <w:sz w:val="28"/>
        </w:rPr>
        <w:t>
      1) обеспечения мобилизационных нужд;</w:t>
      </w:r>
      <w:r>
        <w:br/>
      </w:r>
      <w:r>
        <w:rPr>
          <w:rFonts w:ascii="Times New Roman"/>
          <w:b w:val="false"/>
          <w:i w:val="false"/>
          <w:color w:val="000000"/>
          <w:sz w:val="28"/>
        </w:rPr>
        <w:t>
      2) обеспечения первоочередных работ по предупреждению и ликвидации последствий чрезвычайных ситуаций природного и техногенного характера;</w:t>
      </w:r>
      <w:r>
        <w:br/>
      </w:r>
      <w:r>
        <w:rPr>
          <w:rFonts w:ascii="Times New Roman"/>
          <w:b w:val="false"/>
          <w:i w:val="false"/>
          <w:color w:val="000000"/>
          <w:sz w:val="28"/>
        </w:rPr>
        <w:t>
      3) оказания гуманитарной помощи;</w:t>
      </w:r>
      <w:r>
        <w:br/>
      </w:r>
      <w:r>
        <w:rPr>
          <w:rFonts w:ascii="Times New Roman"/>
          <w:b w:val="false"/>
          <w:i w:val="false"/>
          <w:color w:val="000000"/>
          <w:sz w:val="28"/>
        </w:rPr>
        <w:t>
      4) оказания регулирующего воздействия на рынок;</w:t>
      </w:r>
      <w:r>
        <w:br/>
      </w:r>
      <w:r>
        <w:rPr>
          <w:rFonts w:ascii="Times New Roman"/>
          <w:b w:val="false"/>
          <w:i w:val="false"/>
          <w:color w:val="000000"/>
          <w:sz w:val="28"/>
        </w:rPr>
        <w:t>
      5) оказания помощи беженцам.</w:t>
      </w:r>
    </w:p>
    <w:p>
      <w:pPr>
        <w:spacing w:after="0"/>
        <w:ind w:left="0"/>
        <w:jc w:val="both"/>
      </w:pPr>
      <w:r>
        <w:rPr>
          <w:rFonts w:ascii="Times New Roman"/>
          <w:b w:val="false"/>
          <w:i w:val="false"/>
          <w:color w:val="000000"/>
          <w:sz w:val="28"/>
        </w:rPr>
        <w:t>      </w:t>
      </w:r>
      <w:r>
        <w:rPr>
          <w:rFonts w:ascii="Times New Roman"/>
          <w:b/>
          <w:i w:val="false"/>
          <w:color w:val="000000"/>
          <w:sz w:val="28"/>
        </w:rPr>
        <w:t>Статья 96. Правовой статус материальных ценностей государственного резерва</w:t>
      </w:r>
    </w:p>
    <w:p>
      <w:pPr>
        <w:spacing w:after="0"/>
        <w:ind w:left="0"/>
        <w:jc w:val="both"/>
      </w:pPr>
      <w:r>
        <w:rPr>
          <w:rFonts w:ascii="Times New Roman"/>
          <w:b w:val="false"/>
          <w:i w:val="false"/>
          <w:color w:val="000000"/>
          <w:sz w:val="28"/>
        </w:rPr>
        <w:t xml:space="preserve">      1. Запасы материальных ценностей государственного резерва, независимо от места их хранения, являются республиканской собственностью. </w:t>
      </w:r>
      <w:r>
        <w:br/>
      </w:r>
      <w:r>
        <w:rPr>
          <w:rFonts w:ascii="Times New Roman"/>
          <w:b w:val="false"/>
          <w:i w:val="false"/>
          <w:color w:val="000000"/>
          <w:sz w:val="28"/>
        </w:rPr>
        <w:t>
      2. В случае передачи организаций, являющихся пунктами хранения материальных ценностей государственного резерва, в доверительное управление организациям с иностранным участием или их приватизации организациями с иностранным участием материальные ценности по решению Правительства Республики Казахстан размещаются в других организациях с соблюдением режима секретности.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97. Неснижаемый запас государственного резерва</w:t>
      </w:r>
    </w:p>
    <w:p>
      <w:pPr>
        <w:spacing w:after="0"/>
        <w:ind w:left="0"/>
        <w:jc w:val="both"/>
      </w:pPr>
      <w:r>
        <w:rPr>
          <w:rFonts w:ascii="Times New Roman"/>
          <w:b w:val="false"/>
          <w:i w:val="false"/>
          <w:color w:val="000000"/>
          <w:sz w:val="28"/>
        </w:rPr>
        <w:t>      В составе государственного резерва образуется неснижаемый запас материальных ценностей (постоянно поддерживаемый объем их хранения). Объем материальных ценностей, подлежащих хранению в неснижаемом запасе государственного резерва, определяется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98. Размещение заказов на поставку материальных ценностей в государственный резерв</w:t>
      </w:r>
    </w:p>
    <w:p>
      <w:pPr>
        <w:spacing w:after="0"/>
        <w:ind w:left="0"/>
        <w:jc w:val="both"/>
      </w:pPr>
      <w:r>
        <w:rPr>
          <w:rFonts w:ascii="Times New Roman"/>
          <w:b w:val="false"/>
          <w:i w:val="false"/>
          <w:color w:val="000000"/>
          <w:sz w:val="28"/>
        </w:rPr>
        <w:t>      1. Заказы на поставку материальных ценностей в государственный резерв размещаются среди поставщиков за счет бюджетных средств в порядке, установленном законодательством Республики Казахстан.</w:t>
      </w:r>
      <w:r>
        <w:br/>
      </w: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w:t>
      </w:r>
      <w:r>
        <w:br/>
      </w:r>
      <w:r>
        <w:rPr>
          <w:rFonts w:ascii="Times New Roman"/>
          <w:b w:val="false"/>
          <w:i w:val="false"/>
          <w:color w:val="000000"/>
          <w:sz w:val="28"/>
        </w:rPr>
        <w:t>
      3. Материальные ценности, поставляемые в государственный резерв, должны соответствовать требованиям законодательства о техническом регулировании на весь срок хранения.</w:t>
      </w:r>
      <w:r>
        <w:br/>
      </w:r>
      <w:r>
        <w:rPr>
          <w:rFonts w:ascii="Times New Roman"/>
          <w:b w:val="false"/>
          <w:i w:val="false"/>
          <w:color w:val="000000"/>
          <w:sz w:val="28"/>
        </w:rPr>
        <w:t>
      4. Нормативы хранения материальных ценностей государственного резерва разрабатываются подведомственной организацией системы государственного резерва.</w:t>
      </w:r>
    </w:p>
    <w:p>
      <w:pPr>
        <w:spacing w:after="0"/>
        <w:ind w:left="0"/>
        <w:jc w:val="both"/>
      </w:pPr>
      <w:r>
        <w:rPr>
          <w:rFonts w:ascii="Times New Roman"/>
          <w:b w:val="false"/>
          <w:i w:val="false"/>
          <w:color w:val="000000"/>
          <w:sz w:val="28"/>
        </w:rPr>
        <w:t>      </w:t>
      </w:r>
      <w:r>
        <w:rPr>
          <w:rFonts w:ascii="Times New Roman"/>
          <w:b/>
          <w:i w:val="false"/>
          <w:color w:val="000000"/>
          <w:sz w:val="28"/>
        </w:rPr>
        <w:t>Статья 99. Размещение материальных ценностей государственного резерва</w:t>
      </w:r>
    </w:p>
    <w:p>
      <w:pPr>
        <w:spacing w:after="0"/>
        <w:ind w:left="0"/>
        <w:jc w:val="both"/>
      </w:pPr>
      <w:r>
        <w:rPr>
          <w:rFonts w:ascii="Times New Roman"/>
          <w:b w:val="false"/>
          <w:i w:val="false"/>
          <w:color w:val="000000"/>
          <w:sz w:val="28"/>
        </w:rPr>
        <w:t xml:space="preserve">      1. Материальные ценности государственного резерва хранятся в подведомственных организациях системы государственного резерва и в пунктах хранения материальных ценностей государственного резерва. </w:t>
      </w:r>
      <w:r>
        <w:br/>
      </w:r>
      <w:r>
        <w:rPr>
          <w:rFonts w:ascii="Times New Roman"/>
          <w:b w:val="false"/>
          <w:i w:val="false"/>
          <w:color w:val="000000"/>
          <w:sz w:val="28"/>
        </w:rPr>
        <w:t xml:space="preserve">
      2. Пункты хранения материальных ценностей государственного резерва и организации, которым установлены мобилизационные заказы, несут ответственность за качественную и количественную сохранность переданных на хранение материальных ценностей государственного резерва, а также за своевременное освежение. </w:t>
      </w:r>
      <w:r>
        <w:br/>
      </w:r>
      <w:r>
        <w:rPr>
          <w:rFonts w:ascii="Times New Roman"/>
          <w:b w:val="false"/>
          <w:i w:val="false"/>
          <w:color w:val="000000"/>
          <w:sz w:val="28"/>
        </w:rPr>
        <w:t xml:space="preserve">
      3. Перечень организаций, осуществляющих хранение материальных ценностей мобилизационного резерва, номенклатура и объем хранения этих ценностей определяются мобилизационным планом и планом производства продукции и оказания услуг на расчетный год. </w:t>
      </w:r>
      <w:r>
        <w:br/>
      </w:r>
      <w:r>
        <w:rPr>
          <w:rFonts w:ascii="Times New Roman"/>
          <w:b w:val="false"/>
          <w:i w:val="false"/>
          <w:color w:val="000000"/>
          <w:sz w:val="28"/>
        </w:rPr>
        <w:t>
      4. Организации, которым установлены мобилизационные заказы, обязаны обеспечить формирование, размещение, хранение, перемещение, своевременное освежение материальных ценностей из государственного резерва в соответствии с мобилизационными заказами, а также их отпуск при реализации.</w:t>
      </w:r>
      <w:r>
        <w:br/>
      </w:r>
      <w:r>
        <w:rPr>
          <w:rFonts w:ascii="Times New Roman"/>
          <w:b w:val="false"/>
          <w:i w:val="false"/>
          <w:color w:val="000000"/>
          <w:sz w:val="28"/>
        </w:rPr>
        <w:t>
      В случае последующего снятия с них мобилизационных заказов и разбронирования материальных ценностей мобилизационного резерва, их хранение осуществляется до полного выпуска из государственного резерва.</w:t>
      </w:r>
      <w:r>
        <w:br/>
      </w:r>
      <w:r>
        <w:rPr>
          <w:rFonts w:ascii="Times New Roman"/>
          <w:b w:val="false"/>
          <w:i w:val="false"/>
          <w:color w:val="000000"/>
          <w:sz w:val="28"/>
        </w:rPr>
        <w:t>
      5. Пункты хранения материальных ценностей государственного резерва и организации, которым установлены мобилизационные заказы, филиалы подведомственной организации представляют отчеты о качественном и количественном состоянии материальных ценностей государственного резерва.</w:t>
      </w:r>
      <w:r>
        <w:br/>
      </w: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профиля, реорганизации, приватизации либо ликвидации уведомляют об этом уполномоченный орган за два месяца.</w:t>
      </w:r>
    </w:p>
    <w:p>
      <w:pPr>
        <w:spacing w:after="0"/>
        <w:ind w:left="0"/>
        <w:jc w:val="left"/>
      </w:pPr>
      <w:r>
        <w:rPr>
          <w:rFonts w:ascii="Times New Roman"/>
          <w:b/>
          <w:i w:val="false"/>
          <w:color w:val="000000"/>
        </w:rPr>
        <w:t xml:space="preserve"> Глава 16. Использование государственного резерва</w:t>
      </w:r>
    </w:p>
    <w:p>
      <w:pPr>
        <w:spacing w:after="0"/>
        <w:ind w:left="0"/>
        <w:jc w:val="both"/>
      </w:pPr>
      <w:r>
        <w:rPr>
          <w:rFonts w:ascii="Times New Roman"/>
          <w:b w:val="false"/>
          <w:i w:val="false"/>
          <w:color w:val="000000"/>
          <w:sz w:val="28"/>
        </w:rPr>
        <w:t>      </w:t>
      </w:r>
      <w:r>
        <w:rPr>
          <w:rFonts w:ascii="Times New Roman"/>
          <w:b/>
          <w:i w:val="false"/>
          <w:color w:val="000000"/>
          <w:sz w:val="28"/>
        </w:rPr>
        <w:t>Статья 100. Основания и порядок выпуска материальных ценностей из государственного резерва</w:t>
      </w:r>
    </w:p>
    <w:p>
      <w:pPr>
        <w:spacing w:after="0"/>
        <w:ind w:left="0"/>
        <w:jc w:val="both"/>
      </w:pPr>
      <w:r>
        <w:rPr>
          <w:rFonts w:ascii="Times New Roman"/>
          <w:b w:val="false"/>
          <w:i w:val="false"/>
          <w:color w:val="000000"/>
          <w:sz w:val="28"/>
        </w:rPr>
        <w:t>      1. Использование государственного резерва для:</w:t>
      </w:r>
      <w:r>
        <w:br/>
      </w:r>
      <w:r>
        <w:rPr>
          <w:rFonts w:ascii="Times New Roman"/>
          <w:b w:val="false"/>
          <w:i w:val="false"/>
          <w:color w:val="000000"/>
          <w:sz w:val="28"/>
        </w:rPr>
        <w:t>
      1) мобилизационных нужд осуществляется на основе соответствующих планов мобилизационной подготовки и мобилизации Республики Казахстан;</w:t>
      </w:r>
      <w:r>
        <w:br/>
      </w:r>
      <w:r>
        <w:rPr>
          <w:rFonts w:ascii="Times New Roman"/>
          <w:b w:val="false"/>
          <w:i w:val="false"/>
          <w:color w:val="000000"/>
          <w:sz w:val="28"/>
        </w:rPr>
        <w:t>
      2) обеспечения первоочередных работ по предупреждению и ликвидации последствий чрезвычайных ситуаций природного и техногенного характера, оказания помощи беженцам, оказания гуманитарной помощи и регулирующего воздействия на рынок по решению Правительства Республики Казахстан.</w:t>
      </w:r>
      <w:r>
        <w:br/>
      </w:r>
      <w:r>
        <w:rPr>
          <w:rFonts w:ascii="Times New Roman"/>
          <w:b w:val="false"/>
          <w:i w:val="false"/>
          <w:color w:val="000000"/>
          <w:sz w:val="28"/>
        </w:rPr>
        <w:t>
      2. Выпуск материальных ценностей из государственного резерва осуществляется:</w:t>
      </w:r>
      <w:r>
        <w:br/>
      </w:r>
      <w:r>
        <w:rPr>
          <w:rFonts w:ascii="Times New Roman"/>
          <w:b w:val="false"/>
          <w:i w:val="false"/>
          <w:color w:val="000000"/>
          <w:sz w:val="28"/>
        </w:rPr>
        <w:t>
      1) в связи с их освежением;</w:t>
      </w:r>
      <w:r>
        <w:br/>
      </w:r>
      <w:r>
        <w:rPr>
          <w:rFonts w:ascii="Times New Roman"/>
          <w:b w:val="false"/>
          <w:i w:val="false"/>
          <w:color w:val="000000"/>
          <w:sz w:val="28"/>
        </w:rPr>
        <w:t>
      2) в порядке заимствования;</w:t>
      </w:r>
      <w:r>
        <w:br/>
      </w:r>
      <w:r>
        <w:rPr>
          <w:rFonts w:ascii="Times New Roman"/>
          <w:b w:val="false"/>
          <w:i w:val="false"/>
          <w:color w:val="000000"/>
          <w:sz w:val="28"/>
        </w:rPr>
        <w:t>
      3) в порядке разбронирования;</w:t>
      </w:r>
      <w:r>
        <w:br/>
      </w:r>
      <w:r>
        <w:rPr>
          <w:rFonts w:ascii="Times New Roman"/>
          <w:b w:val="false"/>
          <w:i w:val="false"/>
          <w:color w:val="000000"/>
          <w:sz w:val="28"/>
        </w:rPr>
        <w:t xml:space="preserve">
      3. При выпуске материальных ценностей из государственного резерва в порядке заимствования обязательным условием является предоставление гарантии банков второго уровня в порядке, определяемом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xml:space="preserve">
      4. Материальные ценности государственного резерва не могут быть выпущены в порядке заимствования в случаях, если получатель материальных ценностей: </w:t>
      </w:r>
      <w:r>
        <w:br/>
      </w:r>
      <w:r>
        <w:rPr>
          <w:rFonts w:ascii="Times New Roman"/>
          <w:b w:val="false"/>
          <w:i w:val="false"/>
          <w:color w:val="000000"/>
          <w:sz w:val="28"/>
        </w:rPr>
        <w:t xml:space="preserve">
      1) имеет задолженности перед государственным бюджетом; </w:t>
      </w:r>
      <w:r>
        <w:br/>
      </w:r>
      <w:r>
        <w:rPr>
          <w:rFonts w:ascii="Times New Roman"/>
          <w:b w:val="false"/>
          <w:i w:val="false"/>
          <w:color w:val="000000"/>
          <w:sz w:val="28"/>
        </w:rPr>
        <w:t xml:space="preserve">
      2) не возвратил материальные ценности государственного резерва, полученные им ранее; </w:t>
      </w:r>
      <w:r>
        <w:br/>
      </w:r>
      <w:r>
        <w:rPr>
          <w:rFonts w:ascii="Times New Roman"/>
          <w:b w:val="false"/>
          <w:i w:val="false"/>
          <w:color w:val="000000"/>
          <w:sz w:val="28"/>
        </w:rPr>
        <w:t xml:space="preserve">
      3) находится в стадии банкротства. </w:t>
      </w:r>
      <w:r>
        <w:br/>
      </w:r>
      <w:r>
        <w:rPr>
          <w:rFonts w:ascii="Times New Roman"/>
          <w:b w:val="false"/>
          <w:i w:val="false"/>
          <w:color w:val="000000"/>
          <w:sz w:val="28"/>
        </w:rPr>
        <w:t>
      5. При выпуске материальных ценностей в порядке заимствования уполномоченный орган заключает соответствующий договор (контракт) с получателем.</w:t>
      </w:r>
      <w:r>
        <w:br/>
      </w:r>
      <w:r>
        <w:rPr>
          <w:rFonts w:ascii="Times New Roman"/>
          <w:b w:val="false"/>
          <w:i w:val="false"/>
          <w:color w:val="000000"/>
          <w:sz w:val="28"/>
        </w:rPr>
        <w:t>
      6. При выпуске материальных ценностей из государственного резерва в порядке заимствования получатель в целях обеспечения исполнения договора заимствования оплачивает три процента от общей суммы цены закладки.</w:t>
      </w:r>
      <w:r>
        <w:br/>
      </w:r>
      <w:r>
        <w:rPr>
          <w:rFonts w:ascii="Times New Roman"/>
          <w:b w:val="false"/>
          <w:i w:val="false"/>
          <w:color w:val="000000"/>
          <w:sz w:val="28"/>
        </w:rPr>
        <w:t xml:space="preserve">
      7. Выпуск материальных ценностей из государственного резерва в порядке освежения и разбронирования осуществляется в форме тендера в порядке, определенном Правительством Республики Казахстан, за исключением случаев оказания гуманитарной помощи, регулирующего воздействия на рынок, помощи беженцам, ликвидации последствий чрезвычайных ситуаций природного и техногенного характера, передачи на баланс другим государственным органам. </w:t>
      </w:r>
      <w:r>
        <w:br/>
      </w:r>
      <w:r>
        <w:rPr>
          <w:rFonts w:ascii="Times New Roman"/>
          <w:b w:val="false"/>
          <w:i w:val="false"/>
          <w:color w:val="000000"/>
          <w:sz w:val="28"/>
        </w:rPr>
        <w:t>
      8. Приобретение товаров государственного резерва юридическими лицами, осуществляющими закупки в соответствии с законодательством Республики Казахстан о государственных закупках, производится у уполномоченного органа или его подведомственных организаций.</w:t>
      </w:r>
      <w:r>
        <w:br/>
      </w:r>
      <w:r>
        <w:rPr>
          <w:rFonts w:ascii="Times New Roman"/>
          <w:b w:val="false"/>
          <w:i w:val="false"/>
          <w:color w:val="000000"/>
          <w:sz w:val="28"/>
        </w:rPr>
        <w:t>
      9. Выпуск материальных ценностей государственного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 оказания помощи беженцам и гуманитарной помощи осуществляется в порядке разбронирования.</w:t>
      </w:r>
      <w:r>
        <w:br/>
      </w:r>
      <w:r>
        <w:rPr>
          <w:rFonts w:ascii="Times New Roman"/>
          <w:b w:val="false"/>
          <w:i w:val="false"/>
          <w:color w:val="000000"/>
          <w:sz w:val="28"/>
        </w:rPr>
        <w:t>
      Последующая закладка в государственный резерв материальных ценностей, выпущенных для обеспечения первоочередных работ по предупреждению и ликвидации последствий чрезвычайных ситуаций природного и техногенного характера, оказания помощи беженцам и гуманитарной помощи осуществляется в порядке, установленном законодательством Республики Казахстан.</w:t>
      </w:r>
      <w:r>
        <w:br/>
      </w:r>
      <w:r>
        <w:rPr>
          <w:rFonts w:ascii="Times New Roman"/>
          <w:b w:val="false"/>
          <w:i w:val="false"/>
          <w:color w:val="000000"/>
          <w:sz w:val="28"/>
        </w:rPr>
        <w:t xml:space="preserve">
      10. Передача материальных ценностей из государственного резерва производится при условии полной оплаты их стоимости или открытия аккредитива либо предоставления гарантии банков второго уровня в соответствии с пунктом 3 настоящей статьи. </w:t>
      </w:r>
      <w:r>
        <w:br/>
      </w:r>
      <w:r>
        <w:rPr>
          <w:rFonts w:ascii="Times New Roman"/>
          <w:b w:val="false"/>
          <w:i w:val="false"/>
          <w:color w:val="000000"/>
          <w:sz w:val="28"/>
        </w:rPr>
        <w:t>
      11. Средства, полученные от реализации материальных ценностей при их выпуске из государственного резерва, подлежат зачислению в бюджет.</w:t>
      </w:r>
      <w:r>
        <w:br/>
      </w:r>
      <w:r>
        <w:rPr>
          <w:rFonts w:ascii="Times New Roman"/>
          <w:b w:val="false"/>
          <w:i w:val="false"/>
          <w:color w:val="000000"/>
          <w:sz w:val="28"/>
        </w:rPr>
        <w:t>
      12. Материальные ценности государственного резерва, использованные при предупреждении и ликвидации последствий чрезвычайных ситуаций, оказании помощи беженцам, оказании гуманитарной помощи, подлежат возмещению, за счет бюджетных средств.</w:t>
      </w:r>
      <w:r>
        <w:br/>
      </w:r>
      <w:r>
        <w:rPr>
          <w:rFonts w:ascii="Times New Roman"/>
          <w:b w:val="false"/>
          <w:i w:val="false"/>
          <w:color w:val="000000"/>
          <w:sz w:val="28"/>
        </w:rPr>
        <w:t>
      Возмещение затрат по доставке и передаче гуманитарной помощи осуществляется из резерва Правительства Республики Казахстан на основании решения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101. Использование запасов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В случае возникновения кризисных явлений и угрожающих диспропорций между спросом и предложением на внутреннем рынке материальные ценности государственного резерва на основании решений Правительства Республики Казахстан используются для оказания регулирующего воздействия на рынок.</w:t>
      </w:r>
    </w:p>
    <w:p>
      <w:pPr>
        <w:spacing w:after="0"/>
        <w:ind w:left="0"/>
        <w:jc w:val="both"/>
      </w:pPr>
      <w:r>
        <w:rPr>
          <w:rFonts w:ascii="Times New Roman"/>
          <w:b w:val="false"/>
          <w:i w:val="false"/>
          <w:color w:val="000000"/>
          <w:sz w:val="28"/>
        </w:rPr>
        <w:t>      </w:t>
      </w:r>
      <w:r>
        <w:rPr>
          <w:rFonts w:ascii="Times New Roman"/>
          <w:b/>
          <w:i w:val="false"/>
          <w:color w:val="000000"/>
          <w:sz w:val="28"/>
        </w:rPr>
        <w:t>Статья 102. Порядок выпуска материальных ценностей из государственного резерва для оказания регулирующего воздействия на рынок</w:t>
      </w:r>
    </w:p>
    <w:p>
      <w:pPr>
        <w:spacing w:after="0"/>
        <w:ind w:left="0"/>
        <w:jc w:val="both"/>
      </w:pPr>
      <w:r>
        <w:rPr>
          <w:rFonts w:ascii="Times New Roman"/>
          <w:b w:val="false"/>
          <w:i w:val="false"/>
          <w:color w:val="000000"/>
          <w:sz w:val="28"/>
        </w:rPr>
        <w:t>      1. Уполномоченный орган в области регулирования торговой деятельности и уполномоченный орган в области развития агропромышленного комплекса проводят мониторинг цен на товары и в случае достижения уровня цен, при котором необходимо оказание регулирующего воздействия на рынок, по согласованию с уполномоченным органом, вносят в Правительство Республики Казахстан предложение о необходимости выпуска материальных ценностей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r>
        <w:br/>
      </w:r>
      <w:r>
        <w:rPr>
          <w:rFonts w:ascii="Times New Roman"/>
          <w:b w:val="false"/>
          <w:i w:val="false"/>
          <w:color w:val="000000"/>
          <w:sz w:val="28"/>
        </w:rPr>
        <w:t>
      2. Отбор субъектов торговой деятельности в случае использования государственного резерва для оказания регулирующего воздействия на рынок осуществляется на основании следующих критериев:</w:t>
      </w:r>
      <w:r>
        <w:br/>
      </w:r>
      <w:r>
        <w:rPr>
          <w:rFonts w:ascii="Times New Roman"/>
          <w:b w:val="false"/>
          <w:i w:val="false"/>
          <w:color w:val="000000"/>
          <w:sz w:val="28"/>
        </w:rPr>
        <w:t>
      1) правоспособность и дееспособность, подтвержденные документами, удостоверяющими личность или свидетельствующими о регистрации в качестве индивидуального предпринимателя или свидетельством о государственной регистрации (перерегистрации) в соответствии с действующим законодательством;</w:t>
      </w:r>
      <w:r>
        <w:br/>
      </w:r>
      <w:r>
        <w:rPr>
          <w:rFonts w:ascii="Times New Roman"/>
          <w:b w:val="false"/>
          <w:i w:val="false"/>
          <w:color w:val="000000"/>
          <w:sz w:val="28"/>
        </w:rPr>
        <w:t>
      2) платежеспособность, выраженная в отсутствии налоговой задолженности, задолженности по обязательным пенсионным взносам и социальным отчислениям, а также задолженности перед банком, в котором субъект торговой деятельности обслуживается, подтвержденные наличием справки с банка (филиал банка) и соответствующей справки налогового органа;</w:t>
      </w:r>
      <w:r>
        <w:br/>
      </w:r>
      <w:r>
        <w:rPr>
          <w:rFonts w:ascii="Times New Roman"/>
          <w:b w:val="false"/>
          <w:i w:val="false"/>
          <w:color w:val="000000"/>
          <w:sz w:val="28"/>
        </w:rPr>
        <w:t>
      3) возможность реализации приобретаемого товара в розничных сетях торговли, подтвержденная правоустанавливающими документами или договором аренды объектов розничной торговой сети в соответствии с действующим законодательством;</w:t>
      </w:r>
      <w:r>
        <w:br/>
      </w:r>
      <w:r>
        <w:rPr>
          <w:rFonts w:ascii="Times New Roman"/>
          <w:b w:val="false"/>
          <w:i w:val="false"/>
          <w:color w:val="000000"/>
          <w:sz w:val="28"/>
        </w:rPr>
        <w:t>
      4) наличие складских помещений, способных обеспечить должную сохранность приобретаемого товара, подтвержденное правоустанавливающими документами или договором аренды в соответствии с действующим законодательством, документами уполномоченных государственных органов в области санитарно-эпидемиологического и пожарного контроля.</w:t>
      </w:r>
      <w:r>
        <w:br/>
      </w:r>
      <w:r>
        <w:rPr>
          <w:rFonts w:ascii="Times New Roman"/>
          <w:b w:val="false"/>
          <w:i w:val="false"/>
          <w:color w:val="000000"/>
          <w:sz w:val="28"/>
        </w:rPr>
        <w:t>
      3. Уполномоченный орган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Денежные средства, полученные от выпуска материальных ценностей для оказания регулирующего воздействия на рынок, перечисляются в доход республиканского бюджета.</w:t>
      </w:r>
      <w:r>
        <w:br/>
      </w:r>
      <w:r>
        <w:rPr>
          <w:rFonts w:ascii="Times New Roman"/>
          <w:b w:val="false"/>
          <w:i w:val="false"/>
          <w:color w:val="000000"/>
          <w:sz w:val="28"/>
        </w:rPr>
        <w:t>
      Реализация материальных ценностей, выпущенных из государственного резерва для оказания регулирующего воздействия на рынок, осуществляется субъектами торговой деятельности путем розничной торговли.</w:t>
      </w:r>
    </w:p>
    <w:p>
      <w:pPr>
        <w:spacing w:after="0"/>
        <w:ind w:left="0"/>
        <w:jc w:val="both"/>
      </w:pPr>
      <w:r>
        <w:rPr>
          <w:rFonts w:ascii="Times New Roman"/>
          <w:b w:val="false"/>
          <w:i w:val="false"/>
          <w:color w:val="000000"/>
          <w:sz w:val="28"/>
        </w:rPr>
        <w:t>      </w:t>
      </w:r>
      <w:r>
        <w:rPr>
          <w:rFonts w:ascii="Times New Roman"/>
          <w:b/>
          <w:i w:val="false"/>
          <w:color w:val="000000"/>
          <w:sz w:val="28"/>
        </w:rPr>
        <w:t>Статья 103. Обеспечение перевозок материальных ценностей государственного резерва</w:t>
      </w:r>
    </w:p>
    <w:p>
      <w:pPr>
        <w:spacing w:after="0"/>
        <w:ind w:left="0"/>
        <w:jc w:val="both"/>
      </w:pPr>
      <w:r>
        <w:rPr>
          <w:rFonts w:ascii="Times New Roman"/>
          <w:b w:val="false"/>
          <w:i w:val="false"/>
          <w:color w:val="000000"/>
          <w:sz w:val="28"/>
        </w:rPr>
        <w:t xml:space="preserve">      1. В случаях возникновения чрезвычайных ситуаций, или введения чрезвычайного положения перевозка материальных ценностей государственного резерва транспортными организациями осуществляется в первоочередном порядке. </w:t>
      </w:r>
      <w:r>
        <w:br/>
      </w:r>
      <w:r>
        <w:rPr>
          <w:rFonts w:ascii="Times New Roman"/>
          <w:b w:val="false"/>
          <w:i w:val="false"/>
          <w:color w:val="000000"/>
          <w:sz w:val="28"/>
        </w:rPr>
        <w:t xml:space="preserve">
      2. Материальные ценности, выпускаемые из государственного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 оказания помощи беженцам, оказания гуманитарной помощи, принимаются транспортными организациями, независимо от форм собственности, к перевозке по предъявлению груза без предварительной оплаты. </w:t>
      </w:r>
      <w:r>
        <w:br/>
      </w:r>
      <w:r>
        <w:rPr>
          <w:rFonts w:ascii="Times New Roman"/>
          <w:b w:val="false"/>
          <w:i w:val="false"/>
          <w:color w:val="000000"/>
          <w:sz w:val="28"/>
        </w:rPr>
        <w:t xml:space="preserve">
      Возмещение затрат за транспортировку груза осуществляется из чрезвычайного резерва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104. Отчетность о наличии и движении материальных ценностей государственного резерва</w:t>
      </w:r>
    </w:p>
    <w:p>
      <w:pPr>
        <w:spacing w:after="0"/>
        <w:ind w:left="0"/>
        <w:jc w:val="both"/>
      </w:pPr>
      <w:r>
        <w:rPr>
          <w:rFonts w:ascii="Times New Roman"/>
          <w:b w:val="false"/>
          <w:i w:val="false"/>
          <w:color w:val="000000"/>
          <w:sz w:val="28"/>
        </w:rPr>
        <w:t xml:space="preserve">      Отчетность о наличии и движении материальных ценностей государственного резерва осуществляется в установленном законодательством порядке. При этом в организациях системы государственного резерва и пунктах хранения учет и отчетность по движению материальных ценностей государственного резерва осуществляются отдельно от учета и отчетности услуг по хранению государственного резерва и иной деятельности, предусмотренной уставом организации. </w:t>
      </w:r>
    </w:p>
    <w:p>
      <w:pPr>
        <w:spacing w:after="0"/>
        <w:ind w:left="0"/>
        <w:jc w:val="both"/>
      </w:pPr>
      <w:r>
        <w:rPr>
          <w:rFonts w:ascii="Times New Roman"/>
          <w:b w:val="false"/>
          <w:i w:val="false"/>
          <w:color w:val="000000"/>
          <w:sz w:val="28"/>
        </w:rPr>
        <w:t>      </w:t>
      </w:r>
      <w:r>
        <w:rPr>
          <w:rFonts w:ascii="Times New Roman"/>
          <w:b/>
          <w:i w:val="false"/>
          <w:color w:val="000000"/>
          <w:sz w:val="28"/>
        </w:rPr>
        <w:t>Статья 105. Учет государственного имущества, составляющего государственный материальный резерв</w:t>
      </w:r>
    </w:p>
    <w:p>
      <w:pPr>
        <w:spacing w:after="0"/>
        <w:ind w:left="0"/>
        <w:jc w:val="both"/>
      </w:pPr>
      <w:r>
        <w:rPr>
          <w:rFonts w:ascii="Times New Roman"/>
          <w:b w:val="false"/>
          <w:i w:val="false"/>
          <w:color w:val="000000"/>
          <w:sz w:val="28"/>
        </w:rPr>
        <w:t>      Учет государственного имущества, составляющего государственный материальный резерв, осуществляется уполномоченным органом в порядке, определяемом Правительством Республики Казахстан.</w:t>
      </w:r>
    </w:p>
    <w:p>
      <w:pPr>
        <w:spacing w:after="0"/>
        <w:ind w:left="0"/>
        <w:jc w:val="left"/>
      </w:pPr>
      <w:r>
        <w:rPr>
          <w:rFonts w:ascii="Times New Roman"/>
          <w:b/>
          <w:i w:val="false"/>
          <w:color w:val="000000"/>
        </w:rPr>
        <w:t xml:space="preserve"> Раздел 6. Статус и социальная защита сотрудников и иных</w:t>
      </w:r>
      <w:r>
        <w:br/>
      </w:r>
      <w:r>
        <w:rPr>
          <w:rFonts w:ascii="Times New Roman"/>
          <w:b/>
          <w:i w:val="false"/>
          <w:color w:val="000000"/>
        </w:rPr>
        <w:t>
работников органов гражданской защиты и членов их семей Глава 17. Статус и социальная защита сотрудников и иных</w:t>
      </w:r>
      <w:r>
        <w:br/>
      </w:r>
      <w:r>
        <w:rPr>
          <w:rFonts w:ascii="Times New Roman"/>
          <w:b/>
          <w:i w:val="false"/>
          <w:color w:val="000000"/>
        </w:rPr>
        <w:t>
работников органов гражданской защиты и членов их семей</w:t>
      </w:r>
    </w:p>
    <w:p>
      <w:pPr>
        <w:spacing w:after="0"/>
        <w:ind w:left="0"/>
        <w:jc w:val="both"/>
      </w:pPr>
      <w:r>
        <w:rPr>
          <w:rFonts w:ascii="Times New Roman"/>
          <w:b w:val="false"/>
          <w:i w:val="false"/>
          <w:color w:val="000000"/>
          <w:sz w:val="28"/>
        </w:rPr>
        <w:t>      </w:t>
      </w:r>
      <w:r>
        <w:rPr>
          <w:rFonts w:ascii="Times New Roman"/>
          <w:b/>
          <w:i w:val="false"/>
          <w:color w:val="000000"/>
          <w:sz w:val="28"/>
        </w:rPr>
        <w:t>Статья 106. Статус сотрудников и иных работников органов гражданской защиты</w:t>
      </w:r>
    </w:p>
    <w:p>
      <w:pPr>
        <w:spacing w:after="0"/>
        <w:ind w:left="0"/>
        <w:jc w:val="both"/>
      </w:pPr>
      <w:r>
        <w:rPr>
          <w:rFonts w:ascii="Times New Roman"/>
          <w:b w:val="false"/>
          <w:i w:val="false"/>
          <w:color w:val="000000"/>
          <w:sz w:val="28"/>
        </w:rPr>
        <w:t>      1. Органы гражданской защиты комплектуются сотрудниками из числа военнослужащих управления и частей гражданской обороны, сотрудников органов государственной противопожарной службы, спасателей, а также иных работников.</w:t>
      </w:r>
      <w:r>
        <w:br/>
      </w:r>
      <w:r>
        <w:rPr>
          <w:rFonts w:ascii="Times New Roman"/>
          <w:b w:val="false"/>
          <w:i w:val="false"/>
          <w:color w:val="000000"/>
          <w:sz w:val="28"/>
        </w:rPr>
        <w:t xml:space="preserve">
      2. Сотрудники и иные работники органов гражданской защиты осуществляют функции в области предупреждения и ликвидации последствий чрезвычайных ситуаций, организации и ведения гражданской защиты, обеспечения промышленной и пожарной безопасности. </w:t>
      </w:r>
      <w:r>
        <w:br/>
      </w:r>
      <w:r>
        <w:rPr>
          <w:rFonts w:ascii="Times New Roman"/>
          <w:b w:val="false"/>
          <w:i w:val="false"/>
          <w:color w:val="000000"/>
          <w:sz w:val="28"/>
        </w:rPr>
        <w:t>
      Перечень воинских должностей и соответствующих им воинских званий в органах управления и воинских частях гражданской обороны утверждается Президентом Республики Казахстан.</w:t>
      </w:r>
      <w:r>
        <w:br/>
      </w:r>
      <w:r>
        <w:rPr>
          <w:rFonts w:ascii="Times New Roman"/>
          <w:b w:val="false"/>
          <w:i w:val="false"/>
          <w:color w:val="000000"/>
          <w:sz w:val="28"/>
        </w:rPr>
        <w:t>
      3. Лица, проходящие воинскую службу в уполномоченном органе, его территориальных подразделениях и воинских частях гражданской обороны,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r>
        <w:br/>
      </w:r>
      <w:r>
        <w:rPr>
          <w:rFonts w:ascii="Times New Roman"/>
          <w:b w:val="false"/>
          <w:i w:val="false"/>
          <w:color w:val="000000"/>
          <w:sz w:val="28"/>
        </w:rPr>
        <w:t xml:space="preserve">
      4. Лица, проходящие службу в органах государственной противопожарной службы, которым присвоены специальные звания, обладают статусом и пользуются правами и льготами, установленными законодательством Республики Казахстан для сотрудников правоохранительных органов. </w:t>
      </w:r>
      <w:r>
        <w:br/>
      </w:r>
      <w:r>
        <w:rPr>
          <w:rFonts w:ascii="Times New Roman"/>
          <w:b w:val="false"/>
          <w:i w:val="false"/>
          <w:color w:val="000000"/>
          <w:sz w:val="28"/>
        </w:rPr>
        <w:t>
      Перечень должностей государственной противопожарной службы, занятие которых дает право на присвоение специальных званий и классных чинов должностным лицам, выполняющим непосредственно основные задачи и функции государственной противопожарной службы, утверждается Правительством Республики Казахстан.</w:t>
      </w:r>
      <w:r>
        <w:br/>
      </w:r>
      <w:r>
        <w:rPr>
          <w:rFonts w:ascii="Times New Roman"/>
          <w:b w:val="false"/>
          <w:i w:val="false"/>
          <w:color w:val="000000"/>
          <w:sz w:val="28"/>
        </w:rPr>
        <w:t>
      5. Трудовые отношения сотрудников органов государственной противопожарной службы осуществляется в порядке, установленном Трудовым кодексом Республики Казахстан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xml:space="preserve">
      6. Трудовые отношения иных работников органов гражданской защиты устанавливаются Трудовым кодексом Республики Казахстан и законодательством Республики Казахстан о государственной службе. </w:t>
      </w:r>
      <w:r>
        <w:br/>
      </w:r>
      <w:r>
        <w:rPr>
          <w:rFonts w:ascii="Times New Roman"/>
          <w:b w:val="false"/>
          <w:i w:val="false"/>
          <w:color w:val="000000"/>
          <w:sz w:val="28"/>
        </w:rPr>
        <w:t>
      7. Военнослужащие и сотрудники органов государственной противопожарной службы носят форменное обмундирование установленного образца со знаками различия в соответствии с воинскими и специальными званиями.</w:t>
      </w:r>
      <w:r>
        <w:br/>
      </w:r>
      <w:r>
        <w:rPr>
          <w:rFonts w:ascii="Times New Roman"/>
          <w:b w:val="false"/>
          <w:i w:val="false"/>
          <w:color w:val="000000"/>
          <w:sz w:val="28"/>
        </w:rPr>
        <w:t>
      8. Сотрудники и иные работники органов гражданской защиты при проведении мероприятий по ликвидации чрезвычайных ситуаций природного и техногенного характера, на учениях, боевых дежурствах, занятиях в учебных центрах, занятиях с боевой техникой, при выполнении специальных задач носят специальную одежду, установленную уполномоченным органом.</w:t>
      </w:r>
      <w:r>
        <w:br/>
      </w:r>
      <w:r>
        <w:rPr>
          <w:rFonts w:ascii="Times New Roman"/>
          <w:b w:val="false"/>
          <w:i w:val="false"/>
          <w:color w:val="000000"/>
          <w:sz w:val="28"/>
        </w:rPr>
        <w:t>
      9. Особенности регулирования труда гражданских служащих и работников государственных учреждений системы органов гражданской защиты, не являющихся государственными служащими устанавливаются в соответствии с трудовым законодательством Республики Казахстан.</w:t>
      </w:r>
      <w:r>
        <w:br/>
      </w:r>
      <w:r>
        <w:rPr>
          <w:rFonts w:ascii="Times New Roman"/>
          <w:b w:val="false"/>
          <w:i w:val="false"/>
          <w:color w:val="000000"/>
          <w:sz w:val="28"/>
        </w:rPr>
        <w:t>
      10. Конкретные обязанности сотрудников и иных работников органов гражданской защиты, вытекающие из установленных настоящим Законом основных обязанностей, определяются на основе типовых квалификационных требований и отражаются в должностных инструкциях (функциональных обязанностях) утверждаемых руководителями соответствующих государственных органов и его территориальных подразделений.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107. Оплата труда, пенсионное и иное обеспечение сотрудников и иных работников органов гражданской защиты</w:t>
      </w:r>
    </w:p>
    <w:p>
      <w:pPr>
        <w:spacing w:after="0"/>
        <w:ind w:left="0"/>
        <w:jc w:val="both"/>
      </w:pPr>
      <w:r>
        <w:rPr>
          <w:rFonts w:ascii="Times New Roman"/>
          <w:b w:val="false"/>
          <w:i w:val="false"/>
          <w:color w:val="000000"/>
          <w:sz w:val="28"/>
        </w:rPr>
        <w:t>      1. Оплата труда, пенсионное и иное обеспечение для сотрудников и иных работников органов гражданской защиты осуществляется в соответствии с законодательством Республики Казахстан.</w:t>
      </w:r>
      <w:r>
        <w:br/>
      </w:r>
      <w:r>
        <w:rPr>
          <w:rFonts w:ascii="Times New Roman"/>
          <w:b w:val="false"/>
          <w:i w:val="false"/>
          <w:color w:val="000000"/>
          <w:sz w:val="28"/>
        </w:rPr>
        <w:t>
      2. Спасателям профессиональных аварийно-спасательных служб и формирований ежемесячно выплачивается надбавка за выслугу лет в процентах к должностному окладу в зависимости от стажа работы в следующих размерах при выслуге свыше:</w:t>
      </w:r>
      <w:r>
        <w:br/>
      </w:r>
      <w:r>
        <w:rPr>
          <w:rFonts w:ascii="Times New Roman"/>
          <w:b w:val="false"/>
          <w:i w:val="false"/>
          <w:color w:val="000000"/>
          <w:sz w:val="28"/>
        </w:rPr>
        <w:t>
      1) трех лет – пятнадцать процентов;</w:t>
      </w:r>
      <w:r>
        <w:br/>
      </w:r>
      <w:r>
        <w:rPr>
          <w:rFonts w:ascii="Times New Roman"/>
          <w:b w:val="false"/>
          <w:i w:val="false"/>
          <w:color w:val="000000"/>
          <w:sz w:val="28"/>
        </w:rPr>
        <w:t>
      2) пяти лет – двадцать процентов;</w:t>
      </w:r>
      <w:r>
        <w:br/>
      </w:r>
      <w:r>
        <w:rPr>
          <w:rFonts w:ascii="Times New Roman"/>
          <w:b w:val="false"/>
          <w:i w:val="false"/>
          <w:color w:val="000000"/>
          <w:sz w:val="28"/>
        </w:rPr>
        <w:t>
      3) десяти лет – тридцать процентов;</w:t>
      </w:r>
      <w:r>
        <w:br/>
      </w:r>
      <w:r>
        <w:rPr>
          <w:rFonts w:ascii="Times New Roman"/>
          <w:b w:val="false"/>
          <w:i w:val="false"/>
          <w:color w:val="000000"/>
          <w:sz w:val="28"/>
        </w:rPr>
        <w:t>
      4) пятнадцати лет – сорок процентов;</w:t>
      </w:r>
      <w:r>
        <w:br/>
      </w:r>
      <w:r>
        <w:rPr>
          <w:rFonts w:ascii="Times New Roman"/>
          <w:b w:val="false"/>
          <w:i w:val="false"/>
          <w:color w:val="000000"/>
          <w:sz w:val="28"/>
        </w:rPr>
        <w:t>
      5) двадцати лет – пятьдесят процентов.</w:t>
      </w:r>
      <w:r>
        <w:br/>
      </w:r>
      <w:r>
        <w:rPr>
          <w:rFonts w:ascii="Times New Roman"/>
          <w:b w:val="false"/>
          <w:i w:val="false"/>
          <w:color w:val="000000"/>
          <w:sz w:val="28"/>
        </w:rPr>
        <w:t>
      Стаж спасателям профессиональных аварийно-спасательных служб и формирований для выплат процентных надбавок за выслугу лет исчисляется в порядке, определенном Правительством Республики Казахстан.</w:t>
      </w:r>
      <w:r>
        <w:br/>
      </w:r>
      <w:r>
        <w:rPr>
          <w:rFonts w:ascii="Times New Roman"/>
          <w:b w:val="false"/>
          <w:i w:val="false"/>
          <w:color w:val="000000"/>
          <w:sz w:val="28"/>
        </w:rPr>
        <w:t xml:space="preserve">
      3. Военнослужащие, сотрудники органов государственной противопожарной службы и аварийно-спасательных служб и формирований органов гражданской защиты, обеспечиваются бесплатно форменной одеждой и специальным обмундированием, образцы и нормы, которого устанавливаются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108. Охрана жизни и здоровья. Медицинское обеспечение</w:t>
      </w:r>
    </w:p>
    <w:p>
      <w:pPr>
        <w:spacing w:after="0"/>
        <w:ind w:left="0"/>
        <w:jc w:val="both"/>
      </w:pPr>
      <w:r>
        <w:rPr>
          <w:rFonts w:ascii="Times New Roman"/>
          <w:b w:val="false"/>
          <w:i w:val="false"/>
          <w:color w:val="000000"/>
          <w:sz w:val="28"/>
        </w:rPr>
        <w:t xml:space="preserve">      1. Сотрудники и иные работники органов гражданской защиты имеют право на бесплатное медицинское обеспечение в медицинских подразделениях и медицинских организациях уполномоченного органа за счет бюджетных средств, предусмотренных уполномоченному органу. При отсутствии по месту службы (работы) или проживания сотрудника органов гражданской защиты медицинских организаций уполномоченного органа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соответствии с действующим законодательством. </w:t>
      </w:r>
      <w:r>
        <w:br/>
      </w:r>
      <w:r>
        <w:rPr>
          <w:rFonts w:ascii="Times New Roman"/>
          <w:b w:val="false"/>
          <w:i w:val="false"/>
          <w:color w:val="000000"/>
          <w:sz w:val="28"/>
        </w:rPr>
        <w:t xml:space="preserve">
      Члены семей (жены, мужья, дети до 18 лет сотрудников и иные работники органов гражданской защиты, а также лица, находящиеся на их иждивении, имеют право на бесплатную медицинскую помощь в медицинских организациях уполномоченного органа. </w:t>
      </w:r>
      <w:r>
        <w:br/>
      </w:r>
      <w:r>
        <w:rPr>
          <w:rFonts w:ascii="Times New Roman"/>
          <w:b w:val="false"/>
          <w:i w:val="false"/>
          <w:color w:val="000000"/>
          <w:sz w:val="28"/>
        </w:rPr>
        <w:t xml:space="preserve">
      Сотрудники и иные работники органов гражданской защиты, получившие ранения, контузии, травмы, увечья или заболевания при исполнении обязанностей, направляются на санаторно-курортное лечение и реабилитацию на базе медицинских учреждений и реабилитационных центров за счет и в пределах бюджетных средств, предусмотренных уполномоченному органу </w:t>
      </w:r>
      <w:r>
        <w:br/>
      </w:r>
      <w:r>
        <w:rPr>
          <w:rFonts w:ascii="Times New Roman"/>
          <w:b w:val="false"/>
          <w:i w:val="false"/>
          <w:color w:val="000000"/>
          <w:sz w:val="28"/>
        </w:rPr>
        <w:t>
      Права и льготы сотрудников и иных работников органов гражданской защиты и членов их семей, указанные в настоящей статьи, распространяются на пенсионеров органов гражданской защиты, уволенных с воинской службы (работы) по возрасту, состоянию здоровья или сокращению штатов, общая продолжительность службы (работы) которых составляет 20 лет и более и членов их семей.</w:t>
      </w:r>
      <w:r>
        <w:br/>
      </w:r>
      <w:r>
        <w:rPr>
          <w:rFonts w:ascii="Times New Roman"/>
          <w:b w:val="false"/>
          <w:i w:val="false"/>
          <w:color w:val="000000"/>
          <w:sz w:val="28"/>
        </w:rPr>
        <w:t>
      Военнослужащие по призыву гражданской обороны, курсанты учебных заведений уполномоченного органа при наличии медицинских показаний имеют право на бесплатное медицинское обеспечение в медицинских подразделениях и медицинских организациях уполномоченного органа за счет и в пределах бюджетных средств, предусмотренных уполномоченному органу.</w:t>
      </w:r>
      <w:r>
        <w:br/>
      </w:r>
      <w:r>
        <w:rPr>
          <w:rFonts w:ascii="Times New Roman"/>
          <w:b w:val="false"/>
          <w:i w:val="false"/>
          <w:color w:val="000000"/>
          <w:sz w:val="28"/>
        </w:rPr>
        <w:t>
      За детьми сотрудников и иных работников органов гражданской защиты, погибшего при исполнении служебных обязанностей, до достижения ими совершеннолетия сохраняется право на медицинское и санаторно-курортное обслуживание в установленном Правительством Республики Казахстан порядке.</w:t>
      </w:r>
      <w:r>
        <w:br/>
      </w:r>
      <w:r>
        <w:rPr>
          <w:rFonts w:ascii="Times New Roman"/>
          <w:b w:val="false"/>
          <w:i w:val="false"/>
          <w:color w:val="000000"/>
          <w:sz w:val="28"/>
        </w:rPr>
        <w:t>
      2. Принимаемые на службу (работу) в органы в сфере гражданской защиты граждане в обязательном порядке проходят медицинское освидетельствование в военно-врачебных комиссиях для определения пригодности к службе (работе).</w:t>
      </w:r>
      <w:r>
        <w:br/>
      </w:r>
      <w:r>
        <w:rPr>
          <w:rFonts w:ascii="Times New Roman"/>
          <w:b w:val="false"/>
          <w:i w:val="false"/>
          <w:color w:val="000000"/>
          <w:sz w:val="28"/>
        </w:rPr>
        <w:t>
      Период временной нетрудоспособности непрерывного нахождения на лечении сотрудника органов гражданской защиты не должен превышать четыре месяца, кроме тех случаев, когда законодательством Республики Казахстан предусмотрены более длительные сроки нахождения на лечении по отдельным заболеваниям. По истечении установленного срока непрерывного нахождения на лечении сотрудника он подлежит медицинскому освидетельствованию для решения вопроса о годности его к дальнейшей службе (работе).</w:t>
      </w:r>
      <w:r>
        <w:br/>
      </w:r>
      <w:r>
        <w:rPr>
          <w:rFonts w:ascii="Times New Roman"/>
          <w:b w:val="false"/>
          <w:i w:val="false"/>
          <w:color w:val="000000"/>
          <w:sz w:val="28"/>
        </w:rPr>
        <w:t>
      Время нахождения на лечении сотрудников в связи с полученными ими при исполнении служебных обязанностей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109. Социальные гарантии спасателей и членов их семей</w:t>
      </w:r>
    </w:p>
    <w:p>
      <w:pPr>
        <w:spacing w:after="0"/>
        <w:ind w:left="0"/>
        <w:jc w:val="both"/>
      </w:pPr>
      <w:r>
        <w:rPr>
          <w:rFonts w:ascii="Times New Roman"/>
          <w:b w:val="false"/>
          <w:i w:val="false"/>
          <w:color w:val="000000"/>
          <w:sz w:val="28"/>
        </w:rPr>
        <w:t>      1. Обязательное социальное страхование спасателей осуществляется в соответствии с законодательными актами Республики Казахстан.</w:t>
      </w:r>
      <w:r>
        <w:br/>
      </w:r>
      <w:r>
        <w:rPr>
          <w:rFonts w:ascii="Times New Roman"/>
          <w:b w:val="false"/>
          <w:i w:val="false"/>
          <w:color w:val="000000"/>
          <w:sz w:val="28"/>
        </w:rPr>
        <w:t xml:space="preserve">
      2. Спасатели могут быть застрахованы также за счет средств, поступивших на основании договоров от государственных органов и организаций. </w:t>
      </w:r>
      <w:r>
        <w:br/>
      </w:r>
      <w:r>
        <w:rPr>
          <w:rFonts w:ascii="Times New Roman"/>
          <w:b w:val="false"/>
          <w:i w:val="false"/>
          <w:color w:val="000000"/>
          <w:sz w:val="28"/>
        </w:rPr>
        <w:t>
      3. В случае гибели (смерти) спасателя при исполнении служебных обязанностей либо его смерти в течение года вследствие травмы, полученной при исполнении служебных обязанностей, иждивенцам выплачивается единовременное пособие в размере не менее десятикратного годового размера заработной платы по последней занимаемой должности.</w:t>
      </w:r>
      <w:r>
        <w:br/>
      </w:r>
      <w:r>
        <w:rPr>
          <w:rFonts w:ascii="Times New Roman"/>
          <w:b w:val="false"/>
          <w:i w:val="false"/>
          <w:color w:val="000000"/>
          <w:sz w:val="28"/>
        </w:rPr>
        <w:t>
      4. При установлении спасателю инвалидности в результате увечья (травмы, ранения, контузии), заболевания, полученных при исполнении служебных обязанностей, ему выплачивается единовременное пособие в размерах:</w:t>
      </w:r>
      <w:r>
        <w:br/>
      </w:r>
      <w:r>
        <w:rPr>
          <w:rFonts w:ascii="Times New Roman"/>
          <w:b w:val="false"/>
          <w:i w:val="false"/>
          <w:color w:val="000000"/>
          <w:sz w:val="28"/>
        </w:rPr>
        <w:t>
      1) инвалиду I или II группы – пятикратного годового размера заработной платы;</w:t>
      </w:r>
      <w:r>
        <w:br/>
      </w:r>
      <w:r>
        <w:rPr>
          <w:rFonts w:ascii="Times New Roman"/>
          <w:b w:val="false"/>
          <w:i w:val="false"/>
          <w:color w:val="000000"/>
          <w:sz w:val="28"/>
        </w:rPr>
        <w:t>
      2) инвалиду III группы – двукратного годового размера заработной платы.</w:t>
      </w:r>
      <w:r>
        <w:br/>
      </w:r>
      <w:r>
        <w:rPr>
          <w:rFonts w:ascii="Times New Roman"/>
          <w:b w:val="false"/>
          <w:i w:val="false"/>
          <w:color w:val="000000"/>
          <w:sz w:val="28"/>
        </w:rPr>
        <w:t>
      5. В случае получения спасателем при исполнении служебных обязанностей тяжелого увечья (травмы, ранения, контузии), заболевания со стойкой утратой трудоспособности без установления инвалидности ему выплачивается единовременное пособие в размере не менее годового размера заработной платы.</w:t>
      </w:r>
      <w:r>
        <w:br/>
      </w:r>
      <w:r>
        <w:rPr>
          <w:rFonts w:ascii="Times New Roman"/>
          <w:b w:val="false"/>
          <w:i w:val="false"/>
          <w:color w:val="000000"/>
          <w:sz w:val="28"/>
        </w:rPr>
        <w:t>
      6. Единовременное пособие, определенное пунктами 3, 4, 5 настоящей статьи Закона, не выплачивается, если в установленном порядке доказано, что гибель (смерть), травма, ранение (увечье), заболевание спасателя наступили в связи с обстоятельствами, не связанными с исполнением служебных обязанностей.</w:t>
      </w:r>
      <w:r>
        <w:br/>
      </w:r>
      <w:r>
        <w:rPr>
          <w:rFonts w:ascii="Times New Roman"/>
          <w:b w:val="false"/>
          <w:i w:val="false"/>
          <w:color w:val="000000"/>
          <w:sz w:val="28"/>
        </w:rPr>
        <w:t>
      7. Пособие на погребение умершего или погибшего спасателя аварийно-спасательных служб и формирований выдается в размере, устанавливаемом Законом Республики Казахстан о республиканском бюджете на соответствующий год.</w:t>
      </w:r>
      <w:r>
        <w:br/>
      </w:r>
      <w:r>
        <w:rPr>
          <w:rFonts w:ascii="Times New Roman"/>
          <w:b w:val="false"/>
          <w:i w:val="false"/>
          <w:color w:val="000000"/>
          <w:sz w:val="28"/>
        </w:rPr>
        <w:t>
      8. Пособия по пунктам 3, 4, 5, 7 настоящей статьи выплачиваются за счет средств организаций, содержащих аварийно-спасательные службы и формирования, с последующим возмещением затрат этих организаций за счет причинителя ущерба в полном объеме.</w:t>
      </w:r>
      <w:r>
        <w:br/>
      </w:r>
      <w:r>
        <w:rPr>
          <w:rFonts w:ascii="Times New Roman"/>
          <w:b w:val="false"/>
          <w:i w:val="false"/>
          <w:color w:val="000000"/>
          <w:sz w:val="28"/>
        </w:rPr>
        <w:t>
      9. Социальное обеспечение членов семей спасателей по инвалидности, по случаю потери кормильца осуществляется в соответствии с законодательством Республики Казахстан о государственных социальных пособиях.</w:t>
      </w:r>
      <w:r>
        <w:br/>
      </w:r>
      <w:r>
        <w:rPr>
          <w:rFonts w:ascii="Times New Roman"/>
          <w:b w:val="false"/>
          <w:i w:val="false"/>
          <w:color w:val="000000"/>
          <w:sz w:val="28"/>
        </w:rPr>
        <w:t>
      10. На спасателей профессиональных аварийно-спасательных служб,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Республики Казахстан для работников этих организаций. Размер их заработной платы должен быть не ниже размера заработной платы соответствующих категорий работников, обслуживаемых ими опасных производственных объектов.</w:t>
      </w:r>
      <w:r>
        <w:br/>
      </w:r>
      <w:r>
        <w:rPr>
          <w:rFonts w:ascii="Times New Roman"/>
          <w:b w:val="false"/>
          <w:i w:val="false"/>
          <w:color w:val="000000"/>
          <w:sz w:val="28"/>
        </w:rPr>
        <w:t>
      11. Правовые и социальные гарантии, предусмотренные данной статьей, распространяются на спасателей добровольных аварийно-спасательных формирований, а также граждан, не являющихся спасателями, при привлечении их к проведению аварийно-спасательных работ.</w:t>
      </w:r>
    </w:p>
    <w:p>
      <w:pPr>
        <w:spacing w:after="0"/>
        <w:ind w:left="0"/>
        <w:jc w:val="left"/>
      </w:pPr>
      <w:r>
        <w:rPr>
          <w:rFonts w:ascii="Times New Roman"/>
          <w:b/>
          <w:i w:val="false"/>
          <w:color w:val="000000"/>
        </w:rPr>
        <w:t xml:space="preserve"> Раздел 7. Заключительные и переходные положения Глава 18.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110. Финансирование мероприятий гражданской защиты</w:t>
      </w:r>
    </w:p>
    <w:p>
      <w:pPr>
        <w:spacing w:after="0"/>
        <w:ind w:left="0"/>
        <w:jc w:val="both"/>
      </w:pPr>
      <w:r>
        <w:rPr>
          <w:rFonts w:ascii="Times New Roman"/>
          <w:b w:val="false"/>
          <w:i w:val="false"/>
          <w:color w:val="000000"/>
          <w:sz w:val="28"/>
        </w:rPr>
        <w:t>      1. Финансирование мероприятий гражданской защиты осуществляется в порядке, установленном законодательством Республики Казахстан.</w:t>
      </w:r>
      <w:r>
        <w:br/>
      </w:r>
      <w:r>
        <w:rPr>
          <w:rFonts w:ascii="Times New Roman"/>
          <w:b w:val="false"/>
          <w:i w:val="false"/>
          <w:color w:val="000000"/>
          <w:sz w:val="28"/>
        </w:rPr>
        <w:t>
      2. Финансирование мероприятий гражданской защиты осуществляются за счет:</w:t>
      </w:r>
      <w:r>
        <w:br/>
      </w:r>
      <w:r>
        <w:rPr>
          <w:rFonts w:ascii="Times New Roman"/>
          <w:b w:val="false"/>
          <w:i w:val="false"/>
          <w:color w:val="000000"/>
          <w:sz w:val="28"/>
        </w:rPr>
        <w:t>
      1) бюджетных средств;</w:t>
      </w:r>
      <w:r>
        <w:br/>
      </w:r>
      <w:r>
        <w:rPr>
          <w:rFonts w:ascii="Times New Roman"/>
          <w:b w:val="false"/>
          <w:i w:val="false"/>
          <w:color w:val="000000"/>
          <w:sz w:val="28"/>
        </w:rPr>
        <w:t>
      2) средств организаций;</w:t>
      </w:r>
      <w:r>
        <w:br/>
      </w:r>
      <w:r>
        <w:rPr>
          <w:rFonts w:ascii="Times New Roman"/>
          <w:b w:val="false"/>
          <w:i w:val="false"/>
          <w:color w:val="000000"/>
          <w:sz w:val="28"/>
        </w:rPr>
        <w:t>
      3) добровольных взносов граждан, фондов, религиозных и общественных объединений;</w:t>
      </w:r>
      <w:r>
        <w:br/>
      </w:r>
      <w:r>
        <w:rPr>
          <w:rFonts w:ascii="Times New Roman"/>
          <w:b w:val="false"/>
          <w:i w:val="false"/>
          <w:color w:val="000000"/>
          <w:sz w:val="28"/>
        </w:rPr>
        <w:t>
      4) иных источников, не противоречащих законодательству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111. Ответственность за нарушение законодательства в сфере гражданской защиты</w:t>
      </w:r>
    </w:p>
    <w:p>
      <w:pPr>
        <w:spacing w:after="0"/>
        <w:ind w:left="0"/>
        <w:jc w:val="both"/>
      </w:pPr>
      <w:r>
        <w:rPr>
          <w:rFonts w:ascii="Times New Roman"/>
          <w:b w:val="false"/>
          <w:i w:val="false"/>
          <w:color w:val="000000"/>
          <w:sz w:val="28"/>
        </w:rPr>
        <w:t xml:space="preserve">      1. Должностные лица и граждане, виновные в невыполнении или недобросовестном выполнении установленных нормативов, технических регламентов и правил, создании условий и предпосылок к возникновению аварий, бедствий и катастроф, непринятии мер по защите населения, окружающей среды и объектов от чрезвычайных ситуаций природного и техногенного характера и других противоправных действиях в сфере гражданской защиты, несут дисциплинарную, административную, имущественную и уголовную ответственность, а организации – имущественную ответственность в соответствии с законами Республики Казахстан. </w:t>
      </w:r>
      <w:r>
        <w:br/>
      </w:r>
      <w:r>
        <w:rPr>
          <w:rFonts w:ascii="Times New Roman"/>
          <w:b w:val="false"/>
          <w:i w:val="false"/>
          <w:color w:val="000000"/>
          <w:sz w:val="28"/>
        </w:rPr>
        <w:t>
      2. Руководители работ и спасатели аварийно-спасательных служб и формирований, виновные в неисполнении обязанностей, возложенных на них трудовым договором, умышленном или неосторожном причинении при проведении работ по ликвидации последствий чрезвычайных ситуаций вреда здоровью граждан, нанесении ущерба окружающей среде, материальным и культурным ценностям,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112. Ответственность по операциям с материальными ценностями государственного резерва</w:t>
      </w:r>
    </w:p>
    <w:p>
      <w:pPr>
        <w:spacing w:after="0"/>
        <w:ind w:left="0"/>
        <w:jc w:val="both"/>
      </w:pPr>
      <w:r>
        <w:rPr>
          <w:rFonts w:ascii="Times New Roman"/>
          <w:b w:val="false"/>
          <w:i w:val="false"/>
          <w:color w:val="000000"/>
          <w:sz w:val="28"/>
        </w:rPr>
        <w:t>      1. Имущественная ответственность по операциям с материальными ценностями государственного резерва определяется законодательными актами Республики Казахстан.</w:t>
      </w:r>
      <w:r>
        <w:br/>
      </w:r>
      <w:r>
        <w:rPr>
          <w:rFonts w:ascii="Times New Roman"/>
          <w:b w:val="false"/>
          <w:i w:val="false"/>
          <w:color w:val="000000"/>
          <w:sz w:val="28"/>
        </w:rPr>
        <w:t>
      2. Договором между участниками операций с материальными ценностями государственного резерва могут быть предусмотрены дополнительные меры имущественной ответственности.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113. Разрешение споров в сфере гражданской защиты</w:t>
      </w:r>
    </w:p>
    <w:p>
      <w:pPr>
        <w:spacing w:after="0"/>
        <w:ind w:left="0"/>
        <w:jc w:val="both"/>
      </w:pPr>
      <w:r>
        <w:rPr>
          <w:rFonts w:ascii="Times New Roman"/>
          <w:b w:val="false"/>
          <w:i w:val="false"/>
          <w:color w:val="000000"/>
          <w:sz w:val="28"/>
        </w:rPr>
        <w:t>      Споры в сфере гражданской защиты разрешают суды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114. Международное сотрудничество в сфере гражданской защиты</w:t>
      </w:r>
    </w:p>
    <w:p>
      <w:pPr>
        <w:spacing w:after="0"/>
        <w:ind w:left="0"/>
        <w:jc w:val="both"/>
      </w:pPr>
      <w:r>
        <w:rPr>
          <w:rFonts w:ascii="Times New Roman"/>
          <w:b w:val="false"/>
          <w:i w:val="false"/>
          <w:color w:val="000000"/>
          <w:sz w:val="28"/>
        </w:rPr>
        <w:t>      Уполномоченный орган участвует в следующих направлениях международного сотрудничества в области гражданской защиты:</w:t>
      </w:r>
      <w:r>
        <w:br/>
      </w:r>
      <w:r>
        <w:rPr>
          <w:rFonts w:ascii="Times New Roman"/>
          <w:b w:val="false"/>
          <w:i w:val="false"/>
          <w:color w:val="000000"/>
          <w:sz w:val="28"/>
        </w:rPr>
        <w:t>
      1) проведение на постоянной основе совместно с организациями зарубежных стран, международными организациями мониторинга и прогнозирования чрезвычайных ситуаций;</w:t>
      </w:r>
      <w:r>
        <w:br/>
      </w:r>
      <w:r>
        <w:rPr>
          <w:rFonts w:ascii="Times New Roman"/>
          <w:b w:val="false"/>
          <w:i w:val="false"/>
          <w:color w:val="000000"/>
          <w:sz w:val="28"/>
        </w:rPr>
        <w:t>
      2) принятие участия в создании и обеспечении деятельности международных организаций противодействия чрезвычайным ситуациям и обеспечения гражданской защиты;</w:t>
      </w:r>
      <w:r>
        <w:br/>
      </w:r>
      <w:r>
        <w:rPr>
          <w:rFonts w:ascii="Times New Roman"/>
          <w:b w:val="false"/>
          <w:i w:val="false"/>
          <w:color w:val="000000"/>
          <w:sz w:val="28"/>
        </w:rPr>
        <w:t>
      3) оказание гуманитарной помощи зарубежным странам;</w:t>
      </w:r>
      <w:r>
        <w:br/>
      </w:r>
      <w:r>
        <w:rPr>
          <w:rFonts w:ascii="Times New Roman"/>
          <w:b w:val="false"/>
          <w:i w:val="false"/>
          <w:color w:val="000000"/>
          <w:sz w:val="28"/>
        </w:rPr>
        <w:t>
      4) обучение казахстанских специалистов в зарубежных странах;</w:t>
      </w:r>
      <w:r>
        <w:br/>
      </w:r>
      <w:r>
        <w:rPr>
          <w:rFonts w:ascii="Times New Roman"/>
          <w:b w:val="false"/>
          <w:i w:val="false"/>
          <w:color w:val="000000"/>
          <w:sz w:val="28"/>
        </w:rPr>
        <w:t>
      5) обучение иностранных специалистов в Республике Казахстан;</w:t>
      </w:r>
      <w:r>
        <w:br/>
      </w:r>
      <w:r>
        <w:rPr>
          <w:rFonts w:ascii="Times New Roman"/>
          <w:b w:val="false"/>
          <w:i w:val="false"/>
          <w:color w:val="000000"/>
          <w:sz w:val="28"/>
        </w:rPr>
        <w:t>
      6) проведение семинаров, конференций, учений и тренингов в Казахстане и за рубежом;</w:t>
      </w:r>
      <w:r>
        <w:br/>
      </w:r>
      <w:r>
        <w:rPr>
          <w:rFonts w:ascii="Times New Roman"/>
          <w:b w:val="false"/>
          <w:i w:val="false"/>
          <w:color w:val="000000"/>
          <w:sz w:val="28"/>
        </w:rPr>
        <w:t>
      7) совместное осуществление научных исследований по разным аспектам чрезвычайных ситуаций и гражданской защиты.</w:t>
      </w:r>
    </w:p>
    <w:p>
      <w:pPr>
        <w:spacing w:after="0"/>
        <w:ind w:left="0"/>
        <w:jc w:val="both"/>
      </w:pPr>
      <w:r>
        <w:rPr>
          <w:rFonts w:ascii="Times New Roman"/>
          <w:b w:val="false"/>
          <w:i w:val="false"/>
          <w:color w:val="000000"/>
          <w:sz w:val="28"/>
        </w:rPr>
        <w:t>      </w:t>
      </w:r>
      <w:r>
        <w:rPr>
          <w:rFonts w:ascii="Times New Roman"/>
          <w:b/>
          <w:i w:val="false"/>
          <w:color w:val="000000"/>
          <w:sz w:val="28"/>
        </w:rPr>
        <w:t>Статья 115. Деятельность международных и иностранных организаций и граждан по обеспечению гражданской защиты населения на территории Республики Казахстан</w:t>
      </w:r>
    </w:p>
    <w:p>
      <w:pPr>
        <w:spacing w:after="0"/>
        <w:ind w:left="0"/>
        <w:jc w:val="both"/>
      </w:pPr>
      <w:r>
        <w:rPr>
          <w:rFonts w:ascii="Times New Roman"/>
          <w:b w:val="false"/>
          <w:i w:val="false"/>
          <w:color w:val="000000"/>
          <w:sz w:val="28"/>
        </w:rPr>
        <w:t>      Допускается на основе законодательства Республики Казахстан и международных договоров Республики Казахстан, включая обмен нотами и «джентльменские соглашения», деятельность иностранных организаций и граждан по предупреждению и ликвидации последствий чрезвычайных ситуаций природного и техногенного характера на территории Республики Казахстан, если она не противоречит законодательству Республики Казахстан или регламентируется международными договорами, ратифицированными Республикой Казахстан.</w:t>
      </w:r>
      <w:r>
        <w:br/>
      </w:r>
      <w:r>
        <w:rPr>
          <w:rFonts w:ascii="Times New Roman"/>
          <w:b w:val="false"/>
          <w:i w:val="false"/>
          <w:color w:val="000000"/>
          <w:sz w:val="28"/>
        </w:rPr>
        <w:t>
      Правительство Республика Казахстан определяет объемы запрашиваемой гуманитарной помощи, поставляемой зарубежными странами, круг стран и международных организаций, к которым она хотела бы обратиться с ходатайствами об оказании помощи для защиты населения и ликвидации чрезвычайных ситуаций на своей территории.</w:t>
      </w:r>
      <w:r>
        <w:br/>
      </w:r>
      <w:r>
        <w:rPr>
          <w:rFonts w:ascii="Times New Roman"/>
          <w:b w:val="false"/>
          <w:i w:val="false"/>
          <w:color w:val="000000"/>
          <w:sz w:val="28"/>
        </w:rPr>
        <w:t>
      Уполномоченный орган в случае возникновения чрезвычайной ситуации и необходимости приглашения иностранных организаций и граждан в этой связи проводит следующие действия:</w:t>
      </w:r>
      <w:r>
        <w:br/>
      </w:r>
      <w:r>
        <w:rPr>
          <w:rFonts w:ascii="Times New Roman"/>
          <w:b w:val="false"/>
          <w:i w:val="false"/>
          <w:color w:val="000000"/>
          <w:sz w:val="28"/>
        </w:rPr>
        <w:t>
      1) постоянное поддержание профессиональных контактов с организациями и гражданами, оказывающими содействие странам в предупреждении и ликвидации чрезвычайных ситуаций и оказании помощи в гражданской защите населения;</w:t>
      </w:r>
      <w:r>
        <w:br/>
      </w:r>
      <w:r>
        <w:rPr>
          <w:rFonts w:ascii="Times New Roman"/>
          <w:b w:val="false"/>
          <w:i w:val="false"/>
          <w:color w:val="000000"/>
          <w:sz w:val="28"/>
        </w:rPr>
        <w:t>
      2) содействие в обеспечении приоритетного порядка таможенного оформления грузов гуманитарной помощи пострадавшему населению, аварийно-спасательной техники и оборудования при чрезвычайных ситуациях;</w:t>
      </w:r>
      <w:r>
        <w:br/>
      </w:r>
      <w:r>
        <w:rPr>
          <w:rFonts w:ascii="Times New Roman"/>
          <w:b w:val="false"/>
          <w:i w:val="false"/>
          <w:color w:val="000000"/>
          <w:sz w:val="28"/>
        </w:rPr>
        <w:t>
      3) содействие группам по оказанию помощи зарубежных государств в прохождении членами группы процедур, установленных для въезда и пребывания иностранных граждан на территории Республики Казахстан, размещении, регистрации их организаций и выдвижению к району чрезвычайной ситуации, в определении фронта работ по ликвидации последствий чрезвычайной ситуации;</w:t>
      </w:r>
      <w:r>
        <w:br/>
      </w:r>
      <w:r>
        <w:rPr>
          <w:rFonts w:ascii="Times New Roman"/>
          <w:b w:val="false"/>
          <w:i w:val="false"/>
          <w:color w:val="000000"/>
          <w:sz w:val="28"/>
        </w:rPr>
        <w:t xml:space="preserve">
      4) обеспечение сопровождения и охраны грузов, перевозимых в зоны чрезвычайных ситуаций в качестве гуманитарной помощи; </w:t>
      </w:r>
      <w:r>
        <w:br/>
      </w:r>
      <w:r>
        <w:rPr>
          <w:rFonts w:ascii="Times New Roman"/>
          <w:b w:val="false"/>
          <w:i w:val="false"/>
          <w:color w:val="000000"/>
          <w:sz w:val="28"/>
        </w:rPr>
        <w:t xml:space="preserve">
      5) организует проведение гуманитарных акций. </w:t>
      </w:r>
      <w:r>
        <w:br/>
      </w:r>
      <w:r>
        <w:rPr>
          <w:rFonts w:ascii="Times New Roman"/>
          <w:b w:val="false"/>
          <w:i w:val="false"/>
          <w:color w:val="000000"/>
          <w:sz w:val="28"/>
        </w:rPr>
        <w:t>
      Ввоз гуманитарной помощи осуществляется без взимания таможенных платежей и налогов, и ограничения на ввоз, за исключением товаров запрещенных к ввозу.</w:t>
      </w:r>
    </w:p>
    <w:p>
      <w:pPr>
        <w:spacing w:after="0"/>
        <w:ind w:left="0"/>
        <w:jc w:val="left"/>
      </w:pPr>
      <w:r>
        <w:rPr>
          <w:rFonts w:ascii="Times New Roman"/>
          <w:b/>
          <w:i w:val="false"/>
          <w:color w:val="000000"/>
        </w:rPr>
        <w:t xml:space="preserve"> Глава 19.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116.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2. Признать утратившими силу со дня введения в действие настоящего закона:</w:t>
      </w:r>
      <w:r>
        <w:br/>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263;1998 г., № 23, ст.416;1999 г., № 4, ст.101; 2000 г., № 6, ст. 145; 2003 г., № 14, ст.112; 2004 г., № 11-12, ст.67; № 23, ст. 142; 2006 г., № 1, ст.5; № 24, ст.148; 2007 г., № 2, ст.18; № 8, ст.52; № 20, ст.152; 2008 г., № 6-7, ст.27; № 21, ст. 97; 2009 г., № 2-3, ст. 9; №18, ст.84; 2010 г., № 5, ст.23; 2011 г., № 1, ст.2; № 5, ст.43; № 11, ст.102; 2012 г., № 15, ст.97);</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ноября 1996 года «О пожарной безопасности» (Ведомости Парламента Республики Казахстан, 1996 г., № 18, ст. 368; 1998 г., № 23, ст.416; 1999 г., № 20, ст. 728; № 23, ст. 931; 2000 г., № 6, ст.142; 2002 г., № 17, ст. 155; 2003 г., № 14, ст.112; № 24, ст. 177; 2004 г., № 23, ст.142; 2006 г., № 3, ст.22; № 24, ст. 148; 2007 г., № 2, ст. 18; № 89, ст. 67;№ 10, ст.69; № 20, ст.152; 2008 г., № 6-7, ст.27; 2009 г., № 18, ст.84; 2010 г., № 5, ст. 23; № 13, ст.67;2011 г., № 1, ст. 2,3; № 11, ст. 102; 2012 г., № 4, ст.32; № 8, ст. 64; № 15, ст. 97);</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марта 1997 года «Об аварийно-спасательных службах и статусе спасателей» (Ведомости Парламента Республики Казахстан, 1997 г., № 6, ст. 69; 1998 г., № 24, ст. 436; 2000 г., № 8, ст. 187; 2004 г., № 11-12; ст. 67; № 23, ст.142; 2006 г., № 1, ст.5; 2007 г., № 2, ст.18; № 8, ст.52; № 9, ст.67; № 20, ст.152; 2008 г., № 6-7, ст.27; № 21, ст.97; 2011 г., № 1, ст.7);</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Гражданской обороне» (Ведомости Парламента Республики Казахстан, 1997 г., № 9, ст. 93; 1998 г., № 23, ст.416; 1999 г., № 4, ст.101; 2000 г., № 6, ст.142; 2004г., № 23, ст.142; 2006 г., № 1, ст.5; № 16, ст.104; 2007 г., № 10, ст.69; 2008 г., № 6-7, ст.27; № 21, ст.97; 2009 г., №18, ст. 84; 2010 г., № 5, ст. 23; 2011 г., № 1, ст.2, 7; № 5, ст.43; № 11, ст.102; 2012 г., № 4, ст.32; № 15, ст.97);</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апреля 2002 года «О промышленной безопасности на опасных производственных объектах» (Ведомости Парламента Республики Казахстан, 2002 г., № 7-8, ст. 77; 2004 г., № 23, ст.142; 2006 г., № 3, ст. 22; № 24, ст.148; 2007 г., № 20, ст. 152; 2008 г., № 6-7, ст. 27; № 21, ст. 97; 2009 г., № 180, ст. 84; 2010 г., № 5, ст. 23; № 9, ст.44; 2011 г., № 1, ст. 2, 7; № 11, ст. 102; № 12, ст. 111; 2012 г., № 1, ст. 5; № 15, ст. 97);</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 государственном материальном резерве» (Ведомости Парламента Республики Казахстан, 2000 г., № 20, ст. 378; 2003 г., № 15, ст. 139; 2006 г., № 16, ст.104; 2010 г., № 3-4, ст.11; № 17-18, ст. 108; 2011 г., № 5, ст.43).</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Закону Республики Казахстан</w:t>
      </w:r>
      <w:r>
        <w:br/>
      </w:r>
      <w:r>
        <w:rPr>
          <w:rFonts w:ascii="Times New Roman"/>
          <w:b w:val="false"/>
          <w:i w:val="false"/>
          <w:color w:val="000000"/>
          <w:sz w:val="28"/>
        </w:rPr>
        <w:t xml:space="preserve">
«О гражданской защите»  </w:t>
      </w:r>
    </w:p>
    <w:p>
      <w:pPr>
        <w:spacing w:after="0"/>
        <w:ind w:left="0"/>
        <w:jc w:val="left"/>
      </w:pPr>
      <w:r>
        <w:rPr>
          <w:rFonts w:ascii="Times New Roman"/>
          <w:b/>
          <w:i w:val="false"/>
          <w:color w:val="000000"/>
        </w:rPr>
        <w:t xml:space="preserve"> Акт</w:t>
      </w:r>
      <w:r>
        <w:br/>
      </w:r>
      <w:r>
        <w:rPr>
          <w:rFonts w:ascii="Times New Roman"/>
          <w:b/>
          <w:i w:val="false"/>
          <w:color w:val="000000"/>
        </w:rPr>
        <w:t>
расследования причин аварий, бедствий, катастроф,</w:t>
      </w:r>
      <w:r>
        <w:br/>
      </w:r>
      <w:r>
        <w:rPr>
          <w:rFonts w:ascii="Times New Roman"/>
          <w:b/>
          <w:i w:val="false"/>
          <w:color w:val="000000"/>
        </w:rPr>
        <w:t>
приведших к возникновению чрезвычайных ситуаций</w:t>
      </w:r>
      <w:r>
        <w:br/>
      </w:r>
      <w:r>
        <w:rPr>
          <w:rFonts w:ascii="Times New Roman"/>
          <w:b/>
          <w:i w:val="false"/>
          <w:color w:val="000000"/>
        </w:rPr>
        <w:t>
природного и техногенного характера</w:t>
      </w:r>
    </w:p>
    <w:p>
      <w:pPr>
        <w:spacing w:after="0"/>
        <w:ind w:left="0"/>
        <w:jc w:val="both"/>
      </w:pPr>
      <w:r>
        <w:rPr>
          <w:rFonts w:ascii="Times New Roman"/>
          <w:b w:val="false"/>
          <w:i w:val="false"/>
          <w:color w:val="000000"/>
          <w:sz w:val="28"/>
        </w:rPr>
        <w:t>      1. Наименование области (города), места происшедшей чрезвычайной ситуации природного и техногенного характера (далее – ЧС), название организации, ее организационно-правовая форма, форма собственности и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Состав комиссии:</w:t>
      </w:r>
      <w:r>
        <w:br/>
      </w:r>
      <w:r>
        <w:rPr>
          <w:rFonts w:ascii="Times New Roman"/>
          <w:b w:val="false"/>
          <w:i w:val="false"/>
          <w:color w:val="000000"/>
          <w:sz w:val="28"/>
        </w:rPr>
        <w:t>
      Председатель комиссии: 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Члены комиссии: ______________________________________________</w:t>
      </w:r>
      <w:r>
        <w:br/>
      </w:r>
      <w:r>
        <w:rPr>
          <w:rFonts w:ascii="Times New Roman"/>
          <w:b w:val="false"/>
          <w:i w:val="false"/>
          <w:color w:val="000000"/>
          <w:sz w:val="28"/>
        </w:rPr>
        <w:t>
      3. Характеристика организации (кратко), объекта, участка, территории, места ЧС _______________________________________________</w:t>
      </w:r>
      <w:r>
        <w:br/>
      </w:r>
      <w:r>
        <w:rPr>
          <w:rFonts w:ascii="Times New Roman"/>
          <w:b w:val="false"/>
          <w:i w:val="false"/>
          <w:color w:val="000000"/>
          <w:sz w:val="28"/>
        </w:rPr>
        <w:t>
      В этом разделе, наряду с другими сведениями, необходимо указать: режим работы объекта, оборудования до ЧС (утвержденный, фактический, проектный), дать заключение о состоянии объекта перед аварией, соблюдении правил технической эксплуатации; указать, были ли ранее на данном объекте аналогичные ЧС, разрабатывались ли мероприятия по их предупреждению (когда, кем и какие, как они выполнялись).</w:t>
      </w:r>
      <w:r>
        <w:br/>
      </w:r>
      <w:r>
        <w:rPr>
          <w:rFonts w:ascii="Times New Roman"/>
          <w:b w:val="false"/>
          <w:i w:val="false"/>
          <w:color w:val="000000"/>
          <w:sz w:val="28"/>
        </w:rPr>
        <w:t>
      4. Квалификация обслуживающего персонала (где и когда проходил обучение и инструктаж по технике безопасности, проверку знаний в квалификационной комиссии).</w:t>
      </w:r>
      <w:r>
        <w:br/>
      </w:r>
      <w:r>
        <w:rPr>
          <w:rFonts w:ascii="Times New Roman"/>
          <w:b w:val="false"/>
          <w:i w:val="false"/>
          <w:color w:val="000000"/>
          <w:sz w:val="28"/>
        </w:rPr>
        <w:t>
      5. Обстоятельства ЧС. (В конце этого раздела указать характер ЧС).</w:t>
      </w:r>
      <w:r>
        <w:br/>
      </w:r>
      <w:r>
        <w:rPr>
          <w:rFonts w:ascii="Times New Roman"/>
          <w:b w:val="false"/>
          <w:i w:val="false"/>
          <w:color w:val="000000"/>
          <w:sz w:val="28"/>
        </w:rPr>
        <w:t>
      6. Организационные и технические причины ЧС. (После каждой причины указать, какие требования законодательных и нормативных правовых актов не выполнялись или были нарушены).</w:t>
      </w:r>
      <w:r>
        <w:br/>
      </w:r>
      <w:r>
        <w:rPr>
          <w:rFonts w:ascii="Times New Roman"/>
          <w:b w:val="false"/>
          <w:i w:val="false"/>
          <w:color w:val="000000"/>
          <w:sz w:val="28"/>
        </w:rPr>
        <w:t>
      7. Мероприятия по устранению причин ЧС (изложить меры по ликвидации последствий ЧС и предупреждению их повторения с указанием сроков исполнения).</w:t>
      </w:r>
      <w:r>
        <w:br/>
      </w:r>
      <w:r>
        <w:rPr>
          <w:rFonts w:ascii="Times New Roman"/>
          <w:b w:val="false"/>
          <w:i w:val="false"/>
          <w:color w:val="000000"/>
          <w:sz w:val="28"/>
        </w:rPr>
        <w:t>
      8. Заключения о юридических и физических лицах, ответственных в допущении ЧС и предложенные меры их наказания. (Указать, какие требования законодательных и нормативных правовых актов не выполнены или нарушены ими, дать оценку действиям местных исполнительных органов, оперативного обслуживающего персонала в момент ЧС).</w:t>
      </w:r>
      <w:r>
        <w:br/>
      </w:r>
      <w:r>
        <w:rPr>
          <w:rFonts w:ascii="Times New Roman"/>
          <w:b w:val="false"/>
          <w:i w:val="false"/>
          <w:color w:val="000000"/>
          <w:sz w:val="28"/>
        </w:rPr>
        <w:t>
      9. Итоговая величина убытка от ЧС, всего ____ т.т.</w:t>
      </w:r>
      <w:r>
        <w:br/>
      </w:r>
      <w:r>
        <w:rPr>
          <w:rFonts w:ascii="Times New Roman"/>
          <w:b w:val="false"/>
          <w:i w:val="false"/>
          <w:color w:val="000000"/>
          <w:sz w:val="28"/>
        </w:rPr>
        <w:t>
      10. Иная информация (при необходимости).</w:t>
      </w:r>
      <w:r>
        <w:br/>
      </w:r>
      <w:r>
        <w:rPr>
          <w:rFonts w:ascii="Times New Roman"/>
          <w:b w:val="false"/>
          <w:i w:val="false"/>
          <w:color w:val="000000"/>
          <w:sz w:val="28"/>
        </w:rPr>
        <w:t>
      Расследование проведено и составлен акт: 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Приложения: материалы расследования на ____ листах.</w:t>
      </w:r>
    </w:p>
    <w:p>
      <w:pPr>
        <w:spacing w:after="0"/>
        <w:ind w:left="0"/>
        <w:jc w:val="both"/>
      </w:pPr>
      <w:r>
        <w:rPr>
          <w:rFonts w:ascii="Times New Roman"/>
          <w:b w:val="false"/>
          <w:i w:val="false"/>
          <w:color w:val="000000"/>
          <w:sz w:val="28"/>
        </w:rPr>
        <w:t>      Председатель комиссии:</w:t>
      </w:r>
      <w:r>
        <w:br/>
      </w:r>
      <w:r>
        <w:rPr>
          <w:rFonts w:ascii="Times New Roman"/>
          <w:b w:val="false"/>
          <w:i w:val="false"/>
          <w:color w:val="000000"/>
          <w:sz w:val="28"/>
        </w:rPr>
        <w:t>
      Члены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