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623d" w14:textId="0576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Нурымбетове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2012 года № 1318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Нурымбетова Биржана Бидайбекулы от должности вице-министра труда и социальной защиты населения Республики Казахстан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