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c4a9" w14:textId="72ec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2012 года № 1316.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декабря 2009 года № 2314 "Об утверждении Правил предоставления жилищной помощи" (САПП Республики Казахстан, 2010 г., № 5, ст. 60) следующие изменение и дополнение: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Жилищная помощь предоставляется за счет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(квартирах) или являющимся нанимателями (поднанимателями) жилых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содержание жилого дома (жилого здания), потребление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коммунальных услуг и услуг связи в части увеличения абонентской платы за телефон, подключенный к сети телекоммуникаций, арендной платы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жилищем, арендованным местным исполнительным органом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частном жилищном фонде, стоимости однофазного счетчика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энергии с классом точности не ниже 1 с дифференцированным учетом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контролем расхода электроэнергии по времени суток проживающим в приватизированных жилых помещениях (квартирах), индивидуальном жилом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доме, в пределах норм и предельно-допустимого уровня расходов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(граждан) на эти цели, установленных местными представительными органами.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на оплату коммунальных услуг на содержание жилого дома (жилого  здания) согласно смете, определяющей размер ежемесячных и целевых взносов, на содержание жилого дома (жилого здания), а также счету на оплату  стоимости однофазного счетчика электрической энергии с классом точности не 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официального опубликования, за исключением абзацев </w:t>
      </w:r>
      <w:r>
        <w:rPr>
          <w:rFonts w:ascii="Times New Roman"/>
          <w:b w:val="false"/>
          <w:i w:val="false"/>
          <w:color w:val="000000"/>
          <w:sz w:val="28"/>
        </w:rPr>
        <w:t>восьмого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двенадцатого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тринадцатого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и положений абзацев </w:t>
      </w:r>
      <w:r>
        <w:rPr>
          <w:rFonts w:ascii="Times New Roman"/>
          <w:b w:val="false"/>
          <w:i w:val="false"/>
          <w:color w:val="000000"/>
          <w:sz w:val="28"/>
        </w:rPr>
        <w:t>десятого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одиннадцатого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2012 года и действуют до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