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59a2" w14:textId="42f5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единовременной компенсации в случае гибели (смерти) сотрудника специального государственного органа, установления инвалидности или получения им увечья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2012 года № 1301.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25.11.2020 </w:t>
      </w:r>
      <w:r>
        <w:rPr>
          <w:rFonts w:ascii="Times New Roman"/>
          <w:b w:val="false"/>
          <w:i w:val="false"/>
          <w:color w:val="ff0000"/>
          <w:sz w:val="28"/>
        </w:rPr>
        <w:t>№ 790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25 февраля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февраля 2012 года "О специальных государственных органах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единовременной компенсации в случае гибели (смерти) сотрудника специального государственного органа, установления инвалидности или получения им увечья.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25.11.2020 </w:t>
      </w:r>
      <w:r>
        <w:rPr>
          <w:rFonts w:ascii="Times New Roman"/>
          <w:b w:val="false"/>
          <w:i w:val="false"/>
          <w:color w:val="000000"/>
          <w:sz w:val="28"/>
        </w:rPr>
        <w:t>№ 790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25 февраля 2012 года и подлежит официальному опубликованию.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2012 года № 1301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единовременной компенсации в случае гибели (смерти) сотрудника специального государственного органа, установления инвалидности или получения им увечья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25.11.2020 </w:t>
      </w:r>
      <w:r>
        <w:rPr>
          <w:rFonts w:ascii="Times New Roman"/>
          <w:b w:val="false"/>
          <w:i w:val="false"/>
          <w:color w:val="ff0000"/>
          <w:sz w:val="28"/>
        </w:rPr>
        <w:t>№ 790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выплаты единовременной компенсации в случае гибели (смерти) сотрудника специального государственного органа, установления инвалидности или получения им увечья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февраля 2012 года "О специальных государственных органах Республики Казахстан" (далее – Закон) и определяют порядок выплаты единовременной компенсации в случае гибели (смерти) сотрудника специального государственного органа, установления инвалидности или получения им увечья.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Выплата единовременной компенсации (далее – компенсация) производится сотруднику специального государственного органа (далее – сотрудник) или лицу, имеющему право на ее получение, в случаях: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гибели (смерти) сотрудника в период прохождения им службы в специальных государственных органах (далее – службы) или после его увольнения со службы вследствие ранения (контузии), заболевания, полученных в период прохождения службы;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установления сотруднику инвалидности, полученной в период прохождения им службы или наступившей в результате контузии, увечья, заболевания, связанных с прохождением службы, до истечения одного года со дня увольнения со службы;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получения сотрудником при исполнении обязанностей службы легкого или тяжелого увечья (ранения, травмы, контузии), не повлекшего инвалидности.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Компенсация сотруднику или лицу, имеющему право на ее получение, не выплачивается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выплаты компенсации в случае гибели (смерти) сотрудника, установления инвалидности или получения им увечья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подачи документов для получения компенсации в случае гибели (смерти) сотрудника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гибели (смерти) сотрудника в период прохождения им службы или после его увольнения со службы вследствие ранения (контузии), заболевания, полученных в период прохождения службы, кадровые аппараты учреждений (подразделений) специальных государственных органов по месту жительства лиц, имеющих право на получение компенсации, письменно в течение десяти рабочих дней уведомляют последних о необходимости представления следующих документов: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заявления на выплату компенсации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о смерти с представлением оригинала для сверки или нотариально заверенной копии;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свидетельства о праве на наследство, выданного в установленном законодательством порядке;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документа, удостоверяющего личность лица, имеющего право на получение компенсации, с представлением оригинала для сверки или нотариально заверенной копии.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Кадровые аппараты учреждений (подразделений) специальных государственных органов после получения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запрашивают и составляют следующие документы: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справку о размере денежного содержания погибшего (умершего) сотрудника на момент события, дающего право на получение компенсации, с указанием периода прохождения службы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выписку из приказа уполномоченного руководителя об исключении сотрудника из списков личного состава учреждения (подразделения);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материалы служебного расследования причин и обстоятельств гибели (смерти) сотрудника;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лиц, умерших после увольнения со службы, заключение (постановление) комиссии военно-врачебной экспертизы, подтверждающее, что причиной смерти явилось увечье (ранение, травма, контузия) или заболевание, полученное в период прохождения службы.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подачи документов, необходимых для получения компенсации в случае установления сотруднику инвалидности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установления сотруднику инвалидности, полученной им в период прохождения службы: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 по месту службы представляются: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установленной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справки об инвалидности;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кадровым аппаратом учреждений (подразделений) специальных государственных органов составляются: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заключения (постановления) комиссии военно-врачебной экспертизы, подтверждающего, что контузия, увечье, заболевание, в результате которых наступила инвалидность, получены в период прохождения службы;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 размере денежного содержания сотрудника на момент события, дающего право на получение компенсации, с указанием периода прохождения службы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установления сотруднику инвалидности, наступившей в результате контузии, увечья, заболевания, полученных в период прохождения службы, до истечения одного года со дня увольнения со службы, кадровый аппарат учреждения (подразделения) специальных государственных органов собирает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составляет выписку из приказа уполномоченного руководителя об исключении сотрудника из списков личного состава учреждения (подразделения).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подачи документов, необходимых для выплаты компенсации в случае получения сотрудником легкого или тяжелого увечья (ранения, травмы, контузии), не повлекшего инвалидности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получения сотрудником при исполнении обязанностей службы легкого или тяжелого увечья (ранения, травмы, контузии), не повлекшего инвалидности: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им по месту службы представляется заявление установленной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кадровым аппаратом учреждения (подразделения) специального государственного органа составляются и собираются: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 размере денежного содержания на момент события, дающего право на получение компенсации, с указанием периода прохождения службы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комиссии военно-врачебной экспертизы о степени тяжести (легкого или тяжелого) полученного увечья (ранения, травмы, контузии)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служебного расследования, подтверждающие факт получения увечья (ранения, травмы, контузии) при исполнении обязанностей службы.</w:t>
      </w:r>
    </w:p>
    <w:bookmarkEnd w:id="36"/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выплаты компенсации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Кадровый аппарат учреждения (подразделения) специального государственного органа по месту службы заявителя в течение десяти рабочих дней со дня получения заявления от получателя компенсации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направляет их в финансовое подразделение этого же учреждения для выплаты компенсации.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Финансовое подразделение учреждения специального государственного органа согласно представленным кадровым подразделением материалам в течение десяти рабочих дней составляет в установленном законодательством порядке заявку на внесение изменений в индивидуальные планы финансирования по обязательствам и платежам и направляет в финансовое подразделение специального государственного органа для рассмотрения и внесения соответствующих изменений в индивидуальные планы финансирования по обязательствам и платежам учреждения.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процедур внесения изменений в индивидуальные планы финансирования по обязательствам и платежам учреждения финансовым подразделением учреждения специального государственного органа производится выплата компенсации получателю.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Специальный государственный орган (учреждение) в течение двух месяцев со дня получения документов на выплату компенсации производит ее выплату в случаях и размерах,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Специальный государственный орган (учреждение) в случае получения не в полном объеме документов на выплату компенсации производит соответствующие запросы недостающих документов.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случаях, компенсация по которым не выплачивается, структурное подразделение специального государственного органа (учреждения) направляет заявителю в течение 5 (пять) рабочих дней мотивированное письменное уведомление об отказе в выплате компенсации.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Выплата компенсации производится в пределах предусмотренных лимитов поступивших денег на счета специального государственного органа (учреждения).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Перечисление компенсации осуществляется через территориальные подразделения казначейства на лицевые счета или текущие счета получателей, открытые в банках второго уровня по месту жительства.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компенсации и оплата услуг банка за их зачисление осуществляются за счет бюджетных средств, предусмотренных на эти цели в республиканском бюджете.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Несовершеннолетнему получателю выплата компенсации производится в течение одного месяца с момента поступления документов путем ее перечисления на лицевой счет получателя, открытый в банке второго уровня по месту жительства, с одновременным уведомлением об этом органов опеки и попечительства, а также его законных представителей.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После перечисления компенсации получателю в журнале регистрации заявлений на выплату компенсации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делается соответствующая запись с указанием даты, суммы компенсации и номера платежного документа.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Споры, вытекающие по выплате компенсации, рассматриваются в порядке, установленном законодательством Республики Казахстан.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компенсации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гибели (смерти)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инвалидности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им увечья</w:t>
            </w:r>
          </w:p>
        </w:tc>
      </w:tr>
    </w:tbl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Кому:____________________________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(руководителю государственного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осуществляющего выплату компенсации)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 (при его наличии)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проживающего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тел. __________________</w:t>
      </w:r>
    </w:p>
    <w:bookmarkEnd w:id="50"/>
    <w:bookmarkStart w:name="z5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выплату компенсации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выплатить мне компенсацию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(указывается характер события)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Ранее ________ получал компенсацию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(да, 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связи с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(указывается характер события)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Причитающуюся компенсационную выплату прошу перечислить: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(область, район, город, адрес место жительства 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Учреждение банка №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 филиала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Лицевой счет или текущий счет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имя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ИИН получателя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прилагаю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 ____" _________ _______ г. Заявитель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(число)       (месяц) (год)             подпись (Ф.И.О.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М.П. Начальник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подпись (Ф.И.О. (при его наличии)*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*подпись необходима при получении легкого или тяжелого увечья (ранения, травмы,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контузии), не повлекшего инвалидности сотрудника)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компенсации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гибели (смерти)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инвалидности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им увечья</w:t>
            </w:r>
          </w:p>
        </w:tc>
      </w:tr>
    </w:tbl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размере денежного содержания сотрудника на момент события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(специальное звание,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действительно служит (служил)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ведомства и должность, занимаемая на день события, дающего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получение компенсационной выплаты)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 " ___ " _______ 20 ___ г. по " ___ " 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(дата)                              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Денежное содержание на "____" __________ 20____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(дата события, дающего право на получение единовременной компенсации)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составляло:________________________________________,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должностной оклад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оклад по специальному званию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Причина увольнения (если был уволен):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Справка выдана для назначения компенсации в случае гибели (смерти), установления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инвалидности, получения увечья сотрудником.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Начальник __________________ 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Начальник финансовой службы (бухгалтер) 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(подпись) (Ф.И.О. (при его наличии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компенсации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гибели (смерти)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инвалидности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им увечья</w:t>
            </w:r>
          </w:p>
        </w:tc>
      </w:tr>
    </w:tbl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комиссии военно-врачебной экспертизы о степени тяжести (легкого или тяжелого) полученного увечья (ранения, травмы, контузии)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(специальное звание,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в том, что он действительно при исполнении обязанностей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(указываются обстоятельства получения травмы)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 получил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(число, месяц, год)             (легкое или тяжелое указывается прописью) ранение,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контузию, травму или увечье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(ненужное зачеркнуть)             (указываются характер и локализация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ранения, контузии, травмы или увечья)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связи с чем с "___" ____ 20 ____ г. "___" ___ 20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находился на лечении в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(указывается наименование военно-лечебного учреждения)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Справка выдана для назначения компенсации в случае получения увечья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сотрудником.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 военно-врачебной экспертизы 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подпись (Ф.И.О. (при его наличии)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компенсации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гибели (смерти)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инвалидности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им увечья</w:t>
            </w:r>
          </w:p>
        </w:tc>
      </w:tr>
    </w:tbl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заявлений на выплату компенсации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44"/>
        <w:gridCol w:w="4321"/>
        <w:gridCol w:w="2558"/>
        <w:gridCol w:w="695"/>
        <w:gridCol w:w="544"/>
        <w:gridCol w:w="1702"/>
        <w:gridCol w:w="544"/>
        <w:gridCol w:w="848"/>
      </w:tblGrid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8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звание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погибшего (умершего), получившего инвалидность, увечье (ранение, травму, контузию) сотрудника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наследника погибшего (умершего) сотрудника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и №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 поступил материал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возмещения ущерба (смерть, инвалидность, увечье)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компенсации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платежного поручения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9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