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1e2" w14:textId="6c52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№ 1376 "О мерах по совершенствованию законопроектной деятельности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
№ 1296.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2000 года № 1376 «О мерах по совершенствованию законопроектной деятельности Правительства Республики Казахстан» (САПП Республики Казахстан, 2000 г., № 40, ст. 455)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7493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Анатолия Григорьевича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Наталью Артемовну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Асылбека Айжарыковича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Мизанбаева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Усера Елеусизовича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Алию Кайратовну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ответственного секретаря Министерства охраны окружающей 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ответственного секретаря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директора государственного учреждения «Институт законодательства Республики Казахстан», доктора юридических наук, 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заместителя Председателя Комитета национальной безопасности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ответственного секретаря Министерства образования и науки Республики Казахстан;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Бультрикова Руслана Искандеровича, Даленова Руслана Ербулатовича, Тулеушина Каныша Аманбаевича, Абдрасилова Болатбека Серикбаевича, Амрина Госмана Каримовича, Бусурманова Жумабека Дюсешевича.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