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786c" w14:textId="cf47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ноября 2007 года № 1125 "О создании Комиссии по стратегическим объектам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2012 года № 1283. Утратило силу постановлением Правительства Республики Казахстан от 31 декабря 2015 года № 1173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2007 года № 1125 «О создании Комиссии по стратегическим объектам при Правительстве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стратегическим объектам при Правительстве Республики Казахстан, утвержденный указанным постановлением: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27"/>
        <w:gridCol w:w="396"/>
        <w:gridCol w:w="8457"/>
      </w:tblGrid>
      <w:tr>
        <w:trPr>
          <w:trHeight w:val="30" w:hRule="atLeast"/>
        </w:trPr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Крымбека Елеуовича </w:t>
            </w:r>
          </w:p>
        </w:tc>
        <w:tc>
          <w:tcPr>
            <w:tcW w:w="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председателем;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Ахметова Серика Ныгметовича.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