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2eb1" w14:textId="5232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плана мероприятий к Совместной экономической программе "Новая синергия" под патронажем Президента Республики Казахстан Нурсултана Назарбаева и Президента Турецкой Республики Абдуллаха Гюля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2012 года № 1282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к Совместной экономической программе "Новая синергия" под патронажем Президента Республики Казахстан Нурсултана Назарбаева и Президента Турецкой Республики Абдуллаха Гюля.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– Министра индустрии и новых технологий Республики Казахстан Исекешева Асета Орентаевича подписать от имени Правительства Республики Казахстан план мероприятий к Совместной экономической программе "Новая синергия" под патронажем Президента Республики Казахстан Нурсултана Назарбаева и Президента Турецкой Республики Абдуллаха Гюля,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2012 года № 1282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к Совместной экономической программе "Новая синергия"</w:t>
      </w:r>
      <w:r>
        <w:br/>
      </w:r>
      <w:r>
        <w:rPr>
          <w:rFonts w:ascii="Times New Roman"/>
          <w:b/>
          <w:i w:val="false"/>
          <w:color w:val="000000"/>
        </w:rPr>
        <w:t>
под патронажем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Нурсултана Назарбаева и Президента Турецкой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Абдуллаха Гюля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3552"/>
        <w:gridCol w:w="3592"/>
        <w:gridCol w:w="3492"/>
        <w:gridCol w:w="236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органы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сфере торговли и инвестиций: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Взаимное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укрепления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между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палат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бирж,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связей Турции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"Атамекен",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Турции,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палат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странами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"Даму"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поддержки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взаимном поощрении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защите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опытом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взаимных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инвестициям "Kaznex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Invest",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сфере промышленности: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 металлургии,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легкой, пищевой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сфере транспорта: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 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 – Тбилиси – Баку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западных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темір жолы"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и мультимо-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коридоров (ТРАСЕКА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Silkwind)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темір жолы"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роро терминалов,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судоверфей,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судов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флотом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"КазМунайГаз"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вопросу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предотвращения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центрами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Актобе,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жолы"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Турции (сухие порты,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Средиземное, Черное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моря, морские 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Турции) и 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темір жолы"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темір жолы"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2013 - 2015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сфере науки, инноваций и новых технологий: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Турецким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советом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"ТУБИТАК"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"ТУБИТАК"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развития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"ТУБИТАК",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акционерным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"КазАгроИнновация"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"Тубитак"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генной инженерии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"Казагроинновация"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"ТУБИТАК"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 сфере сельского хозяйства: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турецкие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микроорошения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инвестициям "Kaznex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турецкие компании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хлопка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инвестициям "Kaznex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Invest"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сотрудничеству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при аппарате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сотрудничестве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Турецкой Республики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обеих стран наладить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партнерские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перерабатывающими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Турции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турецкие компании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сравни-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 растений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Госреестр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сортов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Турции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2013 - 2015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сфере энергетики и минеральных ресурсов: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гидроэлектростанций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"ТАМСАН"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зоны" в г.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примеру кампуса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(МТА)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учебных, архивных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"Казгеология"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золота,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платины, лития,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редкоземельных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железа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"Казгеология"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взаимопонимании,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подписанных в мае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между 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 сфере банковской и финансовой деятельности: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 анализов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Турецким Эксимбанком,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Турецким Эксимбанком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турецких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Эксимбанк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опыта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(инвестиционной)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банков Турции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2013 - 2014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 сфере регионального сотрудничества, развития индустриальных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парков: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"Онтүстік"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стороне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  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инвестициям "Kaznex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Invest", 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палат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Казахстанско-Турецких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Жамбылской,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областях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  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инвестициям "Kaznex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Invest", 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палат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  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Турции,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бизнес-форумы,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выставки,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провинций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Курык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турецких инвесторов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"Каспий",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"Тениз Сервис"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турецким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казахстанским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Курык, 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"Онтүстік",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"Өндіріс" и т.д.)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  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инвестициям "Kaznex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 туристской сфере: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туризма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 (work shop)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широким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обеих стран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туризма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Великого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Шелкового пути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инвестициям "Kaznex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Invest"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туризма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турецкие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турецкими компаниями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туристскими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(Капчагай),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(оз. Алаколь)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(Щучинско-Боровская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туризма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турецкие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2012 - 2015 гг.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74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Турецкой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