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4b6" w14:textId="3dc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№ 537 "О составе Республиканской бюджетной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проектраспоряжения Президента Республики Казахстан «О внесении изменений в распоряжение Президента Республики Казахстан от 6 апреля 2005 года № 537 «О составе Республиканской бюджетной комиссии».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3"/>
        <w:gridCol w:w="5193"/>
      </w:tblGrid>
      <w:tr>
        <w:trPr>
          <w:trHeight w:val="30" w:hRule="atLeast"/>
        </w:trPr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  Казахстан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6 апреля 2005 года № 537 «О составе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бюджетной комиссии»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537 «О составе Республиканской бюджетной комиссии» САПП Республики Казахстан, 2005 г., № 18, ст. 206; 2006 г., № 10, ст. 88; № 50, ст. 529; 2007 г., № 2, ст. 22; № 13, ст. 146; № 45, ст. 528; 2008 г., № 1,  ст. 1; № 28, ст. 263; 2009 г., № 21, ст. 186; № 27-28, ст. 234; № 32, ст. 295;  2010 г., № 31, ст. 235; 2011 г., № 44, ст. 575; 2012 г., № 31, ст. 404)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1"/>
        <w:gridCol w:w="382"/>
        <w:gridCol w:w="9117"/>
      </w:tblGrid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 Крымбека Елеуовича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 Казахстан,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Абденова Серика Сакбалдиевича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Ерболата Аскарбековича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 торговли Республики Казахстан;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1"/>
        <w:gridCol w:w="382"/>
        <w:gridCol w:w="9117"/>
      </w:tblGrid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 Серик Ныгметович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заместитель председателя»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 Асет Орентаевич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 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«Ахметов  Серик Ныгметулы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председатель»</w:t>
            </w:r>
          </w:p>
        </w:tc>
      </w:tr>
      <w:tr>
        <w:trPr>
          <w:trHeight w:val="30" w:hRule="atLeast"/>
        </w:trPr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 Асет Орентаевич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- Министр индустрии и новых технологий Республики Казахстан»;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Масимова К.К., Абдыкаликову Г.Н., Сагинтаева Б.А.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3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