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0d95" w14:textId="8540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Исаевой Г.С.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2012 года № 1276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 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Исаеву Гульмиру Султанбайкызы вице-министром сельского хозяйства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