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233" w14:textId="06d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1271. Утратило силу постановлением Правительства Республики Казахстан от 22 мая 2014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22.05.2014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санитарно-эпидемиологического заключения на проекты, продукцию, работы и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«Присвоение учетных номеров объектам производства пищевой продукции, подлежащей санитарно-эпидемиологическому надзору».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санитарно-эпидемиологического заключения о</w:t>
      </w:r>
      <w:r>
        <w:br/>
      </w:r>
      <w:r>
        <w:rPr>
          <w:rFonts w:ascii="Times New Roman"/>
          <w:b/>
          <w:i w:val="false"/>
          <w:color w:val="000000"/>
        </w:rPr>
        <w:t>
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
актам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
населения и гигиеническим нормативам»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06.03.2013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санитарно-эпидемиологического надзора Министерства здравоохранения Республики Казахстан (далее – Комитет), расположенным по адресу: город Астана, ул. Орынбор, 8, Дом министерств, подъезд № 5, тел. (7172) 74-30-66, и его территориальными подразделениями (далее – уполномоченные органы),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органов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официальном бланке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 на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и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надзору, утвержденном приказом Министра здравоохранения Республики Казахстан от 8 августа 2012 года № 561.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документов составляет не более 30 минут (тридцать минут)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при получении государственной услуги составляет не более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на портал государственная услуга оказывается в течение 15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предоставляется ежедневно в рабочие дни, с 9.00 часов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государственная услуга предоставляется в «личном кабинете» потребителя.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потребителем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 справка о государственной регистрации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целевое назначение и право собственности или иное право, допускающее пользование и/или распоряжение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протоколов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документов, подтверждающих целевое назначение и право собственности/распоряжения объектом,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 справка о государственной регистрации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целевое назначение и право собственности или иное право, допускающее пользование и/или распоряжение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лабораторных исследований – в виде электронной (сканированной)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документов, подтверждающих целевое назначение и право собственности/распоряжения объектом,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заявления для получения государственной услуги можно получить у уполномоченного должностного лица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органов, контактные данные которых указаны на интернет-ресурсе: www.mz.gov.kz и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уполномоченного органа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 или высылается почтой на юридический адрес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 органом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указанный в заявлении объект не является объектом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информируют потребителя государственной услуги о причине отказа в предоставлении государственной услуги в срок, не превышающий пяти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уполномоченных органов, оказывающих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 государственной услуги.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должностное лицо уполномоченных органов, контактные данные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также можно получить по телефону сall-центра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должностным лицом, жалоба подается на имя руководителя вышестоящих уполномоченных органов в рабочие дни с 09.00  до 18.30, за исключением выходных и праздничных дней, с перерывом на обед с 13.00 до 14.30. Адреса и телефоны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уполномоченных органов, жалоба подается на имя руководителя соответствующего уполномоченного органа, в рабочие дни с 09.00 до 18.30 , за исключением выходных и праздничных дней, с перерывом на обед с 13.00 до 14.30. Контактные данные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оказанной государственной услуги,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государственной услуги в подтверждении о принятии его жалобы представляется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уполномоченных органов,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Комитета и его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выдачу санитарно-эпидемиологического заключения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(несоответствии)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 нормативным 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актам в сфере санитарно-эпидемиологического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населения и гигиеническим нормативам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Усть-Каменогорск, пр. Тәуелсіздік (Независимости)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Айтеке 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Уральск, 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обл., г. Караганда, 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обл., г. Костанай, 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обл., г. Кызылорда, 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8(7242)237220; 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обл., г. Павлодар, 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Северо-Казахстанская обл., г.Петропавловск, ул. Мира, 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обл., г. Шымкент, 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р-н Сарыарка, ул. Карасай 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 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обследовать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объекта, кадастровый номе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2379"/>
        <w:gridCol w:w="2511"/>
        <w:gridCol w:w="2114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bookmarkEnd w:id="21"/>
    <w:bookmarkStart w:name="z7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Стандарт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заключения на проекты,</w:t>
      </w:r>
      <w:r>
        <w:br/>
      </w:r>
      <w:r>
        <w:rPr>
          <w:rFonts w:ascii="Times New Roman"/>
          <w:b/>
          <w:i w:val="false"/>
          <w:color w:val="000000"/>
        </w:rPr>
        <w:t>
продукцию, работы и услуги»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06.03.2013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санитарно-эпидемиологического заключения на проекты, продукцию, работы и услуги»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санитарно-эпидемиологического надзора Министерства здравоохранения Республики Казахстан (далее - Комитет), расположенным по адресу: город Астана, ул. Орынбор, 8, Дом министерств, подъезд № 5, тел. 8(7172) 74-30-66, и его территориальными подразделениями (далее – уполномоченные органы),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Комитетом санитарно-эпидемиологическое заключение по результатам экспертизы выдается на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промышленного и гражданского назначения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предельно допустимых выбросов и предельно допустимых сбросов вредных веществ и физических факторов в окружающую среду для промышленных объектов I и II класса опасности, не включенных в санитарную классификацию, а также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санитарно-защитных зон для промышленных объектов I и II класса опасности и производств, не включенных в санитарную классификацию, а также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и нормативных документов на новые виды сырья 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и нормативных документов на дезинфицирующие, дезинсекционные и дератизационные средства, медицинские иммунобиологические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подразделениями Комитета санитарно-эпидемиологическое заключение по результатам экспертизы выдается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и реконструкции объектов промышленного и гражданского назначения, финансируемые из республиканского бюджета и (или) с участием иностранного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по установлению и корректировке предельно допустимых выбросов и предельно допустимых сбросов вредных веществ и физических факторов в окружающую среду для промышленных объектов всех классов опасности и производств, за исключением указанных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проекты документации по установлению и корректировке санитарно-защитных зон для промышленных объектов всех классов опасности и производств, за исключением указанных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по корректировке (сокращение или увеличение) зоны санитарной охраны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стандартов и нормативных документов на продовольственное сырье, промышленные изделия, строительные материалы, источники ионизирующего излучения, химические, биологические вещества и продукты, тару, упаковочные и полимерные материалы, контактирующие с продовольственным сырьем, пищевыми продуктами и питьевой водой, парфюмерно-косметические и другие товары широкого потребления, оборудование, приборы и рабочий инструментарий;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управлениями департаментов Комитета, санитарно-эпидемиологическое заключение по результатам экспертизы выдается по принципу территориальной принадлежности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и реконструкции объектов промышленного и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зоны санитарной охраны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на геологические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планировки застройки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органов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порталах: www.e.gov.kz,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выдача санитарно-эпидемиологического заключения,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(далее-потребитель) на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Кодекса,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надзору, утвержденном приказом Министра здравоохранения Республики Казахстан от 8 августа 2012 года №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документов составляет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получении государственной услуги составляет не более 30 минут (тридцать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оказывается в течение 15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государственная услуга предоставляется ежедневно в рабочие дни с 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сотрудника уполномоченных органов по принципу «одного окна»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государственная услуга предоставляется в «личном кабинете» потребителя. </w:t>
      </w:r>
    </w:p>
    <w:bookmarkEnd w:id="24"/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(в случае нотариально засвидетельствованного), содержащиеся в государственных информационных системах, уполномоченные органы получают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заявлений для получения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можно получить у уполномоченного должностного лица уполномоченных органов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органов, адреса и контактные данные которых указаны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 государственной услуги.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талон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(время)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и места получения государственной услуги непосредственно заявившему лицу или его официально доверенному лицу (представителю);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лица,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проекты, продукция, работа и услуги не являются объектом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информируют потребителя о причине отказа в предоставлении государственной услуги (в срок, не превышающий десяти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кабинете».</w:t>
      </w:r>
    </w:p>
    <w:bookmarkEnd w:id="26"/>
    <w:bookmarkStart w:name="z1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уполномоченных органов,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государственной услуги.</w:t>
      </w:r>
    </w:p>
    <w:bookmarkEnd w:id="28"/>
    <w:bookmarkStart w:name="z1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9"/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государственной услуги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bookmarkEnd w:id="30"/>
    <w:bookmarkStart w:name="z1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должностное лицо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также можно получить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должностным лицом, жалоба подается на имя руководителя вышестоящих уполномоченных органов, в рабочие дни с 09.00 до 18.30, за исключением выходных и праздничных дней, с перерывом на обед с 13.00 до 14.30. Адреса и телефоны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уполномоченных органов, жалоба подается на имя руководителя уполномоченных органов в рабочие дни с 09.00 до 18.30, за исключением выходных и праздничных дней, с перерывом на обед с 13.00 до 14.30. Контактные данные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результатом оказанной государственной услуги или отказа,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государственной услуги в подтверждении о принятии его жалобы представляется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уполномоченных органов,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интернет-ресурсе: www.mz.gov.kz.</w:t>
      </w:r>
    </w:p>
    <w:bookmarkEnd w:id="32"/>
    <w:bookmarkStart w:name="z1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33"/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Контактные данные Комитета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выдачу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заключения на проекты, продукцию, работы и услуги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Усть-Каменогорск, пр. Тәуелсіздік (Независимости)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Айтеке 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Уральск, 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обл., г. Караганда, 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обл., г. Костанай, 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обл., г. Кызылорда, 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8(7242)237220; 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обл., г. Павлодар, 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Северо-Казахстанская обл., г.Петропавловск, ул. Мира, 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обл., г. Шымкент, 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р-н Сарыарка, ул. Карасай 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 КГСЭН МЗ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территориального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Ф.И.О.заявителя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проживания, реквизиты (ИИН/БИН)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 </w:t>
      </w:r>
    </w:p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Прошу Вас обследовать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(проекта, продукции, работы или услуги),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расположенного по адресу:________________________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Перечень документов, представляемых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получения государственной услуги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101"/>
        <w:gridCol w:w="7415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представления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(далее - СЭЗ) на проекты строительства объектов промышленного и гражданского назначения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Предпроектная и проектная документация и материалы с пояснительной запиской о характеристике объекта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 о предоставлении земельного участка под новое строительство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на участок предполагаемой застройки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оценка воздействия на окружающую среду (пред ОВОС), выданная уполномоченным органом в сфере охраны окружающей среды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 реконструкции объектов промышленного и гражданского назначения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Предпроектная и проектная документация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заключение на перепланировку и (или) переоборудование с ранее выданными заключениями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о санитарно-эпидемиологической ситуации (требуется на объекты, подлежащие реконструкции со сменой функционального профиля (назначения)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предельно допустимым выбросам и предельно допустимым сбросам вредных веществ и физических факторов в окружающую среду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разработчике проекта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разработчике проекта (размещена на портале при оказании данной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зоны санитарной охраны подземного источника водоснабжения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иное права, допускающее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ЗСО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зоны санитарной охраны поверхностного источника водоснабжения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ЗСО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санитарно-защитных зон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на 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планировки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из генерального плана застройки населенного пункта, в том числе сведения по обеспеченности населенного пункта объектами инфраструктуры (детсады, школы, ЛПУ, парки, аптеки, магазины, организации культуры, кладбища, полигоны); состояние населенного пункта по водоснабжению, канализации, отоплению, а также пути решения проблемных вопросов инженерного обеспечения на перспективу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планировки застройки населенного пункта, зонирование территории (промзона, селитебная, коммунальная, отдыха) с указанием проблемных зон и перечнем объектов, подлежащих выносу)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стандартов и нормативных документов на новые виды сырья, технологического оборудования, процессы производства пищевых продуктов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организмов, наноматериалов, гормонов, пестицидов (для пищевых продуктов)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(производителя), удостоверяющий безопасность и качество исследуемых образцов, заверенный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(испытаний), научные отчеты, экспертные заключения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стандартов и нормативных документов на продовольственное сырье, промышленные изделия, строительные материалы, источники ионизирующего излучения, химические вещества и продукты, биологические, лекарственные, дезинфицирующие, дезинсекционные и дератизационные средства, медицинские иммунобиологические препараты, тару, упаковочные и полимерные материалы, контактирующие с продовольственным сырьем, пищевыми продуктами и питьевой водой, парфюмерно-косметические и другие товары широкого потребления, оборудование, приборы и рабочий инструментарий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стандарта на продукцию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санитарно-эпидемиологической экспертизы продукции (при изменении установленных гигиенических показателей безопасности или условий (сроков) хранения продукции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материалов и веществ, используемых при изготовлении изделий, и перечень веществ, способных к миграции из готового изделия (с указанием ПДК, ОБУВ)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материалах и веществах, используемых при изготовлении изделий и веществ, способных к миграции из готового изделия (размещена на портале при оказании данной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работы и услуги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предоставляются.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</w:tbl>
    <w:bookmarkStart w:name="z1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39"/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ТАЛОН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приема запроса (жалобы)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7"/>
        <w:gridCol w:w="2571"/>
        <w:gridCol w:w="2714"/>
        <w:gridCol w:w="1858"/>
      </w:tblGrid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и сданных с первого раза получателем государственной услуги документов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bookmarkEnd w:id="43"/>
    <w:bookmarkStart w:name="z1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
продукции, подлежащей санитарно-эпидемиологическому надзору»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06.03.2013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учетных номеров объектам производства пищевой продукции, подлежащей санитарно-эпидемиологическому надзору»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санитарно-эпидемиологического надзора Министерства здравоохранения Республики Казахстан (далее – Комитет), расположенным по адресу: г. Астана, ул. Орынбор, 8, Дом министерств, подъезд № 5, тел. 8(7172) 74-30-66, и его территориальными подразделениями (далее – уполномоченные органы),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или через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125 «Об утверждении Правил присвоения учетных номеров объектам производства (изготовления)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и информационных досках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порталах: www.e.gov.kz,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выдача справки о присвоении учетного номера объекту производства пищевой продукции, подлежащей санитарно-эпидемиологическому надзору,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– потребитель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для сдачи документов составляет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получении государственной услуги составляет не более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государственная услуга оказывается в течение 20 календарных дней с момента подачи потребителем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предоставляется ежедневно в рабочие дни, с 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государственная услуга предоставляется в «личном кабинете» потребителя. </w:t>
      </w:r>
    </w:p>
    <w:bookmarkEnd w:id="46"/>
    <w:bookmarkStart w:name="z1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1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или справка о государственной регистрации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–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уполномоченного представителя, и документ, удостоверяющий полномочия на представительство – при обращении представителя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государственной регистрации индивидуального предпринимателя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производимой пищевой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или справка о государственной регистрации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личность, –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государственной регистрации индивидуального предпринимателя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производимой пищевой продукции в виде электронного документа, прикрепляемого к запросу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заявления для получения государственной услуги можно получить у уполномоченного должностного лица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 государственной услуги.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уполномоченных органов потребителю государственной услуги выдается талон о приеме соответствующих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 или высылается почтой на юридический адрес объекта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государственная услуга предоставляется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заключения о несоответствие объекта производства пищевой продукции, подлежащей санитарно-эпидемиологическому надзору, требованиям, установленным законодательством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информируют потребителя государственной услуги о причине отказа в предоставлении государственной услуги (в срок, не превышающий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 в форме электронного документа.</w:t>
      </w:r>
    </w:p>
    <w:bookmarkEnd w:id="48"/>
    <w:bookmarkStart w:name="z21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9"/>
    <w:bookmarkStart w:name="z2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уполномоченного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 государственной услуги.</w:t>
      </w:r>
    </w:p>
    <w:bookmarkEnd w:id="50"/>
    <w:bookmarkStart w:name="z2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1"/>
    <w:bookmarkStart w:name="z2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bookmarkEnd w:id="52"/>
    <w:bookmarkStart w:name="z2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3"/>
    <w:bookmarkStart w:name="z2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должностное лицо уполномоченных органов, контактные данные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также можно получить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руководителя вышестоящих уполномоченных органов в рабочие дни с 09.00 до 18.30, за исключением выходных и праздничных дней, с перерывом на обед с 13.00 до 14.30. Адреса и телефоны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уполномоченного органа, жалоба подается на имя руководителя соответствующего уполномоченного органа в рабочие дни с 09.00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 Контактные данные руководителей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результатом оказанной государственной услуги или отказа,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уполномоченного органа,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государственной услуги в подтверждении о принятии его жалобы представляется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органах,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уполномоченного органа, данные которому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на интернет-ресурсе www.mz.gov.kz.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  </w:t>
      </w:r>
    </w:p>
    <w:bookmarkEnd w:id="55"/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Контактные данные Комитета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присвоение учетных номеров объектам производства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продукции, подлежащей санитарно-эпидемиологическому надзору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Усть-Каменогорск, пр. Тәуелсіздік (Независимости)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Айтеке 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Уральск, 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обл., г. Караганда, 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обл., г. Костанай, 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обл., г. Кызылорда, 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8(7242)237220; 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обл., г. Павлодар, 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Северо-Казахстанская обл., г.Петропавловск, ул. Мира, 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обл., г. Шымкент, 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р-н Сарыарка, ул. Карасай 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2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Ф.И.О.заявителя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      </w:t>
      </w:r>
    </w:p>
    <w:bookmarkStart w:name="z2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присвоить учетный номер объекту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(изготовления) пищевой продукции, подлежащей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эпидемиологическому надзору,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объекта (проекта,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продукции, работы или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2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59"/>
    <w:bookmarkStart w:name="z2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ТАЛОН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 запрашиваемой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Количество и названия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(время) приема документов, вх.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и место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лица, принявшего 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61"/>
    <w:bookmarkStart w:name="z2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эффективности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2384"/>
        <w:gridCol w:w="2511"/>
        <w:gridCol w:w="2260"/>
      </w:tblGrid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