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3121" w14:textId="6de3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"Присвоение и продление статуса беженца в Республике Казахстан" и внесении изменения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2012 года № 1265. Утратило силу постановлением Правительства Республики Казахстан от 19 февраля 2014 года № 111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19.02.2014 </w:t>
      </w:r>
      <w:r>
        <w:rPr>
          <w:rFonts w:ascii="Times New Roman"/>
          <w:b w:val="false"/>
          <w:i w:val="false"/>
          <w:color w:val="ff0000"/>
          <w:sz w:val="28"/>
        </w:rPr>
        <w:t>№ 111</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«Присвоение и продление статуса беженца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1265</w:t>
      </w:r>
    </w:p>
    <w:bookmarkEnd w:id="1"/>
    <w:bookmarkStart w:name="z8"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«Присвоение и продление статуса беженца в Республике Казахстан»</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миграционной полиции органов внутренних дел (далее – территориальное подразделение),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4 декабря 2009 года «О беженцах»;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марта 2010 года № 183 «Об утверждении Правил присвоения, продления, лишения и прекращения статуса беженца в Республике Казахстан»;</w:t>
      </w:r>
      <w:r>
        <w:br/>
      </w:r>
      <w:r>
        <w:rPr>
          <w:rFonts w:ascii="Times New Roman"/>
          <w:b w:val="false"/>
          <w:i w:val="false"/>
          <w:color w:val="000000"/>
          <w:sz w:val="28"/>
        </w:rPr>
        <w:t>
</w:t>
      </w:r>
      <w:r>
        <w:rPr>
          <w:rFonts w:ascii="Times New Roman"/>
          <w:b w:val="false"/>
          <w:i w:val="false"/>
          <w:color w:val="000000"/>
          <w:sz w:val="28"/>
        </w:rPr>
        <w:t>
      приказов Министра внутренних дел Республики Казахстан от 29 ноября 2011 года № </w:t>
      </w:r>
      <w:r>
        <w:rPr>
          <w:rFonts w:ascii="Times New Roman"/>
          <w:b w:val="false"/>
          <w:i w:val="false"/>
          <w:color w:val="000000"/>
          <w:sz w:val="28"/>
        </w:rPr>
        <w:t>496-п</w:t>
      </w:r>
      <w:r>
        <w:rPr>
          <w:rFonts w:ascii="Times New Roman"/>
          <w:b w:val="false"/>
          <w:i w:val="false"/>
          <w:color w:val="000000"/>
          <w:sz w:val="28"/>
        </w:rPr>
        <w:t xml:space="preserve"> «Об утверждении Правил регистрации и рассмотрения ходатайства о присвоении статуса беженца» и от 29 ноября 2011 года </w:t>
      </w:r>
      <w:r>
        <w:rPr>
          <w:rFonts w:ascii="Times New Roman"/>
          <w:b w:val="false"/>
          <w:i w:val="false"/>
          <w:color w:val="000000"/>
          <w:sz w:val="28"/>
        </w:rPr>
        <w:t>№ 498-п</w:t>
      </w:r>
      <w:r>
        <w:rPr>
          <w:rFonts w:ascii="Times New Roman"/>
          <w:b w:val="false"/>
          <w:i w:val="false"/>
          <w:color w:val="000000"/>
          <w:sz w:val="28"/>
        </w:rPr>
        <w:t xml:space="preserve"> «Об утверждении образцов удостоверения беженца, проездного документа, свидетельства лица, ищущего убежище».</w:t>
      </w:r>
      <w:r>
        <w:br/>
      </w:r>
      <w:r>
        <w:rPr>
          <w:rFonts w:ascii="Times New Roman"/>
          <w:b w:val="false"/>
          <w:i w:val="false"/>
          <w:color w:val="000000"/>
          <w:sz w:val="28"/>
        </w:rPr>
        <w:t>
</w:t>
      </w:r>
      <w:r>
        <w:rPr>
          <w:rFonts w:ascii="Times New Roman"/>
          <w:b w:val="false"/>
          <w:i w:val="false"/>
          <w:color w:val="000000"/>
          <w:sz w:val="28"/>
        </w:rPr>
        <w:t>
      4. Информацию о порядке оказания государственной услуги можно получить на официальном интернет-ресурсе Министерства внутренних дел Республики Казахстан (далее – Министерство) www.mvd.kz, в разделе «О деятельности органов внутренних дел», департаментов внутренних дел областей и городов Астаны, Алматы (далее – Департамент), на стендах в территориальных подразделениях, а также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Результатами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присвоение статуса беженца и выдача удостоверения беженца;</w:t>
      </w:r>
      <w:r>
        <w:br/>
      </w:r>
      <w:r>
        <w:rPr>
          <w:rFonts w:ascii="Times New Roman"/>
          <w:b w:val="false"/>
          <w:i w:val="false"/>
          <w:color w:val="000000"/>
          <w:sz w:val="28"/>
        </w:rPr>
        <w:t>
</w:t>
      </w:r>
      <w:r>
        <w:rPr>
          <w:rFonts w:ascii="Times New Roman"/>
          <w:b w:val="false"/>
          <w:i w:val="false"/>
          <w:color w:val="000000"/>
          <w:sz w:val="28"/>
        </w:rPr>
        <w:t>
      2) продление статуса беженца;</w:t>
      </w:r>
      <w:r>
        <w:br/>
      </w:r>
      <w:r>
        <w:rPr>
          <w:rFonts w:ascii="Times New Roman"/>
          <w:b w:val="false"/>
          <w:i w:val="false"/>
          <w:color w:val="000000"/>
          <w:sz w:val="28"/>
        </w:rPr>
        <w:t>
</w:t>
      </w:r>
      <w:r>
        <w:rPr>
          <w:rFonts w:ascii="Times New Roman"/>
          <w:b w:val="false"/>
          <w:i w:val="false"/>
          <w:color w:val="000000"/>
          <w:sz w:val="28"/>
        </w:rPr>
        <w:t>
      3)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лицам, ищущим убежище и членам их семей, а также беженцам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со дня сдачи получателем государственной услуги необходимых документов, в течение трех месяцев со дня регистрации ходатайства о присвоении статуса беженца в территориальном подразделении;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зависит от количества человек в очереди из расчета от 15 до 30 минут на обслуживание одного клиента;</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необходимых документов зависит от количества человек в очереди из расчета от 15 до 30 минут на обслуживание одного клиента.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территориальных подразделений: с понедельника по пятницу включительно с 9.00 до 18.30 часов, с обеденным перерывом с 13.00 до 14.30 часов, кроме выходных и праздничных дней, установленных трудовым законодательством.</w:t>
      </w:r>
      <w:r>
        <w:br/>
      </w:r>
      <w:r>
        <w:rPr>
          <w:rFonts w:ascii="Times New Roman"/>
          <w:b w:val="false"/>
          <w:i w:val="false"/>
          <w:color w:val="000000"/>
          <w:sz w:val="28"/>
        </w:rPr>
        <w:t>
</w:t>
      </w:r>
      <w:r>
        <w:rPr>
          <w:rFonts w:ascii="Times New Roman"/>
          <w:b w:val="false"/>
          <w:i w:val="false"/>
          <w:color w:val="000000"/>
          <w:sz w:val="28"/>
        </w:rPr>
        <w:t>
      В территориальных подразделениях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в помещениях территориальных подразделений по месту проживания получателя государственной услуги. Помещения территориальных подразделений миграционной полиции, которыми оказывается данная государственная услуга, располагаются на первом этаже здания, имеют отдельный от других подразделений органов внутренних дел вход с пандусами, предназначенными для доступа людей с ограниченными физическими возможностями, зал ожидания, места для заполнения документов оснащаются стендами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Помещения территориальных подразделений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в том числе </w:t>
      </w:r>
      <w:r>
        <w:rPr>
          <w:rFonts w:ascii="Times New Roman"/>
          <w:b w:val="false"/>
          <w:i w:val="false"/>
          <w:color w:val="000000"/>
          <w:sz w:val="28"/>
        </w:rPr>
        <w:t>пожарной безопасности</w:t>
      </w:r>
      <w:r>
        <w:rPr>
          <w:rFonts w:ascii="Times New Roman"/>
          <w:b w:val="false"/>
          <w:i w:val="false"/>
          <w:color w:val="000000"/>
          <w:sz w:val="28"/>
        </w:rPr>
        <w:t>, режим помещений - свободный.</w:t>
      </w:r>
    </w:p>
    <w:bookmarkEnd w:id="4"/>
    <w:bookmarkStart w:name="z31"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2" w:id="6"/>
    <w:p>
      <w:pPr>
        <w:spacing w:after="0"/>
        <w:ind w:left="0"/>
        <w:jc w:val="both"/>
      </w:pPr>
      <w:r>
        <w:rPr>
          <w:rFonts w:ascii="Times New Roman"/>
          <w:b w:val="false"/>
          <w:i w:val="false"/>
          <w:color w:val="000000"/>
          <w:sz w:val="28"/>
        </w:rPr>
        <w:t>
      11. Для получения государственной услуги получателю государственной услуги необходимо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ходатайство</w:t>
      </w:r>
      <w:r>
        <w:rPr>
          <w:rFonts w:ascii="Times New Roman"/>
          <w:b w:val="false"/>
          <w:i w:val="false"/>
          <w:color w:val="000000"/>
          <w:sz w:val="28"/>
        </w:rPr>
        <w:t xml:space="preserve"> о присвоении (продлении) статуса беженца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документы, удостоверяющие или подтверждающие личность лица, ищущего убежище;</w:t>
      </w:r>
      <w:r>
        <w:br/>
      </w:r>
      <w:r>
        <w:rPr>
          <w:rFonts w:ascii="Times New Roman"/>
          <w:b w:val="false"/>
          <w:i w:val="false"/>
          <w:color w:val="000000"/>
          <w:sz w:val="28"/>
        </w:rPr>
        <w:t>
</w:t>
      </w:r>
      <w:r>
        <w:rPr>
          <w:rFonts w:ascii="Times New Roman"/>
          <w:b w:val="false"/>
          <w:i w:val="false"/>
          <w:color w:val="000000"/>
          <w:sz w:val="28"/>
        </w:rPr>
        <w:t>
      3) документы и материалы, подтверждающие обоснованность ходатайства (при наличии).</w:t>
      </w:r>
      <w:r>
        <w:br/>
      </w:r>
      <w:r>
        <w:rPr>
          <w:rFonts w:ascii="Times New Roman"/>
          <w:b w:val="false"/>
          <w:i w:val="false"/>
          <w:color w:val="000000"/>
          <w:sz w:val="28"/>
        </w:rPr>
        <w:t>
</w:t>
      </w:r>
      <w:r>
        <w:rPr>
          <w:rFonts w:ascii="Times New Roman"/>
          <w:b w:val="false"/>
          <w:i w:val="false"/>
          <w:color w:val="000000"/>
          <w:sz w:val="28"/>
        </w:rPr>
        <w:t>
      Супруг (супруга) и несовершеннолетние дети ходатайствующего лица, прибывшие на территорию Республики Казахстан позднее лица, получившего статус беженца в Республике Казахстан, или лица, ищущего убежище, при подаче ходатайства с целью воссоединения семьи должны представить в уполномоченный орган доказательства и (или) документы, подтверждающие их семейные отношения.</w:t>
      </w:r>
      <w:r>
        <w:br/>
      </w:r>
      <w:r>
        <w:rPr>
          <w:rFonts w:ascii="Times New Roman"/>
          <w:b w:val="false"/>
          <w:i w:val="false"/>
          <w:color w:val="000000"/>
          <w:sz w:val="28"/>
        </w:rPr>
        <w:t>
</w:t>
      </w:r>
      <w:r>
        <w:rPr>
          <w:rFonts w:ascii="Times New Roman"/>
          <w:b w:val="false"/>
          <w:i w:val="false"/>
          <w:color w:val="000000"/>
          <w:sz w:val="28"/>
        </w:rPr>
        <w:t>
      12. Бланк ходатайства выдается бесплатно непосредственно по месту обращения в территориальных подразделениях, согласно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на официальном интернет-ресурсе Министерства www.mvd.kz.</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непосредственно ответственному лицу в территориальное подразделение, юридический адрес, телефон,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на официальном интернет-ресурсе Министерства www.mvd.kz. Сведения о номерах кабинетов ответственных лиц расположены на стенде в территориальных подразделениях,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Если получатель государственной услуги, еще не прибыл на территорию Республики Казахстан, он может обратиться лично или через уполномоченного на то представителя с письменным ходатайством о присвоении статуса беженца в дипломатическое представительство или консульское учреждение Республики Казахстан. Дипломатическое представительство или консульское учреждение Республики Казахстан по дипломатическим каналам передает ходатайство о присвоении статуса беженца в уполномоченный орган на рассмотрение.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 юридические адреса,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После принятия всех необходимых документов получателю государственной услуги выдается талон с указанием даты регистрации и получения получателем государственной услуги, фамилии и инициалов лица, принявшего документы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с указанием даты выдачи.</w:t>
      </w:r>
      <w:r>
        <w:br/>
      </w:r>
      <w:r>
        <w:rPr>
          <w:rFonts w:ascii="Times New Roman"/>
          <w:b w:val="false"/>
          <w:i w:val="false"/>
          <w:color w:val="000000"/>
          <w:sz w:val="28"/>
        </w:rPr>
        <w:t>
</w:t>
      </w:r>
      <w:r>
        <w:rPr>
          <w:rFonts w:ascii="Times New Roman"/>
          <w:b w:val="false"/>
          <w:i w:val="false"/>
          <w:color w:val="000000"/>
          <w:sz w:val="28"/>
        </w:rPr>
        <w:t>
      После регистрации ходатайства лица, ищущего убежище, выдается свидетельство и осуществляется его регистрация в органах внутренних дел.</w:t>
      </w:r>
      <w:r>
        <w:br/>
      </w:r>
      <w:r>
        <w:rPr>
          <w:rFonts w:ascii="Times New Roman"/>
          <w:b w:val="false"/>
          <w:i w:val="false"/>
          <w:color w:val="000000"/>
          <w:sz w:val="28"/>
        </w:rPr>
        <w:t>
</w:t>
      </w:r>
      <w:r>
        <w:rPr>
          <w:rFonts w:ascii="Times New Roman"/>
          <w:b w:val="false"/>
          <w:i w:val="false"/>
          <w:color w:val="000000"/>
          <w:sz w:val="28"/>
        </w:rPr>
        <w:t>
      15. Для получения результата оказания государственной услуги требуется личное посещение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случаях, когда для принятия решения требуется дополнительная проверка, вынесение окончательного решения откладывается на срок не более одного года, о чем в течение двух рабочих дней со дня принятия соответствующего решения территориальное подразделение уведомляет получателя государственной услуги в письменном виде посредством почты.</w:t>
      </w:r>
      <w:r>
        <w:br/>
      </w:r>
      <w:r>
        <w:rPr>
          <w:rFonts w:ascii="Times New Roman"/>
          <w:b w:val="false"/>
          <w:i w:val="false"/>
          <w:color w:val="000000"/>
          <w:sz w:val="28"/>
        </w:rPr>
        <w:t>
</w:t>
      </w:r>
      <w:r>
        <w:rPr>
          <w:rFonts w:ascii="Times New Roman"/>
          <w:b w:val="false"/>
          <w:i w:val="false"/>
          <w:color w:val="000000"/>
          <w:sz w:val="28"/>
        </w:rPr>
        <w:t>
      Лицу, которому присвоен статус беженца, территориальным подразделением в течение пяти рабочих дней со дня принятия решения выдается удостоверение беженца, которое он должен получить лично.</w:t>
      </w:r>
      <w:r>
        <w:br/>
      </w:r>
      <w:r>
        <w:rPr>
          <w:rFonts w:ascii="Times New Roman"/>
          <w:b w:val="false"/>
          <w:i w:val="false"/>
          <w:color w:val="000000"/>
          <w:sz w:val="28"/>
        </w:rPr>
        <w:t>
</w:t>
      </w:r>
      <w:r>
        <w:rPr>
          <w:rFonts w:ascii="Times New Roman"/>
          <w:b w:val="false"/>
          <w:i w:val="false"/>
          <w:color w:val="000000"/>
          <w:sz w:val="28"/>
        </w:rPr>
        <w:t>
      16. Основанием для отказа лицу, ищущему убежище, в присвоении статуса беженца являются следующие обстоятельства:</w:t>
      </w:r>
      <w:r>
        <w:br/>
      </w:r>
      <w:r>
        <w:rPr>
          <w:rFonts w:ascii="Times New Roman"/>
          <w:b w:val="false"/>
          <w:i w:val="false"/>
          <w:color w:val="000000"/>
          <w:sz w:val="28"/>
        </w:rPr>
        <w:t>
</w:t>
      </w:r>
      <w:r>
        <w:rPr>
          <w:rFonts w:ascii="Times New Roman"/>
          <w:b w:val="false"/>
          <w:i w:val="false"/>
          <w:color w:val="000000"/>
          <w:sz w:val="28"/>
        </w:rPr>
        <w:t>
      1) отсутствие обоснованных опасений, что лицо может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w:t>
      </w:r>
      <w:r>
        <w:br/>
      </w:r>
      <w:r>
        <w:rPr>
          <w:rFonts w:ascii="Times New Roman"/>
          <w:b w:val="false"/>
          <w:i w:val="false"/>
          <w:color w:val="000000"/>
          <w:sz w:val="28"/>
        </w:rPr>
        <w:t>
</w:t>
      </w:r>
      <w:r>
        <w:rPr>
          <w:rFonts w:ascii="Times New Roman"/>
          <w:b w:val="false"/>
          <w:i w:val="false"/>
          <w:color w:val="000000"/>
          <w:sz w:val="28"/>
        </w:rPr>
        <w:t>
      2) если лицо отказывается сообщать либо сообщает заведомо ложные сведения о себе и об обстоятельствах прибытия на территорию Республики Казахстан, а также предъявляет фальшивые документы;</w:t>
      </w:r>
      <w:r>
        <w:br/>
      </w:r>
      <w:r>
        <w:rPr>
          <w:rFonts w:ascii="Times New Roman"/>
          <w:b w:val="false"/>
          <w:i w:val="false"/>
          <w:color w:val="000000"/>
          <w:sz w:val="28"/>
        </w:rPr>
        <w:t>
</w:t>
      </w:r>
      <w:r>
        <w:rPr>
          <w:rFonts w:ascii="Times New Roman"/>
          <w:b w:val="false"/>
          <w:i w:val="false"/>
          <w:color w:val="000000"/>
          <w:sz w:val="28"/>
        </w:rPr>
        <w:t>
      3) наличие у лица гражданства третьего государства, защитой которого оно может воспользоваться;</w:t>
      </w:r>
      <w:r>
        <w:br/>
      </w:r>
      <w:r>
        <w:rPr>
          <w:rFonts w:ascii="Times New Roman"/>
          <w:b w:val="false"/>
          <w:i w:val="false"/>
          <w:color w:val="000000"/>
          <w:sz w:val="28"/>
        </w:rPr>
        <w:t>
</w:t>
      </w:r>
      <w:r>
        <w:rPr>
          <w:rFonts w:ascii="Times New Roman"/>
          <w:b w:val="false"/>
          <w:i w:val="false"/>
          <w:color w:val="000000"/>
          <w:sz w:val="28"/>
        </w:rPr>
        <w:t>
      4) если лицо прибыло непосредственно с территории безопасной третьей страны;</w:t>
      </w:r>
      <w:r>
        <w:br/>
      </w:r>
      <w:r>
        <w:rPr>
          <w:rFonts w:ascii="Times New Roman"/>
          <w:b w:val="false"/>
          <w:i w:val="false"/>
          <w:color w:val="000000"/>
          <w:sz w:val="28"/>
        </w:rPr>
        <w:t>
</w:t>
      </w:r>
      <w:r>
        <w:rPr>
          <w:rFonts w:ascii="Times New Roman"/>
          <w:b w:val="false"/>
          <w:i w:val="false"/>
          <w:color w:val="000000"/>
          <w:sz w:val="28"/>
        </w:rPr>
        <w:t>
      5) если в отношении данного лица имеются веские основания предполагать, что оно участвует либо участвовало в деятельности террористических, экстремистских, а также запрещенных религиозных организациях, функционирующих в стране гражданской принадлежности либо в стране, откуда оно прибыло;</w:t>
      </w:r>
      <w:r>
        <w:br/>
      </w:r>
      <w:r>
        <w:rPr>
          <w:rFonts w:ascii="Times New Roman"/>
          <w:b w:val="false"/>
          <w:i w:val="false"/>
          <w:color w:val="000000"/>
          <w:sz w:val="28"/>
        </w:rPr>
        <w:t>
</w:t>
      </w:r>
      <w:r>
        <w:rPr>
          <w:rFonts w:ascii="Times New Roman"/>
          <w:b w:val="false"/>
          <w:i w:val="false"/>
          <w:color w:val="000000"/>
          <w:sz w:val="28"/>
        </w:rPr>
        <w:t>
      6) если в отношении данного лица имеются веские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r>
        <w:br/>
      </w:r>
      <w:r>
        <w:rPr>
          <w:rFonts w:ascii="Times New Roman"/>
          <w:b w:val="false"/>
          <w:i w:val="false"/>
          <w:color w:val="000000"/>
          <w:sz w:val="28"/>
        </w:rPr>
        <w:t>
</w:t>
      </w:r>
      <w:r>
        <w:rPr>
          <w:rFonts w:ascii="Times New Roman"/>
          <w:b w:val="false"/>
          <w:i w:val="false"/>
          <w:color w:val="000000"/>
          <w:sz w:val="28"/>
        </w:rPr>
        <w:t>
      7) если в отношении данного лица имеются веские основания предполагать, что оно совершило тяжкое преступление не политического характера за пределами Республики Казахстан до прибытия на ее территорию;</w:t>
      </w:r>
      <w:r>
        <w:br/>
      </w:r>
      <w:r>
        <w:rPr>
          <w:rFonts w:ascii="Times New Roman"/>
          <w:b w:val="false"/>
          <w:i w:val="false"/>
          <w:color w:val="000000"/>
          <w:sz w:val="28"/>
        </w:rPr>
        <w:t>
</w:t>
      </w:r>
      <w:r>
        <w:rPr>
          <w:rFonts w:ascii="Times New Roman"/>
          <w:b w:val="false"/>
          <w:i w:val="false"/>
          <w:color w:val="000000"/>
          <w:sz w:val="28"/>
        </w:rPr>
        <w:t>
      8) если в отношении данного лица имеются веские основания предполагать, что оно виновно в совершении деяний, противоречащих целям и принципам Организации Объединенных Наций и международных организаций, членами которых является Казахстан;</w:t>
      </w:r>
      <w:r>
        <w:br/>
      </w:r>
      <w:r>
        <w:rPr>
          <w:rFonts w:ascii="Times New Roman"/>
          <w:b w:val="false"/>
          <w:i w:val="false"/>
          <w:color w:val="000000"/>
          <w:sz w:val="28"/>
        </w:rPr>
        <w:t>
</w:t>
      </w:r>
      <w:r>
        <w:rPr>
          <w:rFonts w:ascii="Times New Roman"/>
          <w:b w:val="false"/>
          <w:i w:val="false"/>
          <w:color w:val="000000"/>
          <w:sz w:val="28"/>
        </w:rPr>
        <w:t>
      9) если данное лицо пользуется защитой либо помощью органов или учреждений Организации Объединенных Наций, кроме Управления Верховного комиссара Организации Объединенных Наций по делам беженцев.</w:t>
      </w:r>
    </w:p>
    <w:bookmarkEnd w:id="6"/>
    <w:bookmarkStart w:name="z55" w:id="7"/>
    <w:p>
      <w:pPr>
        <w:spacing w:after="0"/>
        <w:ind w:left="0"/>
        <w:jc w:val="left"/>
      </w:pPr>
      <w:r>
        <w:rPr>
          <w:rFonts w:ascii="Times New Roman"/>
          <w:b/>
          <w:i w:val="false"/>
          <w:color w:val="000000"/>
        </w:rPr>
        <w:t xml:space="preserve"> 
3. Принципы работы</w:t>
      </w:r>
    </w:p>
    <w:bookmarkEnd w:id="7"/>
    <w:bookmarkStart w:name="z56" w:id="8"/>
    <w:p>
      <w:pPr>
        <w:spacing w:after="0"/>
        <w:ind w:left="0"/>
        <w:jc w:val="both"/>
      </w:pPr>
      <w:r>
        <w:rPr>
          <w:rFonts w:ascii="Times New Roman"/>
          <w:b w:val="false"/>
          <w:i w:val="false"/>
          <w:color w:val="000000"/>
          <w:sz w:val="28"/>
        </w:rPr>
        <w:t>
      17. Деятельность территориального подразделения основывается на соблюдении конституционных прав человека и гражданина, законности при исполнении служебного долга,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и осуществляется на принципах вежливости, предоставления исчерпывающей информации, обеспечения ее сохранности, защиты и конфиденциальности.</w:t>
      </w:r>
    </w:p>
    <w:bookmarkEnd w:id="8"/>
    <w:bookmarkStart w:name="z57" w:id="9"/>
    <w:p>
      <w:pPr>
        <w:spacing w:after="0"/>
        <w:ind w:left="0"/>
        <w:jc w:val="left"/>
      </w:pPr>
      <w:r>
        <w:rPr>
          <w:rFonts w:ascii="Times New Roman"/>
          <w:b/>
          <w:i w:val="false"/>
          <w:color w:val="000000"/>
        </w:rPr>
        <w:t xml:space="preserve"> 
4. Результаты работы</w:t>
      </w:r>
    </w:p>
    <w:bookmarkEnd w:id="9"/>
    <w:bookmarkStart w:name="z58" w:id="10"/>
    <w:p>
      <w:pPr>
        <w:spacing w:after="0"/>
        <w:ind w:left="0"/>
        <w:jc w:val="both"/>
      </w:pPr>
      <w:r>
        <w:rPr>
          <w:rFonts w:ascii="Times New Roman"/>
          <w:b w:val="false"/>
          <w:i w:val="false"/>
          <w:color w:val="000000"/>
          <w:sz w:val="28"/>
        </w:rPr>
        <w:t>
      18. Результаты оказания государственной услуги получателю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территориальных подразделений, ежегодно утверждается приказом Министерства.</w:t>
      </w:r>
    </w:p>
    <w:bookmarkEnd w:id="10"/>
    <w:bookmarkStart w:name="z60" w:id="11"/>
    <w:p>
      <w:pPr>
        <w:spacing w:after="0"/>
        <w:ind w:left="0"/>
        <w:jc w:val="left"/>
      </w:pPr>
      <w:r>
        <w:rPr>
          <w:rFonts w:ascii="Times New Roman"/>
          <w:b/>
          <w:i w:val="false"/>
          <w:color w:val="000000"/>
        </w:rPr>
        <w:t xml:space="preserve"> 
5. Порядок обжалования</w:t>
      </w:r>
    </w:p>
    <w:bookmarkEnd w:id="11"/>
    <w:bookmarkStart w:name="z61" w:id="12"/>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оказывающих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21. В случаях несогласия с результатами оказанной услуги, жалоба подается на имя руководства Комитета миграционной полиции Министерства (далее – Комитет). Полную информацию о порядке обжалования можно получить на официальном интернет-ресурсе Министерства </w:t>
      </w:r>
      <w:r>
        <w:rPr>
          <w:rFonts w:ascii="Times New Roman"/>
          <w:b w:val="false"/>
          <w:i w:val="false"/>
          <w:color w:val="000000"/>
          <w:sz w:val="28"/>
          <w:u w:val="single"/>
        </w:rPr>
        <w:t>www.mvd.kz</w:t>
      </w:r>
      <w:r>
        <w:rPr>
          <w:rFonts w:ascii="Times New Roman"/>
          <w:b w:val="false"/>
          <w:i w:val="false"/>
          <w:color w:val="000000"/>
          <w:sz w:val="28"/>
        </w:rPr>
        <w:t>, в разделе «О деятельности органов внутренних дел», департаментов, на стендах в территориальных подразделениях, а также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территориального подразделения, номер кабинета которого указан на информационном стенде территориального подразделения. Адрес электронной почты, график работы руководителей территориальных подразделений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может обжаловать решение уполномоченного органа об отказе в присвоении и продлении статуса беженца в вышестоящий уполномоченный орган и (или)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находящегося в канцелярии Комитета, и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по адресу: 010000, город Астана, проспект Тәуелсіздік 1, телефоны приемной Комитета 8(7172) 715131 и на официальном интернет-ресурсе Министерства www.mvd.kz, в разделе «О деятельности органов внутренних дел», на стендах в территориальных подразделениях, а также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12"/>
    <w:bookmarkStart w:name="z69"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«Присвоение и продление статуса </w:t>
      </w:r>
      <w:r>
        <w:br/>
      </w:r>
      <w:r>
        <w:rPr>
          <w:rFonts w:ascii="Times New Roman"/>
          <w:b w:val="false"/>
          <w:i w:val="false"/>
          <w:color w:val="000000"/>
          <w:sz w:val="28"/>
        </w:rPr>
        <w:t xml:space="preserve">
беженца в Республике Казахстан» </w:t>
      </w:r>
    </w:p>
    <w:bookmarkEnd w:id="13"/>
    <w:bookmarkStart w:name="z70" w:id="14"/>
    <w:p>
      <w:pPr>
        <w:spacing w:after="0"/>
        <w:ind w:left="0"/>
        <w:jc w:val="left"/>
      </w:pPr>
      <w:r>
        <w:rPr>
          <w:rFonts w:ascii="Times New Roman"/>
          <w:b/>
          <w:i w:val="false"/>
          <w:color w:val="000000"/>
        </w:rPr>
        <w:t xml:space="preserve"> 
Перечень территориальных подразделений миграционной полиции</w:t>
      </w:r>
      <w:r>
        <w:br/>
      </w:r>
      <w:r>
        <w:rPr>
          <w:rFonts w:ascii="Times New Roman"/>
          <w:b/>
          <w:i w:val="false"/>
          <w:color w:val="000000"/>
        </w:rPr>
        <w:t>
органов внутренних дел</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98"/>
        <w:gridCol w:w="1964"/>
        <w:gridCol w:w="2203"/>
        <w:gridCol w:w="1645"/>
        <w:gridCol w:w="1663"/>
        <w:gridCol w:w="172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территориальных подразделений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e-mail,</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номера</w:t>
            </w:r>
            <w:r>
              <w:br/>
            </w:r>
            <w:r>
              <w:rPr>
                <w:rFonts w:ascii="Times New Roman"/>
                <w:b w:val="false"/>
                <w:i w:val="false"/>
                <w:color w:val="000000"/>
                <w:sz w:val="20"/>
              </w:rPr>
              <w:t>
</w:t>
            </w:r>
            <w:r>
              <w:rPr>
                <w:rFonts w:ascii="Times New Roman"/>
                <w:b/>
                <w:i w:val="false"/>
                <w:color w:val="000000"/>
                <w:sz w:val="20"/>
              </w:rPr>
              <w:t>телефонов</w:t>
            </w:r>
            <w:r>
              <w:br/>
            </w:r>
            <w:r>
              <w:rPr>
                <w:rFonts w:ascii="Times New Roman"/>
                <w:b w:val="false"/>
                <w:i w:val="false"/>
                <w:color w:val="000000"/>
                <w:sz w:val="20"/>
              </w:rPr>
              <w:t>
</w:t>
            </w:r>
            <w:r>
              <w:rPr>
                <w:rFonts w:ascii="Times New Roman"/>
                <w:b/>
                <w:i w:val="false"/>
                <w:color w:val="000000"/>
                <w:sz w:val="20"/>
              </w:rPr>
              <w:t>канцелярии</w:t>
            </w:r>
            <w:r>
              <w:br/>
            </w:r>
            <w:r>
              <w:rPr>
                <w:rFonts w:ascii="Times New Roman"/>
                <w:b w:val="false"/>
                <w:i w:val="false"/>
                <w:color w:val="000000"/>
                <w:sz w:val="20"/>
              </w:rPr>
              <w:t>
</w:t>
            </w:r>
            <w:r>
              <w:rPr>
                <w:rFonts w:ascii="Times New Roman"/>
                <w:b/>
                <w:i w:val="false"/>
                <w:color w:val="000000"/>
                <w:sz w:val="20"/>
              </w:rPr>
              <w:t>Департаментов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номера</w:t>
            </w:r>
            <w:r>
              <w:br/>
            </w:r>
            <w:r>
              <w:rPr>
                <w:rFonts w:ascii="Times New Roman"/>
                <w:b w:val="false"/>
                <w:i w:val="false"/>
                <w:color w:val="000000"/>
                <w:sz w:val="20"/>
              </w:rPr>
              <w:t>
</w:t>
            </w:r>
            <w:r>
              <w:rPr>
                <w:rFonts w:ascii="Times New Roman"/>
                <w:b/>
                <w:i w:val="false"/>
                <w:color w:val="000000"/>
                <w:sz w:val="20"/>
              </w:rPr>
              <w:t>телефонов</w:t>
            </w:r>
            <w:r>
              <w:br/>
            </w:r>
            <w:r>
              <w:rPr>
                <w:rFonts w:ascii="Times New Roman"/>
                <w:b w:val="false"/>
                <w:i w:val="false"/>
                <w:color w:val="000000"/>
                <w:sz w:val="20"/>
              </w:rPr>
              <w:t>
</w:t>
            </w:r>
            <w:r>
              <w:rPr>
                <w:rFonts w:ascii="Times New Roman"/>
                <w:b/>
                <w:i w:val="false"/>
                <w:color w:val="000000"/>
                <w:sz w:val="20"/>
              </w:rPr>
              <w:t>территориальных</w:t>
            </w:r>
            <w:r>
              <w:br/>
            </w:r>
            <w:r>
              <w:rPr>
                <w:rFonts w:ascii="Times New Roman"/>
                <w:b w:val="false"/>
                <w:i w:val="false"/>
                <w:color w:val="000000"/>
                <w:sz w:val="20"/>
              </w:rPr>
              <w:t>
</w:t>
            </w:r>
            <w:r>
              <w:rPr>
                <w:rFonts w:ascii="Times New Roman"/>
                <w:b/>
                <w:i w:val="false"/>
                <w:color w:val="000000"/>
                <w:sz w:val="20"/>
              </w:rPr>
              <w:t>подразделений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i w:val="false"/>
                <w:color w:val="000000"/>
                <w:sz w:val="20"/>
              </w:rPr>
              <w:t>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 города</w:t>
            </w:r>
            <w:r>
              <w:br/>
            </w:r>
            <w:r>
              <w:rPr>
                <w:rFonts w:ascii="Times New Roman"/>
                <w:b w:val="false"/>
                <w:i w:val="false"/>
                <w:color w:val="000000"/>
                <w:sz w:val="20"/>
              </w:rPr>
              <w:t>
</w:t>
            </w:r>
            <w:r>
              <w:rPr>
                <w:rFonts w:ascii="Times New Roman"/>
                <w:b w:val="false"/>
                <w:i w:val="false"/>
                <w:color w:val="000000"/>
                <w:sz w:val="20"/>
              </w:rPr>
              <w:t>Астаны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Сейфуллина,29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w:t>
            </w:r>
            <w:r>
              <w:br/>
            </w:r>
            <w:r>
              <w:rPr>
                <w:rFonts w:ascii="Times New Roman"/>
                <w:b w:val="false"/>
                <w:i w:val="false"/>
                <w:color w:val="000000"/>
                <w:sz w:val="20"/>
              </w:rPr>
              <w:t>
</w:t>
            </w:r>
            <w:r>
              <w:rPr>
                <w:rFonts w:ascii="Times New Roman"/>
                <w:b w:val="false"/>
                <w:i w:val="false"/>
                <w:color w:val="000000"/>
                <w:sz w:val="20"/>
              </w:rPr>
              <w:t>mvd.kz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71-60-81,</w:t>
            </w:r>
            <w:r>
              <w:br/>
            </w:r>
            <w:r>
              <w:rPr>
                <w:rFonts w:ascii="Times New Roman"/>
                <w:b w:val="false"/>
                <w:i w:val="false"/>
                <w:color w:val="000000"/>
                <w:sz w:val="20"/>
              </w:rPr>
              <w:t>
</w:t>
            </w:r>
            <w:r>
              <w:rPr>
                <w:rFonts w:ascii="Times New Roman"/>
                <w:b w:val="false"/>
                <w:i w:val="false"/>
                <w:color w:val="000000"/>
                <w:sz w:val="20"/>
              </w:rPr>
              <w:t>71-60-82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 города</w:t>
            </w:r>
            <w:r>
              <w:br/>
            </w:r>
            <w:r>
              <w:rPr>
                <w:rFonts w:ascii="Times New Roman"/>
                <w:b w:val="false"/>
                <w:i w:val="false"/>
                <w:color w:val="000000"/>
                <w:sz w:val="20"/>
              </w:rPr>
              <w:t>
</w:t>
            </w:r>
            <w:r>
              <w:rPr>
                <w:rFonts w:ascii="Times New Roman"/>
                <w:b w:val="false"/>
                <w:i w:val="false"/>
                <w:color w:val="000000"/>
                <w:sz w:val="20"/>
              </w:rPr>
              <w:t>Алматы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Карасай</w:t>
            </w:r>
            <w:r>
              <w:br/>
            </w:r>
            <w:r>
              <w:rPr>
                <w:rFonts w:ascii="Times New Roman"/>
                <w:b w:val="false"/>
                <w:i w:val="false"/>
                <w:color w:val="000000"/>
                <w:sz w:val="20"/>
              </w:rPr>
              <w:t>
</w:t>
            </w:r>
            <w:r>
              <w:rPr>
                <w:rFonts w:ascii="Times New Roman"/>
                <w:b w:val="false"/>
                <w:i w:val="false"/>
                <w:color w:val="000000"/>
                <w:sz w:val="20"/>
              </w:rPr>
              <w:t>батыра, 109а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М.Горького,52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91/95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пр.312-</w:t>
            </w:r>
            <w:r>
              <w:br/>
            </w:r>
            <w:r>
              <w:rPr>
                <w:rFonts w:ascii="Times New Roman"/>
                <w:b w:val="false"/>
                <w:i w:val="false"/>
                <w:color w:val="000000"/>
                <w:sz w:val="20"/>
              </w:rPr>
              <w:t>
</w:t>
            </w:r>
            <w:r>
              <w:rPr>
                <w:rFonts w:ascii="Times New Roman"/>
                <w:b w:val="false"/>
                <w:i w:val="false"/>
                <w:color w:val="000000"/>
                <w:sz w:val="20"/>
              </w:rPr>
              <w:t>Стрелковой</w:t>
            </w:r>
            <w:r>
              <w:br/>
            </w:r>
            <w:r>
              <w:rPr>
                <w:rFonts w:ascii="Times New Roman"/>
                <w:b w:val="false"/>
                <w:i w:val="false"/>
                <w:color w:val="000000"/>
                <w:sz w:val="20"/>
              </w:rPr>
              <w:t>
</w:t>
            </w:r>
            <w:r>
              <w:rPr>
                <w:rFonts w:ascii="Times New Roman"/>
                <w:b w:val="false"/>
                <w:i w:val="false"/>
                <w:color w:val="000000"/>
                <w:sz w:val="20"/>
              </w:rPr>
              <w:t>дивизии, 5а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aktobe</w:t>
            </w:r>
            <w:r>
              <w:br/>
            </w:r>
            <w:r>
              <w:rPr>
                <w:rFonts w:ascii="Times New Roman"/>
                <w:b w:val="false"/>
                <w:i w:val="false"/>
                <w:color w:val="000000"/>
                <w:sz w:val="20"/>
              </w:rPr>
              <w:t>
</w:t>
            </w:r>
            <w:r>
              <w:rPr>
                <w:rFonts w:ascii="Times New Roman"/>
                <w:b w:val="false"/>
                <w:i w:val="false"/>
                <w:color w:val="000000"/>
                <w:sz w:val="20"/>
              </w:rPr>
              <w:t>police.rz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Азаттык,</w:t>
            </w:r>
            <w:r>
              <w:br/>
            </w:r>
            <w:r>
              <w:rPr>
                <w:rFonts w:ascii="Times New Roman"/>
                <w:b w:val="false"/>
                <w:i w:val="false"/>
                <w:color w:val="000000"/>
                <w:sz w:val="20"/>
              </w:rPr>
              <w:t>
</w:t>
            </w:r>
            <w:r>
              <w:rPr>
                <w:rFonts w:ascii="Times New Roman"/>
                <w:b w:val="false"/>
                <w:i w:val="false"/>
                <w:color w:val="000000"/>
                <w:sz w:val="20"/>
              </w:rPr>
              <w:t>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Ворошилова,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Желтоксан, 80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tarazpolice.</w:t>
            </w:r>
            <w:r>
              <w:br/>
            </w:r>
            <w:r>
              <w:rPr>
                <w:rFonts w:ascii="Times New Roman"/>
                <w:b w:val="false"/>
                <w:i w:val="false"/>
                <w:color w:val="000000"/>
                <w:sz w:val="20"/>
              </w:rPr>
              <w:t>
</w:t>
            </w:r>
            <w:r>
              <w:rPr>
                <w:rFonts w:ascii="Times New Roman"/>
                <w:b w:val="false"/>
                <w:i w:val="false"/>
                <w:color w:val="000000"/>
                <w:sz w:val="20"/>
              </w:rPr>
              <w:t>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w:t>
            </w:r>
            <w:r>
              <w:br/>
            </w:r>
            <w:r>
              <w:rPr>
                <w:rFonts w:ascii="Times New Roman"/>
                <w:b w:val="false"/>
                <w:i w:val="false"/>
                <w:color w:val="000000"/>
                <w:sz w:val="20"/>
              </w:rPr>
              <w:t>
</w:t>
            </w:r>
            <w:r>
              <w:rPr>
                <w:rFonts w:ascii="Times New Roman"/>
                <w:b w:val="false"/>
                <w:i w:val="false"/>
                <w:color w:val="000000"/>
                <w:sz w:val="20"/>
              </w:rPr>
              <w:t>45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www.Sokolur</w:t>
            </w:r>
            <w:r>
              <w:br/>
            </w:r>
            <w:r>
              <w:rPr>
                <w:rFonts w:ascii="Times New Roman"/>
                <w:b w:val="false"/>
                <w:i w:val="false"/>
                <w:color w:val="000000"/>
                <w:sz w:val="20"/>
              </w:rPr>
              <w:t>
</w:t>
            </w:r>
            <w:r>
              <w:rPr>
                <w:rFonts w:ascii="Times New Roman"/>
                <w:b w:val="false"/>
                <w:i w:val="false"/>
                <w:color w:val="000000"/>
                <w:sz w:val="20"/>
              </w:rPr>
              <w:t>@mail.ru</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98-40-30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w:t>
            </w:r>
            <w:r>
              <w:br/>
            </w:r>
            <w:r>
              <w:rPr>
                <w:rFonts w:ascii="Times New Roman"/>
                <w:b w:val="false"/>
                <w:i w:val="false"/>
                <w:color w:val="000000"/>
                <w:sz w:val="20"/>
              </w:rPr>
              <w:t>
</w:t>
            </w:r>
            <w:r>
              <w:rPr>
                <w:rFonts w:ascii="Times New Roman"/>
                <w:b w:val="false"/>
                <w:i w:val="false"/>
                <w:color w:val="000000"/>
                <w:sz w:val="20"/>
              </w:rPr>
              <w:t>118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Баймагам-</w:t>
            </w:r>
            <w:r>
              <w:br/>
            </w:r>
            <w:r>
              <w:rPr>
                <w:rFonts w:ascii="Times New Roman"/>
                <w:b w:val="false"/>
                <w:i w:val="false"/>
                <w:color w:val="000000"/>
                <w:sz w:val="20"/>
              </w:rPr>
              <w:t>
</w:t>
            </w:r>
            <w:r>
              <w:rPr>
                <w:rFonts w:ascii="Times New Roman"/>
                <w:b w:val="false"/>
                <w:i w:val="false"/>
                <w:color w:val="000000"/>
                <w:sz w:val="20"/>
              </w:rPr>
              <w:t>бетова, 197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police.kz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Кызылорда,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Тулебаева,</w:t>
            </w:r>
            <w:r>
              <w:br/>
            </w:r>
            <w:r>
              <w:rPr>
                <w:rFonts w:ascii="Times New Roman"/>
                <w:b w:val="false"/>
                <w:i w:val="false"/>
                <w:color w:val="000000"/>
                <w:sz w:val="20"/>
              </w:rPr>
              <w:t>
</w:t>
            </w:r>
            <w:r>
              <w:rPr>
                <w:rFonts w:ascii="Times New Roman"/>
                <w:b w:val="false"/>
                <w:i w:val="false"/>
                <w:color w:val="000000"/>
                <w:sz w:val="20"/>
              </w:rPr>
              <w:t>39 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kzo.kz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м-н</w:t>
            </w:r>
            <w:r>
              <w:br/>
            </w:r>
            <w:r>
              <w:rPr>
                <w:rFonts w:ascii="Times New Roman"/>
                <w:b w:val="false"/>
                <w:i w:val="false"/>
                <w:color w:val="000000"/>
                <w:sz w:val="20"/>
              </w:rPr>
              <w:t>
</w:t>
            </w:r>
            <w:r>
              <w:rPr>
                <w:rFonts w:ascii="Times New Roman"/>
                <w:b w:val="false"/>
                <w:i w:val="false"/>
                <w:color w:val="000000"/>
                <w:sz w:val="20"/>
              </w:rPr>
              <w:t>35, здание</w:t>
            </w:r>
            <w:r>
              <w:br/>
            </w:r>
            <w:r>
              <w:rPr>
                <w:rFonts w:ascii="Times New Roman"/>
                <w:b w:val="false"/>
                <w:i w:val="false"/>
                <w:color w:val="000000"/>
                <w:sz w:val="20"/>
              </w:rPr>
              <w:t>
</w:t>
            </w:r>
            <w:r>
              <w:rPr>
                <w:rFonts w:ascii="Times New Roman"/>
                <w:b w:val="false"/>
                <w:i w:val="false"/>
                <w:color w:val="000000"/>
                <w:sz w:val="20"/>
              </w:rPr>
              <w:t>ЦАИ , 1 этаж,</w:t>
            </w:r>
            <w:r>
              <w:br/>
            </w:r>
            <w:r>
              <w:rPr>
                <w:rFonts w:ascii="Times New Roman"/>
                <w:b w:val="false"/>
                <w:i w:val="false"/>
                <w:color w:val="000000"/>
                <w:sz w:val="20"/>
              </w:rPr>
              <w:t>
</w:t>
            </w:r>
            <w:r>
              <w:rPr>
                <w:rFonts w:ascii="Times New Roman"/>
                <w:b w:val="false"/>
                <w:i w:val="false"/>
                <w:color w:val="000000"/>
                <w:sz w:val="20"/>
              </w:rPr>
              <w:t>каб. 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w:t>
            </w:r>
            <w:r>
              <w:br/>
            </w:r>
            <w:r>
              <w:rPr>
                <w:rFonts w:ascii="Times New Roman"/>
                <w:b w:val="false"/>
                <w:i w:val="false"/>
                <w:color w:val="000000"/>
                <w:sz w:val="20"/>
              </w:rPr>
              <w:t>
</w:t>
            </w:r>
            <w:r>
              <w:rPr>
                <w:rFonts w:ascii="Times New Roman"/>
                <w:b w:val="false"/>
                <w:i w:val="false"/>
                <w:color w:val="000000"/>
                <w:sz w:val="20"/>
              </w:rPr>
              <w:t>online.kz</w:t>
            </w:r>
            <w:r>
              <w:br/>
            </w:r>
            <w:r>
              <w:rPr>
                <w:rFonts w:ascii="Times New Roman"/>
                <w:b w:val="false"/>
                <w:i w:val="false"/>
                <w:color w:val="000000"/>
                <w:sz w:val="20"/>
              </w:rPr>
              <w:t>
</w:t>
            </w:r>
            <w:r>
              <w:rPr>
                <w:rFonts w:ascii="Times New Roman"/>
                <w:b w:val="false"/>
                <w:i w:val="false"/>
                <w:color w:val="000000"/>
                <w:sz w:val="20"/>
              </w:rPr>
              <w:t>www.ubd</w:t>
            </w:r>
            <w:r>
              <w:br/>
            </w:r>
            <w:r>
              <w:rPr>
                <w:rFonts w:ascii="Times New Roman"/>
                <w:b w:val="false"/>
                <w:i w:val="false"/>
                <w:color w:val="000000"/>
                <w:sz w:val="20"/>
              </w:rPr>
              <w:t>
</w:t>
            </w:r>
            <w:r>
              <w:rPr>
                <w:rFonts w:ascii="Times New Roman"/>
                <w:b w:val="false"/>
                <w:i w:val="false"/>
                <w:color w:val="000000"/>
                <w:sz w:val="20"/>
              </w:rPr>
              <w:t>mang@mail.kz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Торайгырова,</w:t>
            </w:r>
            <w:r>
              <w:br/>
            </w:r>
            <w:r>
              <w:rPr>
                <w:rFonts w:ascii="Times New Roman"/>
                <w:b w:val="false"/>
                <w:i w:val="false"/>
                <w:color w:val="000000"/>
                <w:sz w:val="20"/>
              </w:rPr>
              <w:t>
</w:t>
            </w:r>
            <w:r>
              <w:rPr>
                <w:rFonts w:ascii="Times New Roman"/>
                <w:b w:val="false"/>
                <w:i w:val="false"/>
                <w:color w:val="000000"/>
                <w:sz w:val="20"/>
              </w:rPr>
              <w:t>70/1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pavlodar.kz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w:t>
            </w:r>
            <w:r>
              <w:br/>
            </w:r>
            <w:r>
              <w:rPr>
                <w:rFonts w:ascii="Times New Roman"/>
                <w:b w:val="false"/>
                <w:i w:val="false"/>
                <w:color w:val="000000"/>
                <w:sz w:val="20"/>
              </w:rPr>
              <w:t>
</w:t>
            </w:r>
            <w:r>
              <w:rPr>
                <w:rFonts w:ascii="Times New Roman"/>
                <w:b w:val="false"/>
                <w:i w:val="false"/>
                <w:color w:val="000000"/>
                <w:sz w:val="20"/>
              </w:rPr>
              <w:t>павловск,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Жумабаева,</w:t>
            </w:r>
            <w:r>
              <w:br/>
            </w:r>
            <w:r>
              <w:rPr>
                <w:rFonts w:ascii="Times New Roman"/>
                <w:b w:val="false"/>
                <w:i w:val="false"/>
                <w:color w:val="000000"/>
                <w:sz w:val="20"/>
              </w:rPr>
              <w:t>
</w:t>
            </w:r>
            <w:r>
              <w:rPr>
                <w:rFonts w:ascii="Times New Roman"/>
                <w:b w:val="false"/>
                <w:i w:val="false"/>
                <w:color w:val="000000"/>
                <w:sz w:val="20"/>
              </w:rPr>
              <w:t>118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w:t>
            </w:r>
            <w:r>
              <w:br/>
            </w:r>
            <w:r>
              <w:rPr>
                <w:rFonts w:ascii="Times New Roman"/>
                <w:b w:val="false"/>
                <w:i w:val="false"/>
                <w:color w:val="000000"/>
                <w:sz w:val="20"/>
              </w:rPr>
              <w:t>
</w:t>
            </w:r>
            <w:r>
              <w:rPr>
                <w:rFonts w:ascii="Times New Roman"/>
                <w:b w:val="false"/>
                <w:i w:val="false"/>
                <w:color w:val="000000"/>
                <w:sz w:val="20"/>
              </w:rPr>
              <w:t>sko.kz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миграционной полиции</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Желтоксан, 13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w:t>
            </w:r>
            <w:r>
              <w:br/>
            </w:r>
            <w:r>
              <w:rPr>
                <w:rFonts w:ascii="Times New Roman"/>
                <w:b w:val="false"/>
                <w:i w:val="false"/>
                <w:color w:val="000000"/>
                <w:sz w:val="20"/>
              </w:rPr>
              <w:t>
</w:t>
            </w:r>
            <w:r>
              <w:rPr>
                <w:rFonts w:ascii="Times New Roman"/>
                <w:b w:val="false"/>
                <w:i w:val="false"/>
                <w:color w:val="000000"/>
                <w:sz w:val="20"/>
              </w:rPr>
              <w:t>kz</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13.00-14.30</w:t>
            </w:r>
          </w:p>
        </w:tc>
      </w:tr>
    </w:tbl>
    <w:bookmarkStart w:name="z71"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«Присвоение и продление статуса  </w:t>
      </w:r>
      <w:r>
        <w:br/>
      </w:r>
      <w:r>
        <w:rPr>
          <w:rFonts w:ascii="Times New Roman"/>
          <w:b w:val="false"/>
          <w:i w:val="false"/>
          <w:color w:val="000000"/>
          <w:sz w:val="28"/>
        </w:rPr>
        <w:t xml:space="preserve">
беженца в Республике Казахстан»  </w:t>
      </w:r>
    </w:p>
    <w:bookmarkEnd w:id="15"/>
    <w:p>
      <w:pPr>
        <w:spacing w:after="0"/>
        <w:ind w:left="0"/>
        <w:jc w:val="both"/>
      </w:pPr>
      <w:r>
        <w:rPr>
          <w:rFonts w:ascii="Times New Roman"/>
          <w:b w:val="false"/>
          <w:i w:val="false"/>
          <w:color w:val="000000"/>
          <w:sz w:val="28"/>
        </w:rPr>
        <w:t>кому ______________________________</w:t>
      </w:r>
      <w:r>
        <w:br/>
      </w:r>
      <w:r>
        <w:rPr>
          <w:rFonts w:ascii="Times New Roman"/>
          <w:b w:val="false"/>
          <w:i w:val="false"/>
          <w:color w:val="000000"/>
          <w:sz w:val="28"/>
        </w:rPr>
        <w:t>
(должность, фамилия и инициалы</w:t>
      </w:r>
      <w:r>
        <w:br/>
      </w:r>
      <w:r>
        <w:rPr>
          <w:rFonts w:ascii="Times New Roman"/>
          <w:b w:val="false"/>
          <w:i w:val="false"/>
          <w:color w:val="000000"/>
          <w:sz w:val="28"/>
        </w:rPr>
        <w:t>
от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гражданина (-ки)____________________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(какого государства)</w:t>
      </w:r>
      <w:r>
        <w:br/>
      </w:r>
      <w:r>
        <w:rPr>
          <w:rFonts w:ascii="Times New Roman"/>
          <w:b w:val="false"/>
          <w:i w:val="false"/>
          <w:color w:val="000000"/>
          <w:sz w:val="28"/>
        </w:rPr>
        <w:t>
постоянное место жительство________</w:t>
      </w:r>
      <w:r>
        <w:br/>
      </w:r>
      <w:r>
        <w:rPr>
          <w:rFonts w:ascii="Times New Roman"/>
          <w:b w:val="false"/>
          <w:i w:val="false"/>
          <w:color w:val="000000"/>
          <w:sz w:val="28"/>
        </w:rPr>
        <w:t>
___________________________________</w:t>
      </w:r>
      <w:r>
        <w:br/>
      </w:r>
      <w:r>
        <w:rPr>
          <w:rFonts w:ascii="Times New Roman"/>
          <w:b w:val="false"/>
          <w:i w:val="false"/>
          <w:color w:val="000000"/>
          <w:sz w:val="28"/>
        </w:rPr>
        <w:t>
временно проживающего (-ей)_______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(адрес)                    </w:t>
      </w:r>
      <w:r>
        <w:br/>
      </w:r>
      <w:r>
        <w:rPr>
          <w:rFonts w:ascii="Times New Roman"/>
          <w:b w:val="false"/>
          <w:i w:val="false"/>
          <w:color w:val="000000"/>
          <w:sz w:val="28"/>
        </w:rPr>
        <w:t>
в составе семьи ____________ человек</w:t>
      </w:r>
    </w:p>
    <w:bookmarkStart w:name="z80" w:id="16"/>
    <w:p>
      <w:pPr>
        <w:spacing w:after="0"/>
        <w:ind w:left="0"/>
        <w:jc w:val="both"/>
      </w:pPr>
      <w:r>
        <w:rPr>
          <w:rFonts w:ascii="Times New Roman"/>
          <w:b w:val="false"/>
          <w:i w:val="false"/>
          <w:color w:val="000000"/>
          <w:sz w:val="28"/>
        </w:rPr>
        <w:t>
      </w:t>
      </w:r>
      <w:r>
        <w:rPr>
          <w:rFonts w:ascii="Times New Roman"/>
          <w:b/>
          <w:i w:val="false"/>
          <w:color w:val="000000"/>
          <w:sz w:val="28"/>
        </w:rPr>
        <w:t>Ходатайство о присвоении (продлении) статуса беженца</w:t>
      </w:r>
    </w:p>
    <w:bookmarkEnd w:id="16"/>
    <w:p>
      <w:pPr>
        <w:spacing w:after="0"/>
        <w:ind w:left="0"/>
        <w:jc w:val="both"/>
      </w:pPr>
      <w:r>
        <w:rPr>
          <w:rFonts w:ascii="Times New Roman"/>
          <w:b w:val="false"/>
          <w:i w:val="false"/>
          <w:color w:val="000000"/>
          <w:sz w:val="28"/>
        </w:rPr>
        <w:t>      Прошу присвоить (продлить) мне и членам моей семьи статус беженцев в Республике Казахстан.</w:t>
      </w:r>
      <w:r>
        <w:br/>
      </w:r>
      <w:r>
        <w:rPr>
          <w:rFonts w:ascii="Times New Roman"/>
          <w:b w:val="false"/>
          <w:i w:val="false"/>
          <w:color w:val="000000"/>
          <w:sz w:val="28"/>
        </w:rPr>
        <w:t>
      Вынужден (-а) покинуть место своего жительства по причине: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для продления информации о сохранении обстоятельств на привлечение</w:t>
      </w:r>
      <w:r>
        <w:br/>
      </w:r>
      <w:r>
        <w:rPr>
          <w:rFonts w:ascii="Times New Roman"/>
          <w:b w:val="false"/>
          <w:i w:val="false"/>
          <w:color w:val="000000"/>
          <w:sz w:val="28"/>
        </w:rPr>
        <w:t>
статуса беженца</w:t>
      </w:r>
      <w:r>
        <w:br/>
      </w:r>
      <w:r>
        <w:rPr>
          <w:rFonts w:ascii="Times New Roman"/>
          <w:b w:val="false"/>
          <w:i w:val="false"/>
          <w:color w:val="000000"/>
          <w:sz w:val="28"/>
        </w:rPr>
        <w:t>
Дата и месторождения ________________________________________________</w:t>
      </w:r>
      <w:r>
        <w:br/>
      </w:r>
      <w:r>
        <w:rPr>
          <w:rFonts w:ascii="Times New Roman"/>
          <w:b w:val="false"/>
          <w:i w:val="false"/>
          <w:color w:val="000000"/>
          <w:sz w:val="28"/>
        </w:rPr>
        <w:t>
Гражданство (страна прежнего постоянного места жительства)___________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Национальность (этническая принадлежность)___________________________</w:t>
      </w:r>
      <w:r>
        <w:br/>
      </w:r>
      <w:r>
        <w:rPr>
          <w:rFonts w:ascii="Times New Roman"/>
          <w:b w:val="false"/>
          <w:i w:val="false"/>
          <w:color w:val="000000"/>
          <w:sz w:val="28"/>
        </w:rPr>
        <w:t>
Языки, которыми владею_______________________________________________</w:t>
      </w:r>
      <w:r>
        <w:br/>
      </w:r>
      <w:r>
        <w:rPr>
          <w:rFonts w:ascii="Times New Roman"/>
          <w:b w:val="false"/>
          <w:i w:val="false"/>
          <w:color w:val="000000"/>
          <w:sz w:val="28"/>
        </w:rPr>
        <w:t>
Дата прибытия в Республику Казахстан_________________________________</w:t>
      </w:r>
      <w:r>
        <w:br/>
      </w:r>
      <w:r>
        <w:rPr>
          <w:rFonts w:ascii="Times New Roman"/>
          <w:b w:val="false"/>
          <w:i w:val="false"/>
          <w:color w:val="000000"/>
          <w:sz w:val="28"/>
        </w:rPr>
        <w:t>
Прибыл легально (нелегально) ________________________________________</w:t>
      </w:r>
      <w:r>
        <w:br/>
      </w:r>
      <w:r>
        <w:rPr>
          <w:rFonts w:ascii="Times New Roman"/>
          <w:b w:val="false"/>
          <w:i w:val="false"/>
          <w:color w:val="000000"/>
          <w:sz w:val="28"/>
        </w:rPr>
        <w:t>
Документы, удостоверяющие личность или документы, подтверждающие</w:t>
      </w:r>
      <w:r>
        <w:br/>
      </w:r>
      <w:r>
        <w:rPr>
          <w:rFonts w:ascii="Times New Roman"/>
          <w:b w:val="false"/>
          <w:i w:val="false"/>
          <w:color w:val="000000"/>
          <w:sz w:val="28"/>
        </w:rPr>
        <w:t>
личность лица, ищущего убежище_______________________________________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серия, номер, когда и кем выдан)</w:t>
      </w:r>
    </w:p>
    <w:p>
      <w:pPr>
        <w:spacing w:after="0"/>
        <w:ind w:left="0"/>
        <w:jc w:val="both"/>
      </w:pPr>
      <w:r>
        <w:rPr>
          <w:rFonts w:ascii="Times New Roman"/>
          <w:b w:val="false"/>
          <w:i w:val="false"/>
          <w:color w:val="000000"/>
          <w:sz w:val="28"/>
        </w:rPr>
        <w:t>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13"/>
        <w:gridCol w:w="3013"/>
        <w:gridCol w:w="3253"/>
      </w:tblGrid>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родства</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Обращался ли ранее с ходатайством о присвоении статуса беженца в</w:t>
      </w:r>
      <w:r>
        <w:br/>
      </w:r>
      <w:r>
        <w:rPr>
          <w:rFonts w:ascii="Times New Roman"/>
          <w:b w:val="false"/>
          <w:i w:val="false"/>
          <w:color w:val="000000"/>
          <w:sz w:val="28"/>
        </w:rPr>
        <w:t>
Республике Казахстан? (для лиц ищущих убежище)</w:t>
      </w:r>
      <w:r>
        <w:br/>
      </w:r>
      <w:r>
        <w:rPr>
          <w:rFonts w:ascii="Times New Roman"/>
          <w:b w:val="false"/>
          <w:i w:val="false"/>
          <w:color w:val="000000"/>
          <w:sz w:val="28"/>
        </w:rPr>
        <w:t>
Если да, указать орган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Когда и на какой срок присвоен статус беженца? (для беженцев,</w:t>
      </w:r>
      <w:r>
        <w:br/>
      </w:r>
      <w:r>
        <w:rPr>
          <w:rFonts w:ascii="Times New Roman"/>
          <w:b w:val="false"/>
          <w:i w:val="false"/>
          <w:color w:val="000000"/>
          <w:sz w:val="28"/>
        </w:rPr>
        <w:t>
ходатайствующих о продлении их статуса)_____________________________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                ____________________________</w:t>
      </w:r>
      <w:r>
        <w:br/>
      </w:r>
      <w:r>
        <w:rPr>
          <w:rFonts w:ascii="Times New Roman"/>
          <w:b w:val="false"/>
          <w:i w:val="false"/>
          <w:color w:val="000000"/>
          <w:sz w:val="28"/>
        </w:rPr>
        <w:t>
(дата обращения)                (подпись лица, ищущего убежище</w:t>
      </w:r>
      <w:r>
        <w:br/>
      </w:r>
      <w:r>
        <w:rPr>
          <w:rFonts w:ascii="Times New Roman"/>
          <w:b w:val="false"/>
          <w:i w:val="false"/>
          <w:color w:val="000000"/>
          <w:sz w:val="28"/>
        </w:rPr>
        <w:t>
                                           либо беженца)</w:t>
      </w:r>
    </w:p>
    <w:p>
      <w:pPr>
        <w:spacing w:after="0"/>
        <w:ind w:left="0"/>
        <w:jc w:val="both"/>
      </w:pPr>
      <w:r>
        <w:rPr>
          <w:rFonts w:ascii="Times New Roman"/>
          <w:b w:val="false"/>
          <w:i w:val="false"/>
          <w:color w:val="000000"/>
          <w:sz w:val="28"/>
        </w:rPr>
        <w:t>Сотрудник территориального подразделения,</w:t>
      </w:r>
      <w:r>
        <w:br/>
      </w:r>
      <w:r>
        <w:rPr>
          <w:rFonts w:ascii="Times New Roman"/>
          <w:b w:val="false"/>
          <w:i w:val="false"/>
          <w:color w:val="000000"/>
          <w:sz w:val="28"/>
        </w:rPr>
        <w:t>
принявшего ходатайство ___________ _________________    _____________</w:t>
      </w:r>
      <w:r>
        <w:br/>
      </w:r>
      <w:r>
        <w:rPr>
          <w:rFonts w:ascii="Times New Roman"/>
          <w:b w:val="false"/>
          <w:i w:val="false"/>
          <w:color w:val="000000"/>
          <w:sz w:val="28"/>
        </w:rPr>
        <w:t>
                        (подпись)      (Ф.И.О.)             (дата)</w:t>
      </w:r>
    </w:p>
    <w:p>
      <w:pPr>
        <w:spacing w:after="0"/>
        <w:ind w:left="0"/>
        <w:jc w:val="both"/>
      </w:pPr>
      <w:r>
        <w:rPr>
          <w:rFonts w:ascii="Times New Roman"/>
          <w:b w:val="false"/>
          <w:i w:val="false"/>
          <w:color w:val="000000"/>
          <w:sz w:val="28"/>
        </w:rPr>
        <w:t>Информация о регистрации ходатайства:</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(дата, номер регистрации, подпись работника)</w:t>
      </w:r>
    </w:p>
    <w:bookmarkStart w:name="z72"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«Присвоение и продление статуса</w:t>
      </w:r>
      <w:r>
        <w:br/>
      </w:r>
      <w:r>
        <w:rPr>
          <w:rFonts w:ascii="Times New Roman"/>
          <w:b w:val="false"/>
          <w:i w:val="false"/>
          <w:color w:val="000000"/>
          <w:sz w:val="28"/>
        </w:rPr>
        <w:t>
беженца в Республике Казахстан»</w:t>
      </w:r>
    </w:p>
    <w:bookmarkEnd w:id="17"/>
    <w:bookmarkStart w:name="z79" w:id="18"/>
    <w:p>
      <w:pPr>
        <w:spacing w:after="0"/>
        <w:ind w:left="0"/>
        <w:jc w:val="left"/>
      </w:pPr>
      <w:r>
        <w:rPr>
          <w:rFonts w:ascii="Times New Roman"/>
          <w:b/>
          <w:i w:val="false"/>
          <w:color w:val="000000"/>
        </w:rPr>
        <w:t xml:space="preserve"> 
ТАЛОН №____</w:t>
      </w:r>
      <w:r>
        <w:br/>
      </w:r>
      <w:r>
        <w:rPr>
          <w:rFonts w:ascii="Times New Roman"/>
          <w:b/>
          <w:i w:val="false"/>
          <w:color w:val="000000"/>
        </w:rPr>
        <w:t>
о принятии документов на оказание государственной услуги</w:t>
      </w:r>
    </w:p>
    <w:bookmarkEnd w:id="18"/>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(Ф.И.О. заявителя или наименование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4._________________________________________________________________</w:t>
      </w:r>
      <w:r>
        <w:br/>
      </w:r>
      <w:r>
        <w:rPr>
          <w:rFonts w:ascii="Times New Roman"/>
          <w:b w:val="false"/>
          <w:i w:val="false"/>
          <w:color w:val="000000"/>
          <w:sz w:val="28"/>
        </w:rPr>
        <w:t>
5._________________________________________________________________</w:t>
      </w:r>
      <w:r>
        <w:br/>
      </w:r>
      <w:r>
        <w:rPr>
          <w:rFonts w:ascii="Times New Roman"/>
          <w:b w:val="false"/>
          <w:i w:val="false"/>
          <w:color w:val="000000"/>
          <w:sz w:val="28"/>
        </w:rPr>
        <w:t>
6._________________________________________________________________</w:t>
      </w:r>
      <w:r>
        <w:br/>
      </w:r>
      <w:r>
        <w:rPr>
          <w:rFonts w:ascii="Times New Roman"/>
          <w:b w:val="false"/>
          <w:i w:val="false"/>
          <w:color w:val="000000"/>
          <w:sz w:val="28"/>
        </w:rPr>
        <w:t>
7._________________________________________________________________</w:t>
      </w:r>
      <w:r>
        <w:br/>
      </w:r>
      <w:r>
        <w:rPr>
          <w:rFonts w:ascii="Times New Roman"/>
          <w:b w:val="false"/>
          <w:i w:val="false"/>
          <w:color w:val="000000"/>
          <w:sz w:val="28"/>
        </w:rPr>
        <w:t>
8._________________________________________________________________</w:t>
      </w:r>
      <w:r>
        <w:br/>
      </w:r>
      <w:r>
        <w:rPr>
          <w:rFonts w:ascii="Times New Roman"/>
          <w:b w:val="false"/>
          <w:i w:val="false"/>
          <w:color w:val="000000"/>
          <w:sz w:val="28"/>
        </w:rPr>
        <w:t>
9._________________________________________________________________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Принял:</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сотрудника территориального подразделения)</w:t>
      </w:r>
      <w:r>
        <w:br/>
      </w:r>
      <w:r>
        <w:rPr>
          <w:rFonts w:ascii="Times New Roman"/>
          <w:b w:val="false"/>
          <w:i w:val="false"/>
          <w:color w:val="000000"/>
          <w:sz w:val="28"/>
        </w:rPr>
        <w:t>
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«_____» ___________ ______г.</w:t>
      </w:r>
      <w:r>
        <w:br/>
      </w:r>
      <w:r>
        <w:rPr>
          <w:rFonts w:ascii="Times New Roman"/>
          <w:b w:val="false"/>
          <w:i w:val="false"/>
          <w:color w:val="000000"/>
          <w:sz w:val="28"/>
        </w:rPr>
        <w:t>
Время и дата выдачи: _____ час ____ мин «____» ____________ ______ г.</w:t>
      </w:r>
    </w:p>
    <w:bookmarkStart w:name="z73"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«Присвоение и продление статуса </w:t>
      </w:r>
      <w:r>
        <w:br/>
      </w:r>
      <w:r>
        <w:rPr>
          <w:rFonts w:ascii="Times New Roman"/>
          <w:b w:val="false"/>
          <w:i w:val="false"/>
          <w:color w:val="000000"/>
          <w:sz w:val="28"/>
        </w:rPr>
        <w:t xml:space="preserve">
беженца в Республике Казахстан» </w:t>
      </w:r>
    </w:p>
    <w:bookmarkEnd w:id="19"/>
    <w:bookmarkStart w:name="z77" w:id="20"/>
    <w:p>
      <w:pPr>
        <w:spacing w:after="0"/>
        <w:ind w:left="0"/>
        <w:jc w:val="left"/>
      </w:pPr>
      <w:r>
        <w:rPr>
          <w:rFonts w:ascii="Times New Roman"/>
          <w:b/>
          <w:i w:val="false"/>
          <w:color w:val="000000"/>
        </w:rPr>
        <w:t xml:space="preserve"> 
Значения показателей качества и эффективности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1643"/>
        <w:gridCol w:w="2622"/>
        <w:gridCol w:w="2379"/>
      </w:tblGrid>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тивное</w:t>
            </w:r>
            <w:r>
              <w:br/>
            </w:r>
            <w:r>
              <w:rPr>
                <w:rFonts w:ascii="Times New Roman"/>
                <w:b w:val="false"/>
                <w:i w:val="false"/>
                <w:color w:val="000000"/>
                <w:sz w:val="20"/>
              </w:rPr>
              <w:t>
</w:t>
            </w:r>
            <w:r>
              <w:rPr>
                <w:rFonts w:ascii="Times New Roman"/>
                <w:b w:val="false"/>
                <w:i w:val="false"/>
                <w:color w:val="000000"/>
                <w:sz w:val="20"/>
              </w:rPr>
              <w:t>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45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«Присвоение и продление статуса </w:t>
      </w:r>
      <w:r>
        <w:br/>
      </w:r>
      <w:r>
        <w:rPr>
          <w:rFonts w:ascii="Times New Roman"/>
          <w:b w:val="false"/>
          <w:i w:val="false"/>
          <w:color w:val="000000"/>
          <w:sz w:val="28"/>
        </w:rPr>
        <w:t>
беженца в Республике Казахстан»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9"/>
      </w:tblGrid>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w:t>
            </w:r>
            <w:r>
              <w:br/>
            </w:r>
            <w:r>
              <w:rPr>
                <w:rFonts w:ascii="Times New Roman"/>
                <w:b/>
                <w:i w:val="false"/>
                <w:color w:val="000000"/>
                <w:sz w:val="20"/>
              </w:rPr>
              <w:t>
(наименование субъекта)
Обращение принял (а)_____________________________</w:t>
            </w:r>
            <w:r>
              <w:br/>
            </w:r>
            <w:r>
              <w:rPr>
                <w:rFonts w:ascii="Times New Roman"/>
                <w:b/>
                <w:i w:val="false"/>
                <w:color w:val="000000"/>
                <w:sz w:val="20"/>
              </w:rPr>
              <w:t>
                        (Ф.И.О. специалиста)</w:t>
            </w:r>
            <w:r>
              <w:br/>
            </w:r>
            <w:r>
              <w:rPr>
                <w:rFonts w:ascii="Times New Roman"/>
                <w:b/>
                <w:i w:val="false"/>
                <w:color w:val="000000"/>
                <w:sz w:val="20"/>
              </w:rPr>
              <w:t>
«____» _______20___г.      час ____ мин.____
</w:t>
            </w:r>
          </w:p>
        </w:tc>
      </w:tr>
    </w:tbl>
    <w:p>
      <w:pPr>
        <w:spacing w:after="0"/>
        <w:ind w:left="0"/>
        <w:jc w:val="both"/>
      </w:pPr>
      <w:r>
        <w:rPr>
          <w:rFonts w:ascii="Times New Roman"/>
          <w:b w:val="false"/>
          <w:i w:val="false"/>
          <w:color w:val="000000"/>
          <w:sz w:val="28"/>
        </w:rPr>
        <w:t>(размер 75 мм х 55 мм)</w:t>
      </w:r>
    </w:p>
    <w:bookmarkStart w:name="z75" w:id="2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«Присвоение и продление статуса </w:t>
      </w:r>
      <w:r>
        <w:br/>
      </w:r>
      <w:r>
        <w:rPr>
          <w:rFonts w:ascii="Times New Roman"/>
          <w:b w:val="false"/>
          <w:i w:val="false"/>
          <w:color w:val="000000"/>
          <w:sz w:val="28"/>
        </w:rPr>
        <w:t xml:space="preserve">
беженца в Республике Казахстан» </w:t>
      </w:r>
    </w:p>
    <w:bookmarkEnd w:id="22"/>
    <w:bookmarkStart w:name="z78" w:id="23"/>
    <w:p>
      <w:pPr>
        <w:spacing w:after="0"/>
        <w:ind w:left="0"/>
        <w:jc w:val="left"/>
      </w:pPr>
      <w:r>
        <w:rPr>
          <w:rFonts w:ascii="Times New Roman"/>
          <w:b/>
          <w:i w:val="false"/>
          <w:color w:val="000000"/>
        </w:rPr>
        <w:t xml:space="preserve"> 
Перечень дипломатических представительств и консульских</w:t>
      </w:r>
      <w:r>
        <w:br/>
      </w:r>
      <w:r>
        <w:rPr>
          <w:rFonts w:ascii="Times New Roman"/>
          <w:b/>
          <w:i w:val="false"/>
          <w:color w:val="000000"/>
        </w:rPr>
        <w:t>
учреждений в Республике Казахстан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122"/>
        <w:gridCol w:w="2324"/>
        <w:gridCol w:w="2310"/>
        <w:gridCol w:w="2177"/>
        <w:gridCol w:w="1935"/>
        <w:gridCol w:w="1469"/>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 xml:space="preserve">дипломатических </w:t>
            </w:r>
            <w:r>
              <w:rPr>
                <w:rFonts w:ascii="Times New Roman"/>
                <w:b/>
                <w:i w:val="false"/>
                <w:color w:val="000000"/>
                <w:sz w:val="20"/>
              </w:rPr>
              <w:t>представительств</w:t>
            </w:r>
            <w:r>
              <w:br/>
            </w:r>
            <w:r>
              <w:rPr>
                <w:rFonts w:ascii="Times New Roman"/>
                <w:b w:val="false"/>
                <w:i w:val="false"/>
                <w:color w:val="000000"/>
                <w:sz w:val="20"/>
              </w:rPr>
              <w:t>
</w:t>
            </w:r>
            <w:r>
              <w:rPr>
                <w:rFonts w:ascii="Times New Roman"/>
                <w:b/>
                <w:i w:val="false"/>
                <w:color w:val="000000"/>
                <w:sz w:val="20"/>
              </w:rPr>
              <w:t>и консульских</w:t>
            </w:r>
            <w:r>
              <w:br/>
            </w:r>
            <w:r>
              <w:rPr>
                <w:rFonts w:ascii="Times New Roman"/>
                <w:b w:val="false"/>
                <w:i w:val="false"/>
                <w:color w:val="000000"/>
                <w:sz w:val="20"/>
              </w:rPr>
              <w:t>
</w:t>
            </w:r>
            <w:r>
              <w:rPr>
                <w:rFonts w:ascii="Times New Roman"/>
                <w:b/>
                <w:i w:val="false"/>
                <w:color w:val="000000"/>
                <w:sz w:val="20"/>
              </w:rPr>
              <w:t>учреждений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e-mail,</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номера телефонов</w:t>
            </w:r>
            <w:r>
              <w:br/>
            </w:r>
            <w:r>
              <w:rPr>
                <w:rFonts w:ascii="Times New Roman"/>
                <w:b w:val="false"/>
                <w:i w:val="false"/>
                <w:color w:val="000000"/>
                <w:sz w:val="20"/>
              </w:rPr>
              <w:t>
</w:t>
            </w:r>
            <w:r>
              <w:rPr>
                <w:rFonts w:ascii="Times New Roman"/>
                <w:b/>
                <w:i w:val="false"/>
                <w:color w:val="000000"/>
                <w:sz w:val="20"/>
              </w:rPr>
              <w:t>канцелярии</w:t>
            </w:r>
            <w:r>
              <w:br/>
            </w:r>
            <w:r>
              <w:rPr>
                <w:rFonts w:ascii="Times New Roman"/>
                <w:b w:val="false"/>
                <w:i w:val="false"/>
                <w:color w:val="000000"/>
                <w:sz w:val="20"/>
              </w:rPr>
              <w:t>
</w:t>
            </w:r>
            <w:r>
              <w:rPr>
                <w:rFonts w:ascii="Times New Roman"/>
                <w:b/>
                <w:i w:val="false"/>
                <w:color w:val="000000"/>
                <w:sz w:val="20"/>
              </w:rPr>
              <w:t>дипломатических</w:t>
            </w:r>
            <w:r>
              <w:br/>
            </w:r>
            <w:r>
              <w:rPr>
                <w:rFonts w:ascii="Times New Roman"/>
                <w:b w:val="false"/>
                <w:i w:val="false"/>
                <w:color w:val="000000"/>
                <w:sz w:val="20"/>
              </w:rPr>
              <w:t>
</w:t>
            </w:r>
            <w:r>
              <w:rPr>
                <w:rFonts w:ascii="Times New Roman"/>
                <w:b/>
                <w:i w:val="false"/>
                <w:color w:val="000000"/>
                <w:sz w:val="20"/>
              </w:rPr>
              <w:t>представительств</w:t>
            </w:r>
            <w:r>
              <w:br/>
            </w:r>
            <w:r>
              <w:rPr>
                <w:rFonts w:ascii="Times New Roman"/>
                <w:b w:val="false"/>
                <w:i w:val="false"/>
                <w:color w:val="000000"/>
                <w:sz w:val="20"/>
              </w:rPr>
              <w:t>
</w:t>
            </w:r>
            <w:r>
              <w:rPr>
                <w:rFonts w:ascii="Times New Roman"/>
                <w:b/>
                <w:i w:val="false"/>
                <w:color w:val="000000"/>
                <w:sz w:val="20"/>
              </w:rPr>
              <w:t>и консульских</w:t>
            </w:r>
            <w:r>
              <w:br/>
            </w:r>
            <w:r>
              <w:rPr>
                <w:rFonts w:ascii="Times New Roman"/>
                <w:b w:val="false"/>
                <w:i w:val="false"/>
                <w:color w:val="000000"/>
                <w:sz w:val="20"/>
              </w:rPr>
              <w:t>
</w:t>
            </w:r>
            <w:r>
              <w:rPr>
                <w:rFonts w:ascii="Times New Roman"/>
                <w:b/>
                <w:i w:val="false"/>
                <w:color w:val="000000"/>
                <w:sz w:val="20"/>
              </w:rPr>
              <w:t>учреждений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номера</w:t>
            </w:r>
            <w:r>
              <w:br/>
            </w:r>
            <w:r>
              <w:rPr>
                <w:rFonts w:ascii="Times New Roman"/>
                <w:b w:val="false"/>
                <w:i w:val="false"/>
                <w:color w:val="000000"/>
                <w:sz w:val="20"/>
              </w:rPr>
              <w:t>
</w:t>
            </w:r>
            <w:r>
              <w:rPr>
                <w:rFonts w:ascii="Times New Roman"/>
                <w:b/>
                <w:i w:val="false"/>
                <w:color w:val="000000"/>
                <w:sz w:val="20"/>
              </w:rPr>
              <w:t>телефонов</w:t>
            </w:r>
            <w:r>
              <w:br/>
            </w:r>
            <w:r>
              <w:rPr>
                <w:rFonts w:ascii="Times New Roman"/>
                <w:b w:val="false"/>
                <w:i w:val="false"/>
                <w:color w:val="000000"/>
                <w:sz w:val="20"/>
              </w:rPr>
              <w:t>
</w:t>
            </w:r>
            <w:r>
              <w:rPr>
                <w:rFonts w:ascii="Times New Roman"/>
                <w:b/>
                <w:i w:val="false"/>
                <w:color w:val="000000"/>
                <w:sz w:val="20"/>
              </w:rPr>
              <w:t>дипломатических</w:t>
            </w:r>
            <w:r>
              <w:br/>
            </w:r>
            <w:r>
              <w:rPr>
                <w:rFonts w:ascii="Times New Roman"/>
                <w:b w:val="false"/>
                <w:i w:val="false"/>
                <w:color w:val="000000"/>
                <w:sz w:val="20"/>
              </w:rPr>
              <w:t>
</w:t>
            </w:r>
            <w:r>
              <w:rPr>
                <w:rFonts w:ascii="Times New Roman"/>
                <w:b/>
                <w:i w:val="false"/>
                <w:color w:val="000000"/>
                <w:sz w:val="20"/>
              </w:rPr>
              <w:t>представи</w:t>
            </w:r>
            <w:r>
              <w:rPr>
                <w:rFonts w:ascii="Times New Roman"/>
                <w:b/>
                <w:i w:val="false"/>
                <w:color w:val="000000"/>
                <w:sz w:val="20"/>
              </w:rPr>
              <w:t>тельств  и</w:t>
            </w:r>
            <w:r>
              <w:br/>
            </w:r>
            <w:r>
              <w:rPr>
                <w:rFonts w:ascii="Times New Roman"/>
                <w:b w:val="false"/>
                <w:i w:val="false"/>
                <w:color w:val="000000"/>
                <w:sz w:val="20"/>
              </w:rPr>
              <w:t>
</w:t>
            </w:r>
            <w:r>
              <w:rPr>
                <w:rFonts w:ascii="Times New Roman"/>
                <w:b/>
                <w:i w:val="false"/>
                <w:color w:val="000000"/>
                <w:sz w:val="20"/>
              </w:rPr>
              <w:t>консульских</w:t>
            </w:r>
            <w:r>
              <w:br/>
            </w:r>
            <w:r>
              <w:rPr>
                <w:rFonts w:ascii="Times New Roman"/>
                <w:b w:val="false"/>
                <w:i w:val="false"/>
                <w:color w:val="000000"/>
                <w:sz w:val="20"/>
              </w:rPr>
              <w:t>
</w:t>
            </w:r>
            <w:r>
              <w:rPr>
                <w:rFonts w:ascii="Times New Roman"/>
                <w:b/>
                <w:i w:val="false"/>
                <w:color w:val="000000"/>
                <w:sz w:val="20"/>
              </w:rPr>
              <w:t>учреждений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i w:val="false"/>
                <w:color w:val="000000"/>
                <w:sz w:val="20"/>
              </w:rPr>
              <w:t>работы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Австрия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«Ренко», 9</w:t>
            </w:r>
            <w:r>
              <w:br/>
            </w:r>
            <w:r>
              <w:rPr>
                <w:rFonts w:ascii="Times New Roman"/>
                <w:b w:val="false"/>
                <w:i w:val="false"/>
                <w:color w:val="000000"/>
                <w:sz w:val="20"/>
              </w:rPr>
              <w:t>
</w:t>
            </w:r>
            <w:r>
              <w:rPr>
                <w:rFonts w:ascii="Times New Roman"/>
                <w:b w:val="false"/>
                <w:i w:val="false"/>
                <w:color w:val="000000"/>
                <w:sz w:val="20"/>
              </w:rPr>
              <w:t>этаж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w:t>
            </w:r>
            <w:r>
              <w:br/>
            </w:r>
            <w:r>
              <w:rPr>
                <w:rFonts w:ascii="Times New Roman"/>
                <w:b w:val="false"/>
                <w:i w:val="false"/>
                <w:color w:val="000000"/>
                <w:sz w:val="20"/>
              </w:rPr>
              <w:t>
</w:t>
            </w:r>
            <w:r>
              <w:rPr>
                <w:rFonts w:ascii="Times New Roman"/>
                <w:b w:val="false"/>
                <w:i w:val="false"/>
                <w:color w:val="000000"/>
                <w:sz w:val="20"/>
              </w:rPr>
              <w:t>ob@bmeia.gv.at</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97-78-69</w:t>
            </w:r>
            <w:r>
              <w:br/>
            </w:r>
            <w:r>
              <w:rPr>
                <w:rFonts w:ascii="Times New Roman"/>
                <w:b w:val="false"/>
                <w:i w:val="false"/>
                <w:color w:val="000000"/>
                <w:sz w:val="20"/>
              </w:rPr>
              <w:t>
</w:t>
            </w:r>
            <w:r>
              <w:rPr>
                <w:rFonts w:ascii="Times New Roman"/>
                <w:b w:val="false"/>
                <w:i w:val="false"/>
                <w:color w:val="000000"/>
                <w:sz w:val="20"/>
              </w:rPr>
              <w:t>97-78-78</w:t>
            </w:r>
            <w:r>
              <w:br/>
            </w:r>
            <w:r>
              <w:rPr>
                <w:rFonts w:ascii="Times New Roman"/>
                <w:b w:val="false"/>
                <w:i w:val="false"/>
                <w:color w:val="000000"/>
                <w:sz w:val="20"/>
              </w:rPr>
              <w:t>
</w:t>
            </w:r>
            <w:r>
              <w:rPr>
                <w:rFonts w:ascii="Times New Roman"/>
                <w:b w:val="false"/>
                <w:i w:val="false"/>
                <w:color w:val="000000"/>
                <w:sz w:val="20"/>
              </w:rPr>
              <w:t>97-78-79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Дипломати-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городок, В-6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w:t>
            </w:r>
            <w:r>
              <w:br/>
            </w:r>
            <w:r>
              <w:rPr>
                <w:rFonts w:ascii="Times New Roman"/>
                <w:b w:val="false"/>
                <w:i w:val="false"/>
                <w:color w:val="000000"/>
                <w:sz w:val="20"/>
              </w:rPr>
              <w:t>
</w:t>
            </w:r>
            <w:r>
              <w:rPr>
                <w:rFonts w:ascii="Times New Roman"/>
                <w:b w:val="false"/>
                <w:i w:val="false"/>
                <w:color w:val="000000"/>
                <w:sz w:val="20"/>
              </w:rPr>
              <w:t>azembassy.kz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24-10-97</w:t>
            </w:r>
            <w:r>
              <w:br/>
            </w:r>
            <w:r>
              <w:rPr>
                <w:rFonts w:ascii="Times New Roman"/>
                <w:b w:val="false"/>
                <w:i w:val="false"/>
                <w:color w:val="000000"/>
                <w:sz w:val="20"/>
              </w:rPr>
              <w:t>
</w:t>
            </w:r>
            <w:r>
              <w:rPr>
                <w:rFonts w:ascii="Times New Roman"/>
                <w:b w:val="false"/>
                <w:i w:val="false"/>
                <w:color w:val="000000"/>
                <w:sz w:val="20"/>
              </w:rPr>
              <w:t>24-15-81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Армения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Комсо-</w:t>
            </w:r>
            <w:r>
              <w:br/>
            </w:r>
            <w:r>
              <w:rPr>
                <w:rFonts w:ascii="Times New Roman"/>
                <w:b w:val="false"/>
                <w:i w:val="false"/>
                <w:color w:val="000000"/>
                <w:sz w:val="20"/>
              </w:rPr>
              <w:t>
</w:t>
            </w:r>
            <w:r>
              <w:rPr>
                <w:rFonts w:ascii="Times New Roman"/>
                <w:b w:val="false"/>
                <w:i w:val="false"/>
                <w:color w:val="000000"/>
                <w:sz w:val="20"/>
              </w:rPr>
              <w:t>мольский, 73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armeniaemb_kz</w:t>
            </w:r>
            <w:r>
              <w:br/>
            </w:r>
            <w:r>
              <w:rPr>
                <w:rFonts w:ascii="Times New Roman"/>
                <w:b w:val="false"/>
                <w:i w:val="false"/>
                <w:color w:val="000000"/>
                <w:sz w:val="20"/>
              </w:rPr>
              <w:t>
</w:t>
            </w:r>
            <w:r>
              <w:rPr>
                <w:rFonts w:ascii="Times New Roman"/>
                <w:b w:val="false"/>
                <w:i w:val="false"/>
                <w:color w:val="000000"/>
                <w:sz w:val="20"/>
              </w:rPr>
              <w:t>@hotmail.com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40-20-15</w:t>
            </w:r>
            <w:r>
              <w:br/>
            </w:r>
            <w:r>
              <w:rPr>
                <w:rFonts w:ascii="Times New Roman"/>
                <w:b w:val="false"/>
                <w:i w:val="false"/>
                <w:color w:val="000000"/>
                <w:sz w:val="20"/>
              </w:rPr>
              <w:t>
</w:t>
            </w:r>
            <w:r>
              <w:rPr>
                <w:rFonts w:ascii="Times New Roman"/>
                <w:b w:val="false"/>
                <w:i w:val="false"/>
                <w:color w:val="000000"/>
                <w:sz w:val="20"/>
              </w:rPr>
              <w:t>40-20-17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40-19-70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Афганистан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мкр-н</w:t>
            </w:r>
            <w:r>
              <w:br/>
            </w:r>
            <w:r>
              <w:rPr>
                <w:rFonts w:ascii="Times New Roman"/>
                <w:b w:val="false"/>
                <w:i w:val="false"/>
                <w:color w:val="000000"/>
                <w:sz w:val="20"/>
              </w:rPr>
              <w:t>
</w:t>
            </w:r>
            <w:r>
              <w:rPr>
                <w:rFonts w:ascii="Times New Roman"/>
                <w:b w:val="false"/>
                <w:i w:val="false"/>
                <w:color w:val="000000"/>
                <w:sz w:val="20"/>
              </w:rPr>
              <w:t>Караоткель-2,</w:t>
            </w:r>
            <w:r>
              <w:br/>
            </w:r>
            <w:r>
              <w:rPr>
                <w:rFonts w:ascii="Times New Roman"/>
                <w:b w:val="false"/>
                <w:i w:val="false"/>
                <w:color w:val="000000"/>
                <w:sz w:val="20"/>
              </w:rPr>
              <w:t>
</w:t>
            </w:r>
            <w:r>
              <w:rPr>
                <w:rFonts w:ascii="Times New Roman"/>
                <w:b w:val="false"/>
                <w:i w:val="false"/>
                <w:color w:val="000000"/>
                <w:sz w:val="20"/>
              </w:rPr>
              <w:t>д.3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afghanembassy.kz</w:t>
            </w:r>
            <w:r>
              <w:br/>
            </w:r>
            <w:r>
              <w:rPr>
                <w:rFonts w:ascii="Times New Roman"/>
                <w:b w:val="false"/>
                <w:i w:val="false"/>
                <w:color w:val="000000"/>
                <w:sz w:val="20"/>
              </w:rPr>
              <w:t>
</w:t>
            </w:r>
            <w:r>
              <w:rPr>
                <w:rFonts w:ascii="Times New Roman"/>
                <w:b w:val="false"/>
                <w:i w:val="false"/>
                <w:color w:val="000000"/>
                <w:sz w:val="20"/>
              </w:rPr>
              <w:t>af_embassyalmaty</w:t>
            </w:r>
            <w:r>
              <w:br/>
            </w:r>
            <w:r>
              <w:rPr>
                <w:rFonts w:ascii="Times New Roman"/>
                <w:b w:val="false"/>
                <w:i w:val="false"/>
                <w:color w:val="000000"/>
                <w:sz w:val="20"/>
              </w:rPr>
              <w:t>
</w:t>
            </w:r>
            <w:r>
              <w:rPr>
                <w:rFonts w:ascii="Times New Roman"/>
                <w:b w:val="false"/>
                <w:i w:val="false"/>
                <w:color w:val="000000"/>
                <w:sz w:val="20"/>
              </w:rPr>
              <w:t>@yahoo.com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57-14-42</w:t>
            </w:r>
            <w:r>
              <w:br/>
            </w:r>
            <w:r>
              <w:rPr>
                <w:rFonts w:ascii="Times New Roman"/>
                <w:b w:val="false"/>
                <w:i w:val="false"/>
                <w:color w:val="000000"/>
                <w:sz w:val="20"/>
              </w:rPr>
              <w:t>
</w:t>
            </w:r>
            <w:r>
              <w:rPr>
                <w:rFonts w:ascii="Times New Roman"/>
                <w:b w:val="false"/>
                <w:i w:val="false"/>
                <w:color w:val="000000"/>
                <w:sz w:val="20"/>
              </w:rPr>
              <w:t>57-14-43</w:t>
            </w:r>
            <w:r>
              <w:br/>
            </w:r>
            <w:r>
              <w:rPr>
                <w:rFonts w:ascii="Times New Roman"/>
                <w:b w:val="false"/>
                <w:i w:val="false"/>
                <w:color w:val="000000"/>
                <w:sz w:val="20"/>
              </w:rPr>
              <w:t>
</w:t>
            </w:r>
            <w:r>
              <w:rPr>
                <w:rFonts w:ascii="Times New Roman"/>
                <w:b w:val="false"/>
                <w:i w:val="false"/>
                <w:color w:val="000000"/>
                <w:sz w:val="20"/>
              </w:rPr>
              <w:t>57-14-44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56-37-74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Кенесары,</w:t>
            </w:r>
            <w:r>
              <w:br/>
            </w:r>
            <w:r>
              <w:rPr>
                <w:rFonts w:ascii="Times New Roman"/>
                <w:b w:val="false"/>
                <w:i w:val="false"/>
                <w:color w:val="000000"/>
                <w:sz w:val="20"/>
              </w:rPr>
              <w:t>
</w:t>
            </w:r>
            <w:r>
              <w:rPr>
                <w:rFonts w:ascii="Times New Roman"/>
                <w:b w:val="false"/>
                <w:i w:val="false"/>
                <w:color w:val="000000"/>
                <w:sz w:val="20"/>
              </w:rPr>
              <w:t>35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w:t>
            </w:r>
            <w:r>
              <w:br/>
            </w:r>
            <w:r>
              <w:rPr>
                <w:rFonts w:ascii="Times New Roman"/>
                <w:b w:val="false"/>
                <w:i w:val="false"/>
                <w:color w:val="000000"/>
                <w:sz w:val="20"/>
              </w:rPr>
              <w:t>
</w:t>
            </w:r>
            <w:r>
              <w:rPr>
                <w:rFonts w:ascii="Times New Roman"/>
                <w:b w:val="false"/>
                <w:i w:val="false"/>
                <w:color w:val="000000"/>
                <w:sz w:val="20"/>
              </w:rPr>
              <w:t>@belembassy.org</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32-18-70</w:t>
            </w:r>
            <w:r>
              <w:br/>
            </w:r>
            <w:r>
              <w:rPr>
                <w:rFonts w:ascii="Times New Roman"/>
                <w:b w:val="false"/>
                <w:i w:val="false"/>
                <w:color w:val="000000"/>
                <w:sz w:val="20"/>
              </w:rPr>
              <w:t>
</w:t>
            </w:r>
            <w:r>
              <w:rPr>
                <w:rFonts w:ascii="Times New Roman"/>
                <w:b w:val="false"/>
                <w:i w:val="false"/>
                <w:color w:val="000000"/>
                <w:sz w:val="20"/>
              </w:rPr>
              <w:t>32-48-29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32-06-65</w:t>
            </w:r>
            <w:r>
              <w:br/>
            </w:r>
            <w:r>
              <w:rPr>
                <w:rFonts w:ascii="Times New Roman"/>
                <w:b w:val="false"/>
                <w:i w:val="false"/>
                <w:color w:val="000000"/>
                <w:sz w:val="20"/>
              </w:rPr>
              <w:t>
</w:t>
            </w:r>
            <w:r>
              <w:rPr>
                <w:rFonts w:ascii="Times New Roman"/>
                <w:b w:val="false"/>
                <w:i w:val="false"/>
                <w:color w:val="000000"/>
                <w:sz w:val="20"/>
              </w:rPr>
              <w:t>32-00-34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Бельгия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97-44-85</w:t>
            </w:r>
            <w:r>
              <w:br/>
            </w:r>
            <w:r>
              <w:rPr>
                <w:rFonts w:ascii="Times New Roman"/>
                <w:b w:val="false"/>
                <w:i w:val="false"/>
                <w:color w:val="000000"/>
                <w:sz w:val="20"/>
              </w:rPr>
              <w:t>
</w:t>
            </w:r>
            <w:r>
              <w:rPr>
                <w:rFonts w:ascii="Times New Roman"/>
                <w:b w:val="false"/>
                <w:i w:val="false"/>
                <w:color w:val="000000"/>
                <w:sz w:val="20"/>
              </w:rPr>
              <w:t>97-44-86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Болгария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ул.Сарыарка,</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«Iскер»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astanabulemb</w:t>
            </w:r>
            <w:r>
              <w:br/>
            </w:r>
            <w:r>
              <w:rPr>
                <w:rFonts w:ascii="Times New Roman"/>
                <w:b w:val="false"/>
                <w:i w:val="false"/>
                <w:color w:val="000000"/>
                <w:sz w:val="20"/>
              </w:rPr>
              <w:t>
</w:t>
            </w:r>
            <w:r>
              <w:rPr>
                <w:rFonts w:ascii="Times New Roman"/>
                <w:b w:val="false"/>
                <w:i w:val="false"/>
                <w:color w:val="000000"/>
                <w:sz w:val="20"/>
              </w:rPr>
              <w:t>@mail.bg</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Федеративная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Бразилии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Кабанбай</w:t>
            </w:r>
            <w:r>
              <w:br/>
            </w:r>
            <w:r>
              <w:rPr>
                <w:rFonts w:ascii="Times New Roman"/>
                <w:b w:val="false"/>
                <w:i w:val="false"/>
                <w:color w:val="000000"/>
                <w:sz w:val="20"/>
              </w:rPr>
              <w:t>
</w:t>
            </w:r>
            <w:r>
              <w:rPr>
                <w:rFonts w:ascii="Times New Roman"/>
                <w:b w:val="false"/>
                <w:i w:val="false"/>
                <w:color w:val="000000"/>
                <w:sz w:val="20"/>
              </w:rPr>
              <w:t>батыра, 6/1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brazembastana</w:t>
            </w:r>
            <w:r>
              <w:br/>
            </w:r>
            <w:r>
              <w:rPr>
                <w:rFonts w:ascii="Times New Roman"/>
                <w:b w:val="false"/>
                <w:i w:val="false"/>
                <w:color w:val="000000"/>
                <w:sz w:val="20"/>
              </w:rPr>
              <w:t>
</w:t>
            </w:r>
            <w:r>
              <w:rPr>
                <w:rFonts w:ascii="Times New Roman"/>
                <w:b w:val="false"/>
                <w:i w:val="false"/>
                <w:color w:val="000000"/>
                <w:sz w:val="20"/>
              </w:rPr>
              <w:t>@mre.gov.br</w:t>
            </w:r>
            <w:r>
              <w:br/>
            </w:r>
            <w:r>
              <w:rPr>
                <w:rFonts w:ascii="Times New Roman"/>
                <w:b w:val="false"/>
                <w:i w:val="false"/>
                <w:color w:val="000000"/>
                <w:sz w:val="20"/>
              </w:rPr>
              <w:t>
</w:t>
            </w:r>
            <w:r>
              <w:rPr>
                <w:rFonts w:ascii="Times New Roman"/>
                <w:b w:val="false"/>
                <w:i w:val="false"/>
                <w:color w:val="000000"/>
                <w:sz w:val="20"/>
              </w:rPr>
              <w:t>http://www.</w:t>
            </w:r>
            <w:r>
              <w:br/>
            </w:r>
            <w:r>
              <w:rPr>
                <w:rFonts w:ascii="Times New Roman"/>
                <w:b w:val="false"/>
                <w:i w:val="false"/>
                <w:color w:val="000000"/>
                <w:sz w:val="20"/>
              </w:rPr>
              <w:t>
</w:t>
            </w:r>
            <w:r>
              <w:rPr>
                <w:rFonts w:ascii="Times New Roman"/>
                <w:b w:val="false"/>
                <w:i w:val="false"/>
                <w:color w:val="000000"/>
                <w:sz w:val="20"/>
              </w:rPr>
              <w:t>brasembastana.kz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24-46-82</w:t>
            </w:r>
            <w:r>
              <w:br/>
            </w:r>
            <w:r>
              <w:rPr>
                <w:rFonts w:ascii="Times New Roman"/>
                <w:b w:val="false"/>
                <w:i w:val="false"/>
                <w:color w:val="000000"/>
                <w:sz w:val="20"/>
              </w:rPr>
              <w:t>
</w:t>
            </w:r>
            <w:r>
              <w:rPr>
                <w:rFonts w:ascii="Times New Roman"/>
                <w:b w:val="false"/>
                <w:i w:val="false"/>
                <w:color w:val="000000"/>
                <w:sz w:val="20"/>
              </w:rPr>
              <w:t>24-46-84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ул.Зеленая</w:t>
            </w:r>
            <w:r>
              <w:br/>
            </w:r>
            <w:r>
              <w:rPr>
                <w:rFonts w:ascii="Times New Roman"/>
                <w:b w:val="false"/>
                <w:i w:val="false"/>
                <w:color w:val="000000"/>
                <w:sz w:val="20"/>
              </w:rPr>
              <w:t>
</w:t>
            </w:r>
            <w:r>
              <w:rPr>
                <w:rFonts w:ascii="Times New Roman"/>
                <w:b w:val="false"/>
                <w:i w:val="false"/>
                <w:color w:val="000000"/>
                <w:sz w:val="20"/>
              </w:rPr>
              <w:t>Аллея, 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nuntius_</w:t>
            </w:r>
            <w:r>
              <w:br/>
            </w:r>
            <w:r>
              <w:rPr>
                <w:rFonts w:ascii="Times New Roman"/>
                <w:b w:val="false"/>
                <w:i w:val="false"/>
                <w:color w:val="000000"/>
                <w:sz w:val="20"/>
              </w:rPr>
              <w:t>
</w:t>
            </w:r>
            <w:r>
              <w:rPr>
                <w:rFonts w:ascii="Times New Roman"/>
                <w:b w:val="false"/>
                <w:i w:val="false"/>
                <w:color w:val="000000"/>
                <w:sz w:val="20"/>
              </w:rPr>
              <w:t>kazakhstan</w:t>
            </w:r>
            <w:r>
              <w:br/>
            </w:r>
            <w:r>
              <w:rPr>
                <w:rFonts w:ascii="Times New Roman"/>
                <w:b w:val="false"/>
                <w:i w:val="false"/>
                <w:color w:val="000000"/>
                <w:sz w:val="20"/>
              </w:rPr>
              <w:t>
</w:t>
            </w:r>
            <w:r>
              <w:rPr>
                <w:rFonts w:ascii="Times New Roman"/>
                <w:b w:val="false"/>
                <w:i w:val="false"/>
                <w:color w:val="000000"/>
                <w:sz w:val="20"/>
              </w:rPr>
              <w:t>@lycos.com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24-16-03</w:t>
            </w:r>
            <w:r>
              <w:br/>
            </w:r>
            <w:r>
              <w:rPr>
                <w:rFonts w:ascii="Times New Roman"/>
                <w:b w:val="false"/>
                <w:i w:val="false"/>
                <w:color w:val="000000"/>
                <w:sz w:val="20"/>
              </w:rPr>
              <w:t>
</w:t>
            </w:r>
            <w:r>
              <w:rPr>
                <w:rFonts w:ascii="Times New Roman"/>
                <w:b w:val="false"/>
                <w:i w:val="false"/>
                <w:color w:val="000000"/>
                <w:sz w:val="20"/>
              </w:rPr>
              <w:t>24-12-69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w:t>
            </w:r>
            <w:r>
              <w:br/>
            </w:r>
            <w:r>
              <w:rPr>
                <w:rFonts w:ascii="Times New Roman"/>
                <w:b w:val="false"/>
                <w:i w:val="false"/>
                <w:color w:val="000000"/>
                <w:sz w:val="20"/>
              </w:rPr>
              <w:t>
</w:t>
            </w: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м-н Чубары,</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«Ренко»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british-</w:t>
            </w:r>
            <w:r>
              <w:br/>
            </w:r>
            <w:r>
              <w:rPr>
                <w:rFonts w:ascii="Times New Roman"/>
                <w:b w:val="false"/>
                <w:i w:val="false"/>
                <w:color w:val="000000"/>
                <w:sz w:val="20"/>
              </w:rPr>
              <w:t>
</w:t>
            </w:r>
            <w:r>
              <w:rPr>
                <w:rFonts w:ascii="Times New Roman"/>
                <w:b w:val="false"/>
                <w:i w:val="false"/>
                <w:color w:val="000000"/>
                <w:sz w:val="20"/>
              </w:rPr>
              <w:t>embassy@.nursat.</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www.ukinkz.fco.</w:t>
            </w:r>
            <w:r>
              <w:br/>
            </w:r>
            <w:r>
              <w:rPr>
                <w:rFonts w:ascii="Times New Roman"/>
                <w:b w:val="false"/>
                <w:i w:val="false"/>
                <w:color w:val="000000"/>
                <w:sz w:val="20"/>
              </w:rPr>
              <w:t>
</w:t>
            </w:r>
            <w:r>
              <w:rPr>
                <w:rFonts w:ascii="Times New Roman"/>
                <w:b w:val="false"/>
                <w:i w:val="false"/>
                <w:color w:val="000000"/>
                <w:sz w:val="20"/>
              </w:rPr>
              <w:t>gov.uk</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55-62-00</w:t>
            </w:r>
            <w:r>
              <w:br/>
            </w:r>
            <w:r>
              <w:rPr>
                <w:rFonts w:ascii="Times New Roman"/>
                <w:b w:val="false"/>
                <w:i w:val="false"/>
                <w:color w:val="000000"/>
                <w:sz w:val="20"/>
              </w:rPr>
              <w:t>
</w:t>
            </w:r>
            <w:r>
              <w:rPr>
                <w:rFonts w:ascii="Times New Roman"/>
                <w:b w:val="false"/>
                <w:i w:val="false"/>
                <w:color w:val="000000"/>
                <w:sz w:val="20"/>
              </w:rPr>
              <w:t>55-62-19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м-н</w:t>
            </w:r>
            <w:r>
              <w:br/>
            </w:r>
            <w:r>
              <w:rPr>
                <w:rFonts w:ascii="Times New Roman"/>
                <w:b w:val="false"/>
                <w:i w:val="false"/>
                <w:color w:val="000000"/>
                <w:sz w:val="20"/>
              </w:rPr>
              <w:t>
</w:t>
            </w:r>
            <w:r>
              <w:rPr>
                <w:rFonts w:ascii="Times New Roman"/>
                <w:b w:val="false"/>
                <w:i w:val="false"/>
                <w:color w:val="000000"/>
                <w:sz w:val="20"/>
              </w:rPr>
              <w:t>Чубары, 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«Ренко»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mission.ast@kum.</w:t>
            </w:r>
            <w:r>
              <w:br/>
            </w:r>
            <w:r>
              <w:rPr>
                <w:rFonts w:ascii="Times New Roman"/>
                <w:b w:val="false"/>
                <w:i w:val="false"/>
                <w:color w:val="000000"/>
                <w:sz w:val="20"/>
              </w:rPr>
              <w:t>
</w:t>
            </w:r>
            <w:r>
              <w:rPr>
                <w:rFonts w:ascii="Times New Roman"/>
                <w:b w:val="false"/>
                <w:i w:val="false"/>
                <w:color w:val="000000"/>
                <w:sz w:val="20"/>
              </w:rPr>
              <w:t>hu</w:t>
            </w:r>
            <w:r>
              <w:br/>
            </w:r>
            <w:r>
              <w:rPr>
                <w:rFonts w:ascii="Times New Roman"/>
                <w:b w:val="false"/>
                <w:i w:val="false"/>
                <w:color w:val="000000"/>
                <w:sz w:val="20"/>
              </w:rPr>
              <w:t>
</w:t>
            </w:r>
            <w:r>
              <w:rPr>
                <w:rFonts w:ascii="Times New Roman"/>
                <w:b w:val="false"/>
                <w:i w:val="false"/>
                <w:color w:val="000000"/>
                <w:sz w:val="20"/>
              </w:rPr>
              <w:t>mission.ala@kum.</w:t>
            </w:r>
            <w:r>
              <w:br/>
            </w:r>
            <w:r>
              <w:rPr>
                <w:rFonts w:ascii="Times New Roman"/>
                <w:b w:val="false"/>
                <w:i w:val="false"/>
                <w:color w:val="000000"/>
                <w:sz w:val="20"/>
              </w:rPr>
              <w:t>
</w:t>
            </w:r>
            <w:r>
              <w:rPr>
                <w:rFonts w:ascii="Times New Roman"/>
                <w:b w:val="false"/>
                <w:i w:val="false"/>
                <w:color w:val="000000"/>
                <w:sz w:val="20"/>
              </w:rPr>
              <w:t>hu</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Федеративная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Германия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Косманавтов,</w:t>
            </w:r>
            <w:r>
              <w:br/>
            </w:r>
            <w:r>
              <w:rPr>
                <w:rFonts w:ascii="Times New Roman"/>
                <w:b w:val="false"/>
                <w:i w:val="false"/>
                <w:color w:val="000000"/>
                <w:sz w:val="20"/>
              </w:rPr>
              <w:t>
</w:t>
            </w:r>
            <w:r>
              <w:rPr>
                <w:rFonts w:ascii="Times New Roman"/>
                <w:b w:val="false"/>
                <w:i w:val="false"/>
                <w:color w:val="000000"/>
                <w:sz w:val="20"/>
              </w:rPr>
              <w:t>62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info@astana.</w:t>
            </w:r>
            <w:r>
              <w:br/>
            </w:r>
            <w:r>
              <w:rPr>
                <w:rFonts w:ascii="Times New Roman"/>
                <w:b w:val="false"/>
                <w:i w:val="false"/>
                <w:color w:val="000000"/>
                <w:sz w:val="20"/>
              </w:rPr>
              <w:t>
</w:t>
            </w:r>
            <w:r>
              <w:rPr>
                <w:rFonts w:ascii="Times New Roman"/>
                <w:b w:val="false"/>
                <w:i w:val="false"/>
                <w:color w:val="000000"/>
                <w:sz w:val="20"/>
              </w:rPr>
              <w:t>diplo.de</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79-12-00</w:t>
            </w:r>
            <w:r>
              <w:br/>
            </w:r>
            <w:r>
              <w:rPr>
                <w:rFonts w:ascii="Times New Roman"/>
                <w:b w:val="false"/>
                <w:i w:val="false"/>
                <w:color w:val="000000"/>
                <w:sz w:val="20"/>
              </w:rPr>
              <w:t>
</w:t>
            </w:r>
            <w:r>
              <w:rPr>
                <w:rFonts w:ascii="Times New Roman"/>
                <w:b w:val="false"/>
                <w:i w:val="false"/>
                <w:color w:val="000000"/>
                <w:sz w:val="20"/>
              </w:rPr>
              <w:t>79-12-80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Греческая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мкр-н</w:t>
            </w:r>
            <w:r>
              <w:br/>
            </w:r>
            <w:r>
              <w:rPr>
                <w:rFonts w:ascii="Times New Roman"/>
                <w:b w:val="false"/>
                <w:i w:val="false"/>
                <w:color w:val="000000"/>
                <w:sz w:val="20"/>
              </w:rPr>
              <w:t>
</w:t>
            </w:r>
            <w:r>
              <w:rPr>
                <w:rFonts w:ascii="Times New Roman"/>
                <w:b w:val="false"/>
                <w:i w:val="false"/>
                <w:color w:val="000000"/>
                <w:sz w:val="20"/>
              </w:rPr>
              <w:t>Караоткель 2,</w:t>
            </w:r>
            <w:r>
              <w:br/>
            </w:r>
            <w:r>
              <w:rPr>
                <w:rFonts w:ascii="Times New Roman"/>
                <w:b w:val="false"/>
                <w:i w:val="false"/>
                <w:color w:val="000000"/>
                <w:sz w:val="20"/>
              </w:rPr>
              <w:t>
</w:t>
            </w:r>
            <w:r>
              <w:rPr>
                <w:rFonts w:ascii="Times New Roman"/>
                <w:b w:val="false"/>
                <w:i w:val="false"/>
                <w:color w:val="000000"/>
                <w:sz w:val="20"/>
              </w:rPr>
              <w:t>дом 109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gremb.ast@mfa.gr</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56-37-14</w:t>
            </w:r>
            <w:r>
              <w:br/>
            </w:r>
            <w:r>
              <w:rPr>
                <w:rFonts w:ascii="Times New Roman"/>
                <w:b w:val="false"/>
                <w:i w:val="false"/>
                <w:color w:val="000000"/>
                <w:sz w:val="20"/>
              </w:rPr>
              <w:t>
</w:t>
            </w:r>
            <w:r>
              <w:rPr>
                <w:rFonts w:ascii="Times New Roman"/>
                <w:b w:val="false"/>
                <w:i w:val="false"/>
                <w:color w:val="000000"/>
                <w:sz w:val="20"/>
              </w:rPr>
              <w:t>56-37-55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Дипломати-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городок, С-4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astana.emb@mfa.</w:t>
            </w:r>
            <w:r>
              <w:br/>
            </w:r>
            <w:r>
              <w:rPr>
                <w:rFonts w:ascii="Times New Roman"/>
                <w:b w:val="false"/>
                <w:i w:val="false"/>
                <w:color w:val="000000"/>
                <w:sz w:val="20"/>
              </w:rPr>
              <w:t>
</w:t>
            </w:r>
            <w:r>
              <w:rPr>
                <w:rFonts w:ascii="Times New Roman"/>
                <w:b w:val="false"/>
                <w:i w:val="false"/>
                <w:color w:val="000000"/>
                <w:sz w:val="20"/>
              </w:rPr>
              <w:t>gov.ge</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Арабская</w:t>
            </w:r>
            <w:r>
              <w:br/>
            </w:r>
            <w:r>
              <w:rPr>
                <w:rFonts w:ascii="Times New Roman"/>
                <w:b w:val="false"/>
                <w:i w:val="false"/>
                <w:color w:val="000000"/>
                <w:sz w:val="20"/>
              </w:rPr>
              <w:t>
</w:t>
            </w:r>
            <w:r>
              <w:rPr>
                <w:rFonts w:ascii="Times New Roman"/>
                <w:b w:val="false"/>
                <w:i w:val="false"/>
                <w:color w:val="000000"/>
                <w:sz w:val="20"/>
              </w:rPr>
              <w:t>Республика Египет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ул.Сарайшык,</w:t>
            </w:r>
            <w:r>
              <w:br/>
            </w:r>
            <w:r>
              <w:rPr>
                <w:rFonts w:ascii="Times New Roman"/>
                <w:b w:val="false"/>
                <w:i w:val="false"/>
                <w:color w:val="000000"/>
                <w:sz w:val="20"/>
              </w:rPr>
              <w:t>
</w:t>
            </w:r>
            <w:r>
              <w:rPr>
                <w:rFonts w:ascii="Times New Roman"/>
                <w:b w:val="false"/>
                <w:i w:val="false"/>
                <w:color w:val="000000"/>
                <w:sz w:val="20"/>
              </w:rPr>
              <w:t>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embassy.astana</w:t>
            </w:r>
            <w:r>
              <w:br/>
            </w:r>
            <w:r>
              <w:rPr>
                <w:rFonts w:ascii="Times New Roman"/>
                <w:b w:val="false"/>
                <w:i w:val="false"/>
                <w:color w:val="000000"/>
                <w:sz w:val="20"/>
              </w:rPr>
              <w:t>
</w:t>
            </w:r>
            <w:r>
              <w:rPr>
                <w:rFonts w:ascii="Times New Roman"/>
                <w:b w:val="false"/>
                <w:i w:val="false"/>
                <w:color w:val="000000"/>
                <w:sz w:val="20"/>
              </w:rPr>
              <w:t>@mfa.gov.eg</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28-60-67</w:t>
            </w:r>
            <w:r>
              <w:br/>
            </w:r>
            <w:r>
              <w:rPr>
                <w:rFonts w:ascii="Times New Roman"/>
                <w:b w:val="false"/>
                <w:i w:val="false"/>
                <w:color w:val="000000"/>
                <w:sz w:val="20"/>
              </w:rPr>
              <w:t>
</w:t>
            </w:r>
            <w:r>
              <w:rPr>
                <w:rFonts w:ascii="Times New Roman"/>
                <w:b w:val="false"/>
                <w:i w:val="false"/>
                <w:color w:val="000000"/>
                <w:sz w:val="20"/>
              </w:rPr>
              <w:t>24-18-30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Израиль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Ауэзова, 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ambass-seс</w:t>
            </w:r>
            <w:r>
              <w:br/>
            </w:r>
            <w:r>
              <w:rPr>
                <w:rFonts w:ascii="Times New Roman"/>
                <w:b w:val="false"/>
                <w:i w:val="false"/>
                <w:color w:val="000000"/>
                <w:sz w:val="20"/>
              </w:rPr>
              <w:t>
</w:t>
            </w:r>
            <w:r>
              <w:rPr>
                <w:rFonts w:ascii="Times New Roman"/>
                <w:b w:val="false"/>
                <w:i w:val="false"/>
                <w:color w:val="000000"/>
                <w:sz w:val="20"/>
              </w:rPr>
              <w:t>@almaty.mfa.</w:t>
            </w:r>
            <w:r>
              <w:br/>
            </w:r>
            <w:r>
              <w:rPr>
                <w:rFonts w:ascii="Times New Roman"/>
                <w:b w:val="false"/>
                <w:i w:val="false"/>
                <w:color w:val="000000"/>
                <w:sz w:val="20"/>
              </w:rPr>
              <w:t>
</w:t>
            </w:r>
            <w:r>
              <w:rPr>
                <w:rFonts w:ascii="Times New Roman"/>
                <w:b w:val="false"/>
                <w:i w:val="false"/>
                <w:color w:val="000000"/>
                <w:sz w:val="20"/>
              </w:rPr>
              <w:t>gov.il</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68-87-38</w:t>
            </w:r>
            <w:r>
              <w:br/>
            </w:r>
            <w:r>
              <w:rPr>
                <w:rFonts w:ascii="Times New Roman"/>
                <w:b w:val="false"/>
                <w:i w:val="false"/>
                <w:color w:val="000000"/>
                <w:sz w:val="20"/>
              </w:rPr>
              <w:t>
</w:t>
            </w:r>
            <w:r>
              <w:rPr>
                <w:rFonts w:ascii="Times New Roman"/>
                <w:b w:val="false"/>
                <w:i w:val="false"/>
                <w:color w:val="000000"/>
                <w:sz w:val="20"/>
              </w:rPr>
              <w:t>68-87-39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Индия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пр.Кабанбай</w:t>
            </w:r>
            <w:r>
              <w:br/>
            </w:r>
            <w:r>
              <w:rPr>
                <w:rFonts w:ascii="Times New Roman"/>
                <w:b w:val="false"/>
                <w:i w:val="false"/>
                <w:color w:val="000000"/>
                <w:sz w:val="20"/>
              </w:rPr>
              <w:t>
</w:t>
            </w:r>
            <w:r>
              <w:rPr>
                <w:rFonts w:ascii="Times New Roman"/>
                <w:b w:val="false"/>
                <w:i w:val="false"/>
                <w:color w:val="000000"/>
                <w:sz w:val="20"/>
              </w:rPr>
              <w:t>батыра, 6/1</w:t>
            </w:r>
            <w:r>
              <w:br/>
            </w:r>
            <w:r>
              <w:rPr>
                <w:rFonts w:ascii="Times New Roman"/>
                <w:b w:val="false"/>
                <w:i w:val="false"/>
                <w:color w:val="000000"/>
                <w:sz w:val="20"/>
              </w:rPr>
              <w:t>
</w:t>
            </w:r>
            <w:r>
              <w:rPr>
                <w:rFonts w:ascii="Times New Roman"/>
                <w:b w:val="false"/>
                <w:i w:val="false"/>
                <w:color w:val="000000"/>
                <w:sz w:val="20"/>
              </w:rPr>
              <w:t>Бизнес центр</w:t>
            </w:r>
            <w:r>
              <w:br/>
            </w:r>
            <w:r>
              <w:rPr>
                <w:rFonts w:ascii="Times New Roman"/>
                <w:b w:val="false"/>
                <w:i w:val="false"/>
                <w:color w:val="000000"/>
                <w:sz w:val="20"/>
              </w:rPr>
              <w:t>
</w:t>
            </w:r>
            <w:r>
              <w:rPr>
                <w:rFonts w:ascii="Times New Roman"/>
                <w:b w:val="false"/>
                <w:i w:val="false"/>
                <w:color w:val="000000"/>
                <w:sz w:val="20"/>
              </w:rPr>
              <w:t>«Каскад», 5</w:t>
            </w:r>
            <w:r>
              <w:br/>
            </w:r>
            <w:r>
              <w:rPr>
                <w:rFonts w:ascii="Times New Roman"/>
                <w:b w:val="false"/>
                <w:i w:val="false"/>
                <w:color w:val="000000"/>
                <w:sz w:val="20"/>
              </w:rPr>
              <w:t>
</w:t>
            </w:r>
            <w:r>
              <w:rPr>
                <w:rFonts w:ascii="Times New Roman"/>
                <w:b w:val="false"/>
                <w:i w:val="false"/>
                <w:color w:val="000000"/>
                <w:sz w:val="20"/>
              </w:rPr>
              <w:t>этаж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hoc.astana@mea.</w:t>
            </w:r>
            <w:r>
              <w:br/>
            </w:r>
            <w:r>
              <w:rPr>
                <w:rFonts w:ascii="Times New Roman"/>
                <w:b w:val="false"/>
                <w:i w:val="false"/>
                <w:color w:val="000000"/>
                <w:sz w:val="20"/>
              </w:rPr>
              <w:t>
</w:t>
            </w:r>
            <w:r>
              <w:rPr>
                <w:rFonts w:ascii="Times New Roman"/>
                <w:b w:val="false"/>
                <w:i w:val="false"/>
                <w:color w:val="000000"/>
                <w:sz w:val="20"/>
              </w:rPr>
              <w:t>gov.in</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92-57-15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92-57-00</w:t>
            </w:r>
            <w:r>
              <w:br/>
            </w:r>
            <w:r>
              <w:rPr>
                <w:rFonts w:ascii="Times New Roman"/>
                <w:b w:val="false"/>
                <w:i w:val="false"/>
                <w:color w:val="000000"/>
                <w:sz w:val="20"/>
              </w:rPr>
              <w:t>
</w:t>
            </w:r>
            <w:r>
              <w:rPr>
                <w:rFonts w:ascii="Times New Roman"/>
                <w:b w:val="false"/>
                <w:i w:val="false"/>
                <w:color w:val="000000"/>
                <w:sz w:val="20"/>
              </w:rPr>
              <w:t>92-57-03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w:t>
            </w:r>
            <w:r>
              <w:br/>
            </w:r>
            <w:r>
              <w:rPr>
                <w:rFonts w:ascii="Times New Roman"/>
                <w:b w:val="false"/>
                <w:i w:val="false"/>
                <w:color w:val="000000"/>
                <w:sz w:val="20"/>
              </w:rPr>
              <w:t>
</w:t>
            </w:r>
            <w:r>
              <w:rPr>
                <w:rFonts w:ascii="Times New Roman"/>
                <w:b w:val="false"/>
                <w:i w:val="false"/>
                <w:color w:val="000000"/>
                <w:sz w:val="20"/>
              </w:rPr>
              <w:t>Республика Иран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Дипломати-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городок, Б-7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iranembassy</w:t>
            </w:r>
            <w:r>
              <w:br/>
            </w:r>
            <w:r>
              <w:rPr>
                <w:rFonts w:ascii="Times New Roman"/>
                <w:b w:val="false"/>
                <w:i w:val="false"/>
                <w:color w:val="000000"/>
                <w:sz w:val="20"/>
              </w:rPr>
              <w:t>
</w:t>
            </w:r>
            <w:r>
              <w:rPr>
                <w:rFonts w:ascii="Times New Roman"/>
                <w:b w:val="false"/>
                <w:i w:val="false"/>
                <w:color w:val="000000"/>
                <w:sz w:val="20"/>
              </w:rPr>
              <w:t>@itte.kz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79-23-20</w:t>
            </w:r>
            <w:r>
              <w:br/>
            </w:r>
            <w:r>
              <w:rPr>
                <w:rFonts w:ascii="Times New Roman"/>
                <w:b w:val="false"/>
                <w:i w:val="false"/>
                <w:color w:val="000000"/>
                <w:sz w:val="20"/>
              </w:rPr>
              <w:t>
</w:t>
            </w:r>
            <w:r>
              <w:rPr>
                <w:rFonts w:ascii="Times New Roman"/>
                <w:b w:val="false"/>
                <w:i w:val="false"/>
                <w:color w:val="000000"/>
                <w:sz w:val="20"/>
              </w:rPr>
              <w:t>79-23-20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79-23-23</w:t>
            </w:r>
            <w:r>
              <w:br/>
            </w:r>
            <w:r>
              <w:rPr>
                <w:rFonts w:ascii="Times New Roman"/>
                <w:b w:val="false"/>
                <w:i w:val="false"/>
                <w:color w:val="000000"/>
                <w:sz w:val="20"/>
              </w:rPr>
              <w:t>
</w:t>
            </w:r>
            <w:r>
              <w:rPr>
                <w:rFonts w:ascii="Times New Roman"/>
                <w:b w:val="false"/>
                <w:i w:val="false"/>
                <w:color w:val="000000"/>
                <w:sz w:val="20"/>
              </w:rPr>
              <w:t>79-23-21</w:t>
            </w:r>
            <w:r>
              <w:br/>
            </w:r>
            <w:r>
              <w:rPr>
                <w:rFonts w:ascii="Times New Roman"/>
                <w:b w:val="false"/>
                <w:i w:val="false"/>
                <w:color w:val="000000"/>
                <w:sz w:val="20"/>
              </w:rPr>
              <w:t>
</w:t>
            </w:r>
            <w:r>
              <w:rPr>
                <w:rFonts w:ascii="Times New Roman"/>
                <w:b w:val="false"/>
                <w:i w:val="false"/>
                <w:color w:val="000000"/>
                <w:sz w:val="20"/>
              </w:rPr>
              <w:t>79-23-22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Испания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Кенесары,</w:t>
            </w:r>
            <w:r>
              <w:br/>
            </w:r>
            <w:r>
              <w:rPr>
                <w:rFonts w:ascii="Times New Roman"/>
                <w:b w:val="false"/>
                <w:i w:val="false"/>
                <w:color w:val="000000"/>
                <w:sz w:val="20"/>
              </w:rPr>
              <w:t>
</w:t>
            </w:r>
            <w:r>
              <w:rPr>
                <w:rFonts w:ascii="Times New Roman"/>
                <w:b w:val="false"/>
                <w:i w:val="false"/>
                <w:color w:val="000000"/>
                <w:sz w:val="20"/>
              </w:rPr>
              <w:t>д. 47, кв. 25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emb.almaty@mae.</w:t>
            </w:r>
            <w:r>
              <w:br/>
            </w:r>
            <w:r>
              <w:rPr>
                <w:rFonts w:ascii="Times New Roman"/>
                <w:b w:val="false"/>
                <w:i w:val="false"/>
                <w:color w:val="000000"/>
                <w:sz w:val="20"/>
              </w:rPr>
              <w:t>
</w:t>
            </w:r>
            <w:r>
              <w:rPr>
                <w:rFonts w:ascii="Times New Roman"/>
                <w:b w:val="false"/>
                <w:i w:val="false"/>
                <w:color w:val="000000"/>
                <w:sz w:val="20"/>
              </w:rPr>
              <w:t>es</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20-15-35</w:t>
            </w:r>
            <w:r>
              <w:br/>
            </w:r>
            <w:r>
              <w:rPr>
                <w:rFonts w:ascii="Times New Roman"/>
                <w:b w:val="false"/>
                <w:i w:val="false"/>
                <w:color w:val="000000"/>
                <w:sz w:val="20"/>
              </w:rPr>
              <w:t>
</w:t>
            </w:r>
            <w:r>
              <w:rPr>
                <w:rFonts w:ascii="Times New Roman"/>
                <w:b w:val="false"/>
                <w:i w:val="false"/>
                <w:color w:val="000000"/>
                <w:sz w:val="20"/>
              </w:rPr>
              <w:t>20-15-36</w:t>
            </w:r>
            <w:r>
              <w:br/>
            </w:r>
            <w:r>
              <w:rPr>
                <w:rFonts w:ascii="Times New Roman"/>
                <w:b w:val="false"/>
                <w:i w:val="false"/>
                <w:color w:val="000000"/>
                <w:sz w:val="20"/>
              </w:rPr>
              <w:t>
</w:t>
            </w:r>
            <w:r>
              <w:rPr>
                <w:rFonts w:ascii="Times New Roman"/>
                <w:b w:val="false"/>
                <w:i w:val="false"/>
                <w:color w:val="000000"/>
                <w:sz w:val="20"/>
              </w:rPr>
              <w:t>20-15-37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20-03-17</w:t>
            </w:r>
            <w:r>
              <w:br/>
            </w:r>
            <w:r>
              <w:rPr>
                <w:rFonts w:ascii="Times New Roman"/>
                <w:b w:val="false"/>
                <w:i w:val="false"/>
                <w:color w:val="000000"/>
                <w:sz w:val="20"/>
              </w:rPr>
              <w:t>
</w:t>
            </w:r>
            <w:r>
              <w:rPr>
                <w:rFonts w:ascii="Times New Roman"/>
                <w:b w:val="false"/>
                <w:i w:val="false"/>
                <w:color w:val="000000"/>
                <w:sz w:val="20"/>
              </w:rPr>
              <w:t>20-02-24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Итальянская</w:t>
            </w:r>
            <w:r>
              <w:br/>
            </w:r>
            <w:r>
              <w:rPr>
                <w:rFonts w:ascii="Times New Roman"/>
                <w:b w:val="false"/>
                <w:i w:val="false"/>
                <w:color w:val="000000"/>
                <w:sz w:val="20"/>
              </w:rPr>
              <w:t>
</w:t>
            </w:r>
            <w:r>
              <w:rPr>
                <w:rFonts w:ascii="Times New Roman"/>
                <w:b w:val="false"/>
                <w:i w:val="false"/>
                <w:color w:val="000000"/>
                <w:sz w:val="20"/>
              </w:rPr>
              <w:t>Республика</w:t>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мкр. Чубары,</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ambasciata.</w:t>
            </w:r>
            <w:r>
              <w:br/>
            </w:r>
            <w:r>
              <w:rPr>
                <w:rFonts w:ascii="Times New Roman"/>
                <w:b w:val="false"/>
                <w:i w:val="false"/>
                <w:color w:val="000000"/>
                <w:sz w:val="20"/>
              </w:rPr>
              <w:t>
</w:t>
            </w:r>
            <w:r>
              <w:rPr>
                <w:rFonts w:ascii="Times New Roman"/>
                <w:b w:val="false"/>
                <w:i w:val="false"/>
                <w:color w:val="000000"/>
                <w:sz w:val="20"/>
              </w:rPr>
              <w:t>astana@esteri.</w:t>
            </w:r>
            <w:r>
              <w:br/>
            </w:r>
            <w:r>
              <w:rPr>
                <w:rFonts w:ascii="Times New Roman"/>
                <w:b w:val="false"/>
                <w:i w:val="false"/>
                <w:color w:val="000000"/>
                <w:sz w:val="20"/>
              </w:rPr>
              <w:t>
</w:t>
            </w:r>
            <w:r>
              <w:rPr>
                <w:rFonts w:ascii="Times New Roman"/>
                <w:b w:val="false"/>
                <w:i w:val="false"/>
                <w:color w:val="000000"/>
                <w:sz w:val="20"/>
              </w:rPr>
              <w:t>it;</w:t>
            </w:r>
            <w:r>
              <w:br/>
            </w:r>
            <w:r>
              <w:rPr>
                <w:rFonts w:ascii="Times New Roman"/>
                <w:b w:val="false"/>
                <w:i w:val="false"/>
                <w:color w:val="000000"/>
                <w:sz w:val="20"/>
              </w:rPr>
              <w:t>
</w:t>
            </w:r>
            <w:r>
              <w:rPr>
                <w:rFonts w:ascii="Times New Roman"/>
                <w:b w:val="false"/>
                <w:i w:val="false"/>
                <w:color w:val="000000"/>
                <w:sz w:val="20"/>
              </w:rPr>
              <w:t>visti.astana@</w:t>
            </w:r>
            <w:r>
              <w:br/>
            </w:r>
            <w:r>
              <w:rPr>
                <w:rFonts w:ascii="Times New Roman"/>
                <w:b w:val="false"/>
                <w:i w:val="false"/>
                <w:color w:val="000000"/>
                <w:sz w:val="20"/>
              </w:rPr>
              <w:t>
</w:t>
            </w:r>
            <w:r>
              <w:rPr>
                <w:rFonts w:ascii="Times New Roman"/>
                <w:b w:val="false"/>
                <w:i w:val="false"/>
                <w:color w:val="000000"/>
                <w:sz w:val="20"/>
              </w:rPr>
              <w:t>esteri.it</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24-33-90</w:t>
            </w:r>
            <w:r>
              <w:br/>
            </w:r>
            <w:r>
              <w:rPr>
                <w:rFonts w:ascii="Times New Roman"/>
                <w:b w:val="false"/>
                <w:i w:val="false"/>
                <w:color w:val="000000"/>
                <w:sz w:val="20"/>
              </w:rPr>
              <w:t>
</w:t>
            </w:r>
            <w:r>
              <w:rPr>
                <w:rFonts w:ascii="Times New Roman"/>
                <w:b w:val="false"/>
                <w:i w:val="false"/>
                <w:color w:val="000000"/>
                <w:sz w:val="20"/>
              </w:rPr>
              <w:t>24-38-68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ул. Карасай</w:t>
            </w:r>
            <w:r>
              <w:br/>
            </w:r>
            <w:r>
              <w:rPr>
                <w:rFonts w:ascii="Times New Roman"/>
                <w:b w:val="false"/>
                <w:i w:val="false"/>
                <w:color w:val="000000"/>
                <w:sz w:val="20"/>
              </w:rPr>
              <w:t>
</w:t>
            </w:r>
            <w:r>
              <w:rPr>
                <w:rFonts w:ascii="Times New Roman"/>
                <w:b w:val="false"/>
                <w:i w:val="false"/>
                <w:color w:val="000000"/>
                <w:sz w:val="20"/>
              </w:rPr>
              <w:t>батыра 34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w:t>
            </w:r>
            <w:r>
              <w:br/>
            </w:r>
            <w:r>
              <w:rPr>
                <w:rFonts w:ascii="Times New Roman"/>
                <w:b w:val="false"/>
                <w:i w:val="false"/>
                <w:color w:val="000000"/>
                <w:sz w:val="20"/>
              </w:rPr>
              <w:t>
</w:t>
            </w:r>
            <w:r>
              <w:rPr>
                <w:rFonts w:ascii="Times New Roman"/>
                <w:b w:val="false"/>
                <w:i w:val="false"/>
                <w:color w:val="000000"/>
                <w:sz w:val="20"/>
              </w:rPr>
              <w:t>international.</w:t>
            </w:r>
            <w:r>
              <w:br/>
            </w:r>
            <w:r>
              <w:rPr>
                <w:rFonts w:ascii="Times New Roman"/>
                <w:b w:val="false"/>
                <w:i w:val="false"/>
                <w:color w:val="000000"/>
                <w:sz w:val="20"/>
              </w:rPr>
              <w:t>
</w:t>
            </w:r>
            <w:r>
              <w:rPr>
                <w:rFonts w:ascii="Times New Roman"/>
                <w:b w:val="false"/>
                <w:i w:val="false"/>
                <w:color w:val="000000"/>
                <w:sz w:val="20"/>
              </w:rPr>
              <w:t>gc.ca</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250-11-51</w:t>
            </w:r>
            <w:r>
              <w:br/>
            </w:r>
            <w:r>
              <w:rPr>
                <w:rFonts w:ascii="Times New Roman"/>
                <w:b w:val="false"/>
                <w:i w:val="false"/>
                <w:color w:val="000000"/>
                <w:sz w:val="20"/>
              </w:rPr>
              <w:t>
</w:t>
            </w:r>
            <w:r>
              <w:rPr>
                <w:rFonts w:ascii="Times New Roman"/>
                <w:b w:val="false"/>
                <w:i w:val="false"/>
                <w:color w:val="000000"/>
                <w:sz w:val="20"/>
              </w:rPr>
              <w:t>250-11-52</w:t>
            </w:r>
            <w:r>
              <w:br/>
            </w:r>
            <w:r>
              <w:rPr>
                <w:rFonts w:ascii="Times New Roman"/>
                <w:b w:val="false"/>
                <w:i w:val="false"/>
                <w:color w:val="000000"/>
                <w:sz w:val="20"/>
              </w:rPr>
              <w:t>
</w:t>
            </w:r>
            <w:r>
              <w:rPr>
                <w:rFonts w:ascii="Times New Roman"/>
                <w:b w:val="false"/>
                <w:i w:val="false"/>
                <w:color w:val="000000"/>
                <w:sz w:val="20"/>
              </w:rPr>
              <w:t>250-11-53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258-24-93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Китайская</w:t>
            </w:r>
            <w:r>
              <w:br/>
            </w:r>
            <w:r>
              <w:rPr>
                <w:rFonts w:ascii="Times New Roman"/>
                <w:b w:val="false"/>
                <w:i w:val="false"/>
                <w:color w:val="000000"/>
                <w:sz w:val="20"/>
              </w:rPr>
              <w:t>
</w:t>
            </w:r>
            <w:r>
              <w:rPr>
                <w:rFonts w:ascii="Times New Roman"/>
                <w:b w:val="false"/>
                <w:i w:val="false"/>
                <w:color w:val="000000"/>
                <w:sz w:val="20"/>
              </w:rPr>
              <w:t>Народная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ул.Кабанбай</w:t>
            </w:r>
            <w:r>
              <w:br/>
            </w:r>
            <w:r>
              <w:rPr>
                <w:rFonts w:ascii="Times New Roman"/>
                <w:b w:val="false"/>
                <w:i w:val="false"/>
                <w:color w:val="000000"/>
                <w:sz w:val="20"/>
              </w:rPr>
              <w:t>
</w:t>
            </w:r>
            <w:r>
              <w:rPr>
                <w:rFonts w:ascii="Times New Roman"/>
                <w:b w:val="false"/>
                <w:i w:val="false"/>
                <w:color w:val="000000"/>
                <w:sz w:val="20"/>
              </w:rPr>
              <w:t>батыра, 37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79-06-31</w:t>
            </w:r>
            <w:r>
              <w:br/>
            </w:r>
            <w:r>
              <w:rPr>
                <w:rFonts w:ascii="Times New Roman"/>
                <w:b w:val="false"/>
                <w:i w:val="false"/>
                <w:color w:val="000000"/>
                <w:sz w:val="20"/>
              </w:rPr>
              <w:t>
</w:t>
            </w:r>
            <w:r>
              <w:rPr>
                <w:rFonts w:ascii="Times New Roman"/>
                <w:b w:val="false"/>
                <w:i w:val="false"/>
                <w:color w:val="000000"/>
                <w:sz w:val="20"/>
              </w:rPr>
              <w:t>79-35-64</w:t>
            </w:r>
            <w:r>
              <w:br/>
            </w:r>
            <w:r>
              <w:rPr>
                <w:rFonts w:ascii="Times New Roman"/>
                <w:b w:val="false"/>
                <w:i w:val="false"/>
                <w:color w:val="000000"/>
                <w:sz w:val="20"/>
              </w:rPr>
              <w:t>
</w:t>
            </w:r>
            <w:r>
              <w:rPr>
                <w:rFonts w:ascii="Times New Roman"/>
                <w:b w:val="false"/>
                <w:i w:val="false"/>
                <w:color w:val="000000"/>
                <w:sz w:val="20"/>
              </w:rPr>
              <w:t>70-02-23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79-35-65</w:t>
            </w:r>
            <w:r>
              <w:br/>
            </w:r>
            <w:r>
              <w:rPr>
                <w:rFonts w:ascii="Times New Roman"/>
                <w:b w:val="false"/>
                <w:i w:val="false"/>
                <w:color w:val="000000"/>
                <w:sz w:val="20"/>
              </w:rPr>
              <w:t>
</w:t>
            </w:r>
            <w:r>
              <w:rPr>
                <w:rFonts w:ascii="Times New Roman"/>
                <w:b w:val="false"/>
                <w:i w:val="false"/>
                <w:color w:val="000000"/>
                <w:sz w:val="20"/>
              </w:rPr>
              <w:t>70-02-00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Корея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«Горный</w:t>
            </w:r>
            <w:r>
              <w:br/>
            </w:r>
            <w:r>
              <w:rPr>
                <w:rFonts w:ascii="Times New Roman"/>
                <w:b w:val="false"/>
                <w:i w:val="false"/>
                <w:color w:val="000000"/>
                <w:sz w:val="20"/>
              </w:rPr>
              <w:t>
</w:t>
            </w:r>
            <w:r>
              <w:rPr>
                <w:rFonts w:ascii="Times New Roman"/>
                <w:b w:val="false"/>
                <w:i w:val="false"/>
                <w:color w:val="000000"/>
                <w:sz w:val="20"/>
              </w:rPr>
              <w:t>Гигант», ул.</w:t>
            </w:r>
            <w:r>
              <w:br/>
            </w:r>
            <w:r>
              <w:rPr>
                <w:rFonts w:ascii="Times New Roman"/>
                <w:b w:val="false"/>
                <w:i w:val="false"/>
                <w:color w:val="000000"/>
                <w:sz w:val="20"/>
              </w:rPr>
              <w:t>
</w:t>
            </w:r>
            <w:r>
              <w:rPr>
                <w:rFonts w:ascii="Times New Roman"/>
                <w:b w:val="false"/>
                <w:i w:val="false"/>
                <w:color w:val="000000"/>
                <w:sz w:val="20"/>
              </w:rPr>
              <w:t>Джаркентская,</w:t>
            </w:r>
            <w:r>
              <w:br/>
            </w:r>
            <w:r>
              <w:rPr>
                <w:rFonts w:ascii="Times New Roman"/>
                <w:b w:val="false"/>
                <w:i w:val="false"/>
                <w:color w:val="000000"/>
                <w:sz w:val="20"/>
              </w:rPr>
              <w:t>
</w:t>
            </w:r>
            <w:r>
              <w:rPr>
                <w:rFonts w:ascii="Times New Roman"/>
                <w:b w:val="false"/>
                <w:i w:val="false"/>
                <w:color w:val="000000"/>
                <w:sz w:val="20"/>
              </w:rPr>
              <w:t>2/77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koreaemb-</w:t>
            </w:r>
            <w:r>
              <w:br/>
            </w:r>
            <w:r>
              <w:rPr>
                <w:rFonts w:ascii="Times New Roman"/>
                <w:b w:val="false"/>
                <w:i w:val="false"/>
                <w:color w:val="000000"/>
                <w:sz w:val="20"/>
              </w:rPr>
              <w:t>
</w:t>
            </w:r>
            <w:r>
              <w:rPr>
                <w:rFonts w:ascii="Times New Roman"/>
                <w:b w:val="false"/>
                <w:i w:val="false"/>
                <w:color w:val="000000"/>
                <w:sz w:val="20"/>
              </w:rPr>
              <w:t>kz@mofat.go.kr</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253-26-60,</w:t>
            </w:r>
            <w:r>
              <w:br/>
            </w:r>
            <w:r>
              <w:rPr>
                <w:rFonts w:ascii="Times New Roman"/>
                <w:b w:val="false"/>
                <w:i w:val="false"/>
                <w:color w:val="000000"/>
                <w:sz w:val="20"/>
              </w:rPr>
              <w:t>
</w:t>
            </w:r>
            <w:r>
              <w:rPr>
                <w:rFonts w:ascii="Times New Roman"/>
                <w:b w:val="false"/>
                <w:i w:val="false"/>
                <w:color w:val="000000"/>
                <w:sz w:val="20"/>
              </w:rPr>
              <w:t>253-29-89</w:t>
            </w:r>
            <w:r>
              <w:br/>
            </w:r>
            <w:r>
              <w:rPr>
                <w:rFonts w:ascii="Times New Roman"/>
                <w:b w:val="false"/>
                <w:i w:val="false"/>
                <w:color w:val="000000"/>
                <w:sz w:val="20"/>
              </w:rPr>
              <w:t>
</w:t>
            </w:r>
            <w:r>
              <w:rPr>
                <w:rFonts w:ascii="Times New Roman"/>
                <w:b w:val="false"/>
                <w:i w:val="false"/>
                <w:color w:val="000000"/>
                <w:sz w:val="20"/>
              </w:rPr>
              <w:t>253-26-91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263-62-28/29</w:t>
            </w:r>
            <w:r>
              <w:br/>
            </w:r>
            <w:r>
              <w:rPr>
                <w:rFonts w:ascii="Times New Roman"/>
                <w:b w:val="false"/>
                <w:i w:val="false"/>
                <w:color w:val="000000"/>
                <w:sz w:val="20"/>
              </w:rPr>
              <w:t>
</w:t>
            </w:r>
            <w:r>
              <w:rPr>
                <w:rFonts w:ascii="Times New Roman"/>
                <w:b w:val="false"/>
                <w:i w:val="false"/>
                <w:color w:val="000000"/>
                <w:sz w:val="20"/>
              </w:rPr>
              <w:t>250-70-59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Куба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пр. Кабанбай</w:t>
            </w:r>
            <w:r>
              <w:br/>
            </w:r>
            <w:r>
              <w:rPr>
                <w:rFonts w:ascii="Times New Roman"/>
                <w:b w:val="false"/>
                <w:i w:val="false"/>
                <w:color w:val="000000"/>
                <w:sz w:val="20"/>
              </w:rPr>
              <w:t>
</w:t>
            </w:r>
            <w:r>
              <w:rPr>
                <w:rFonts w:ascii="Times New Roman"/>
                <w:b w:val="false"/>
                <w:i w:val="false"/>
                <w:color w:val="000000"/>
                <w:sz w:val="20"/>
              </w:rPr>
              <w:t>Батыра, 27,</w:t>
            </w:r>
            <w:r>
              <w:br/>
            </w:r>
            <w:r>
              <w:rPr>
                <w:rFonts w:ascii="Times New Roman"/>
                <w:b w:val="false"/>
                <w:i w:val="false"/>
                <w:color w:val="000000"/>
                <w:sz w:val="20"/>
              </w:rPr>
              <w:t>
</w:t>
            </w:r>
            <w:r>
              <w:rPr>
                <w:rFonts w:ascii="Times New Roman"/>
                <w:b w:val="false"/>
                <w:i w:val="false"/>
                <w:color w:val="000000"/>
                <w:sz w:val="20"/>
              </w:rPr>
              <w:t>оф. 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cubasi@mail.</w:t>
            </w:r>
            <w:r>
              <w:br/>
            </w:r>
            <w:r>
              <w:rPr>
                <w:rFonts w:ascii="Times New Roman"/>
                <w:b w:val="false"/>
                <w:i w:val="false"/>
                <w:color w:val="000000"/>
                <w:sz w:val="20"/>
              </w:rPr>
              <w:t>
</w:t>
            </w:r>
            <w:r>
              <w:rPr>
                <w:rFonts w:ascii="Times New Roman"/>
                <w:b w:val="false"/>
                <w:i w:val="false"/>
                <w:color w:val="000000"/>
                <w:sz w:val="20"/>
              </w:rPr>
              <w:t>online.kz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Дип.городок,</w:t>
            </w:r>
            <w:r>
              <w:br/>
            </w:r>
            <w:r>
              <w:rPr>
                <w:rFonts w:ascii="Times New Roman"/>
                <w:b w:val="false"/>
                <w:i w:val="false"/>
                <w:color w:val="000000"/>
                <w:sz w:val="20"/>
              </w:rPr>
              <w:t>
</w:t>
            </w:r>
            <w:r>
              <w:rPr>
                <w:rFonts w:ascii="Times New Roman"/>
                <w:b w:val="false"/>
                <w:i w:val="false"/>
                <w:color w:val="000000"/>
                <w:sz w:val="20"/>
              </w:rPr>
              <w:t>В-5</w:t>
            </w:r>
            <w:r>
              <w:br/>
            </w:r>
            <w:r>
              <w:rPr>
                <w:rFonts w:ascii="Times New Roman"/>
                <w:b w:val="false"/>
                <w:i w:val="false"/>
                <w:color w:val="000000"/>
                <w:sz w:val="20"/>
              </w:rPr>
              <w:t>
</w:t>
            </w: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Луганского,</w:t>
            </w:r>
            <w:r>
              <w:br/>
            </w:r>
            <w:r>
              <w:rPr>
                <w:rFonts w:ascii="Times New Roman"/>
                <w:b w:val="false"/>
                <w:i w:val="false"/>
                <w:color w:val="000000"/>
                <w:sz w:val="20"/>
              </w:rPr>
              <w:t>
</w:t>
            </w:r>
            <w:r>
              <w:rPr>
                <w:rFonts w:ascii="Times New Roman"/>
                <w:b w:val="false"/>
                <w:i w:val="false"/>
                <w:color w:val="000000"/>
                <w:sz w:val="20"/>
              </w:rPr>
              <w:t>30 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gen.consul.kz</w:t>
            </w:r>
            <w:r>
              <w:br/>
            </w:r>
            <w:r>
              <w:rPr>
                <w:rFonts w:ascii="Times New Roman"/>
                <w:b w:val="false"/>
                <w:i w:val="false"/>
                <w:color w:val="000000"/>
                <w:sz w:val="20"/>
              </w:rPr>
              <w:t>
</w:t>
            </w:r>
            <w:r>
              <w:rPr>
                <w:rFonts w:ascii="Times New Roman"/>
                <w:b w:val="false"/>
                <w:i w:val="false"/>
                <w:color w:val="000000"/>
                <w:sz w:val="20"/>
              </w:rPr>
              <w:t>@mail.ru</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24-20-24</w:t>
            </w:r>
            <w:r>
              <w:br/>
            </w:r>
            <w:r>
              <w:rPr>
                <w:rFonts w:ascii="Times New Roman"/>
                <w:b w:val="false"/>
                <w:i w:val="false"/>
                <w:color w:val="000000"/>
                <w:sz w:val="20"/>
              </w:rPr>
              <w:t>
</w:t>
            </w:r>
            <w:r>
              <w:rPr>
                <w:rFonts w:ascii="Times New Roman"/>
                <w:b w:val="false"/>
                <w:i w:val="false"/>
                <w:color w:val="000000"/>
                <w:sz w:val="20"/>
              </w:rPr>
              <w:t>24-20-40</w:t>
            </w:r>
            <w:r>
              <w:br/>
            </w:r>
            <w:r>
              <w:rPr>
                <w:rFonts w:ascii="Times New Roman"/>
                <w:b w:val="false"/>
                <w:i w:val="false"/>
                <w:color w:val="000000"/>
                <w:sz w:val="20"/>
              </w:rPr>
              <w:t>
</w:t>
            </w:r>
            <w:r>
              <w:rPr>
                <w:rFonts w:ascii="Times New Roman"/>
                <w:b w:val="false"/>
                <w:i w:val="false"/>
                <w:color w:val="000000"/>
                <w:sz w:val="20"/>
              </w:rPr>
              <w:t>91-66-10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Латвия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пр.Кабанбай</w:t>
            </w:r>
            <w:r>
              <w:br/>
            </w:r>
            <w:r>
              <w:rPr>
                <w:rFonts w:ascii="Times New Roman"/>
                <w:b w:val="false"/>
                <w:i w:val="false"/>
                <w:color w:val="000000"/>
                <w:sz w:val="20"/>
              </w:rPr>
              <w:t>
</w:t>
            </w:r>
            <w:r>
              <w:rPr>
                <w:rFonts w:ascii="Times New Roman"/>
                <w:b w:val="false"/>
                <w:i w:val="false"/>
                <w:color w:val="000000"/>
                <w:sz w:val="20"/>
              </w:rPr>
              <w:t>батыра 6/1,</w:t>
            </w:r>
            <w:r>
              <w:br/>
            </w:r>
            <w:r>
              <w:rPr>
                <w:rFonts w:ascii="Times New Roman"/>
                <w:b w:val="false"/>
                <w:i w:val="false"/>
                <w:color w:val="000000"/>
                <w:sz w:val="20"/>
              </w:rPr>
              <w:t>
</w:t>
            </w:r>
            <w:r>
              <w:rPr>
                <w:rFonts w:ascii="Times New Roman"/>
                <w:b w:val="false"/>
                <w:i w:val="false"/>
                <w:color w:val="000000"/>
                <w:sz w:val="20"/>
              </w:rPr>
              <w:t>офис 122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92-53-18</w:t>
            </w:r>
            <w:r>
              <w:br/>
            </w:r>
            <w:r>
              <w:rPr>
                <w:rFonts w:ascii="Times New Roman"/>
                <w:b w:val="false"/>
                <w:i w:val="false"/>
                <w:color w:val="000000"/>
                <w:sz w:val="20"/>
              </w:rPr>
              <w:t>
</w:t>
            </w:r>
            <w:r>
              <w:rPr>
                <w:rFonts w:ascii="Times New Roman"/>
                <w:b w:val="false"/>
                <w:i w:val="false"/>
                <w:color w:val="000000"/>
                <w:sz w:val="20"/>
              </w:rPr>
              <w:t>92-53-16</w:t>
            </w:r>
            <w:r>
              <w:br/>
            </w:r>
            <w:r>
              <w:rPr>
                <w:rFonts w:ascii="Times New Roman"/>
                <w:b w:val="false"/>
                <w:i w:val="false"/>
                <w:color w:val="000000"/>
                <w:sz w:val="20"/>
              </w:rPr>
              <w:t>
</w:t>
            </w:r>
            <w:r>
              <w:rPr>
                <w:rFonts w:ascii="Times New Roman"/>
                <w:b w:val="false"/>
                <w:i w:val="false"/>
                <w:color w:val="000000"/>
                <w:sz w:val="20"/>
              </w:rPr>
              <w:t>91-73-69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92-53-17</w:t>
            </w:r>
            <w:r>
              <w:br/>
            </w:r>
            <w:r>
              <w:rPr>
                <w:rFonts w:ascii="Times New Roman"/>
                <w:b w:val="false"/>
                <w:i w:val="false"/>
                <w:color w:val="000000"/>
                <w:sz w:val="20"/>
              </w:rPr>
              <w:t>
</w:t>
            </w:r>
            <w:r>
              <w:rPr>
                <w:rFonts w:ascii="Times New Roman"/>
                <w:b w:val="false"/>
                <w:i w:val="false"/>
                <w:color w:val="000000"/>
                <w:sz w:val="20"/>
              </w:rPr>
              <w:t>92-53-19</w:t>
            </w:r>
            <w:r>
              <w:br/>
            </w:r>
            <w:r>
              <w:rPr>
                <w:rFonts w:ascii="Times New Roman"/>
                <w:b w:val="false"/>
                <w:i w:val="false"/>
                <w:color w:val="000000"/>
                <w:sz w:val="20"/>
              </w:rPr>
              <w:t>
</w:t>
            </w:r>
            <w:r>
              <w:rPr>
                <w:rFonts w:ascii="Times New Roman"/>
                <w:b w:val="false"/>
                <w:i w:val="false"/>
                <w:color w:val="000000"/>
                <w:sz w:val="20"/>
              </w:rPr>
              <w:t>67-25-08</w:t>
            </w:r>
            <w:r>
              <w:br/>
            </w:r>
            <w:r>
              <w:rPr>
                <w:rFonts w:ascii="Times New Roman"/>
                <w:b w:val="false"/>
                <w:i w:val="false"/>
                <w:color w:val="000000"/>
                <w:sz w:val="20"/>
              </w:rPr>
              <w:t>
</w:t>
            </w:r>
            <w:r>
              <w:rPr>
                <w:rFonts w:ascii="Times New Roman"/>
                <w:b w:val="false"/>
                <w:i w:val="false"/>
                <w:color w:val="000000"/>
                <w:sz w:val="20"/>
              </w:rPr>
              <w:t>50-65-49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Ливан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«Риксос</w:t>
            </w:r>
            <w:r>
              <w:br/>
            </w:r>
            <w:r>
              <w:rPr>
                <w:rFonts w:ascii="Times New Roman"/>
                <w:b w:val="false"/>
                <w:i w:val="false"/>
                <w:color w:val="000000"/>
                <w:sz w:val="20"/>
              </w:rPr>
              <w:t>
</w:t>
            </w:r>
            <w:r>
              <w:rPr>
                <w:rFonts w:ascii="Times New Roman"/>
                <w:b w:val="false"/>
                <w:i w:val="false"/>
                <w:color w:val="000000"/>
                <w:sz w:val="20"/>
              </w:rPr>
              <w:t>Президент</w:t>
            </w:r>
            <w:r>
              <w:br/>
            </w:r>
            <w:r>
              <w:rPr>
                <w:rFonts w:ascii="Times New Roman"/>
                <w:b w:val="false"/>
                <w:i w:val="false"/>
                <w:color w:val="000000"/>
                <w:sz w:val="20"/>
              </w:rPr>
              <w:t>
</w:t>
            </w:r>
            <w:r>
              <w:rPr>
                <w:rFonts w:ascii="Times New Roman"/>
                <w:b w:val="false"/>
                <w:i w:val="false"/>
                <w:color w:val="000000"/>
                <w:sz w:val="20"/>
              </w:rPr>
              <w:t>отель-</w:t>
            </w:r>
            <w:r>
              <w:br/>
            </w:r>
            <w:r>
              <w:rPr>
                <w:rFonts w:ascii="Times New Roman"/>
                <w:b w:val="false"/>
                <w:i w:val="false"/>
                <w:color w:val="000000"/>
                <w:sz w:val="20"/>
              </w:rPr>
              <w:t>
</w:t>
            </w:r>
            <w:r>
              <w:rPr>
                <w:rFonts w:ascii="Times New Roman"/>
                <w:b w:val="false"/>
                <w:i w:val="false"/>
                <w:color w:val="000000"/>
                <w:sz w:val="20"/>
              </w:rPr>
              <w:t>Астана», ком.</w:t>
            </w:r>
            <w:r>
              <w:br/>
            </w:r>
            <w:r>
              <w:rPr>
                <w:rFonts w:ascii="Times New Roman"/>
                <w:b w:val="false"/>
                <w:i w:val="false"/>
                <w:color w:val="000000"/>
                <w:sz w:val="20"/>
              </w:rPr>
              <w:t>
</w:t>
            </w:r>
            <w:r>
              <w:rPr>
                <w:rFonts w:ascii="Times New Roman"/>
                <w:b w:val="false"/>
                <w:i w:val="false"/>
                <w:color w:val="000000"/>
                <w:sz w:val="20"/>
              </w:rPr>
              <w:t>№ 5013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Рубинштейна,</w:t>
            </w:r>
            <w:r>
              <w:br/>
            </w:r>
            <w:r>
              <w:rPr>
                <w:rFonts w:ascii="Times New Roman"/>
                <w:b w:val="false"/>
                <w:i w:val="false"/>
                <w:color w:val="000000"/>
                <w:sz w:val="20"/>
              </w:rPr>
              <w:t>
</w:t>
            </w:r>
            <w:r>
              <w:rPr>
                <w:rFonts w:ascii="Times New Roman"/>
                <w:b w:val="false"/>
                <w:i w:val="false"/>
                <w:color w:val="000000"/>
                <w:sz w:val="20"/>
              </w:rPr>
              <w:t>9А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mwalmaty@nursat.</w:t>
            </w:r>
            <w:r>
              <w:br/>
            </w:r>
            <w:r>
              <w:rPr>
                <w:rFonts w:ascii="Times New Roman"/>
                <w:b w:val="false"/>
                <w:i w:val="false"/>
                <w:color w:val="000000"/>
                <w:sz w:val="20"/>
              </w:rPr>
              <w:t>
</w:t>
            </w:r>
            <w:r>
              <w:rPr>
                <w:rFonts w:ascii="Times New Roman"/>
                <w:b w:val="false"/>
                <w:i w:val="false"/>
                <w:color w:val="000000"/>
                <w:sz w:val="20"/>
              </w:rPr>
              <w: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387-28-25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333-44-83/4/5/6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Мусабаева, 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269-35-70</w:t>
            </w:r>
            <w:r>
              <w:br/>
            </w:r>
            <w:r>
              <w:rPr>
                <w:rFonts w:ascii="Times New Roman"/>
                <w:b w:val="false"/>
                <w:i w:val="false"/>
                <w:color w:val="000000"/>
                <w:sz w:val="20"/>
              </w:rPr>
              <w:t>
</w:t>
            </w:r>
            <w:r>
              <w:rPr>
                <w:rFonts w:ascii="Times New Roman"/>
                <w:b w:val="false"/>
                <w:i w:val="false"/>
                <w:color w:val="000000"/>
                <w:sz w:val="20"/>
              </w:rPr>
              <w:t>269-35-36</w:t>
            </w:r>
            <w:r>
              <w:br/>
            </w:r>
            <w:r>
              <w:rPr>
                <w:rFonts w:ascii="Times New Roman"/>
                <w:b w:val="false"/>
                <w:i w:val="false"/>
                <w:color w:val="000000"/>
                <w:sz w:val="20"/>
              </w:rPr>
              <w:t>
</w:t>
            </w:r>
            <w:r>
              <w:rPr>
                <w:rFonts w:ascii="Times New Roman"/>
                <w:b w:val="false"/>
                <w:i w:val="false"/>
                <w:color w:val="000000"/>
                <w:sz w:val="20"/>
              </w:rPr>
              <w:t>258-17-27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255-12-78</w:t>
            </w:r>
            <w:r>
              <w:br/>
            </w:r>
            <w:r>
              <w:rPr>
                <w:rFonts w:ascii="Times New Roman"/>
                <w:b w:val="false"/>
                <w:i w:val="false"/>
                <w:color w:val="000000"/>
                <w:sz w:val="20"/>
              </w:rPr>
              <w:t>
</w:t>
            </w:r>
            <w:r>
              <w:rPr>
                <w:rFonts w:ascii="Times New Roman"/>
                <w:b w:val="false"/>
                <w:i w:val="false"/>
                <w:color w:val="000000"/>
                <w:sz w:val="20"/>
              </w:rPr>
              <w:t>229-37-90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Нидерландов</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8 этаж, 801</w:t>
            </w:r>
            <w:r>
              <w:br/>
            </w:r>
            <w:r>
              <w:rPr>
                <w:rFonts w:ascii="Times New Roman"/>
                <w:b w:val="false"/>
                <w:i w:val="false"/>
                <w:color w:val="000000"/>
                <w:sz w:val="20"/>
              </w:rPr>
              <w:t>
</w:t>
            </w:r>
            <w:r>
              <w:rPr>
                <w:rFonts w:ascii="Times New Roman"/>
                <w:b w:val="false"/>
                <w:i w:val="false"/>
                <w:color w:val="000000"/>
                <w:sz w:val="20"/>
              </w:rPr>
              <w:t>офис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nl_embassy.</w:t>
            </w:r>
            <w:r>
              <w:br/>
            </w:r>
            <w:r>
              <w:rPr>
                <w:rFonts w:ascii="Times New Roman"/>
                <w:b w:val="false"/>
                <w:i w:val="false"/>
                <w:color w:val="000000"/>
                <w:sz w:val="20"/>
              </w:rPr>
              <w:t>
</w:t>
            </w:r>
            <w:r>
              <w:rPr>
                <w:rFonts w:ascii="Times New Roman"/>
                <w:b w:val="false"/>
                <w:i w:val="false"/>
                <w:color w:val="000000"/>
                <w:sz w:val="20"/>
              </w:rPr>
              <w:t>astana@yahoo.com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55-54-50</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 xml:space="preserve">Норвегии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Самал 12,</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Тауэр», 13-I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peire@statoil.</w:t>
            </w:r>
            <w:r>
              <w:br/>
            </w:r>
            <w:r>
              <w:rPr>
                <w:rFonts w:ascii="Times New Roman"/>
                <w:b w:val="false"/>
                <w:i w:val="false"/>
                <w:color w:val="000000"/>
                <w:sz w:val="20"/>
              </w:rPr>
              <w:t>
</w:t>
            </w:r>
            <w:r>
              <w:rPr>
                <w:rFonts w:ascii="Times New Roman"/>
                <w:b w:val="false"/>
                <w:i w:val="false"/>
                <w:color w:val="000000"/>
                <w:sz w:val="20"/>
              </w:rPr>
              <w:t>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58-00-86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58-00-87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w:t>
            </w:r>
            <w:r>
              <w:br/>
            </w:r>
            <w:r>
              <w:rPr>
                <w:rFonts w:ascii="Times New Roman"/>
                <w:b w:val="false"/>
                <w:i w:val="false"/>
                <w:color w:val="000000"/>
                <w:sz w:val="20"/>
              </w:rPr>
              <w:t>
</w:t>
            </w:r>
            <w:r>
              <w:rPr>
                <w:rFonts w:ascii="Times New Roman"/>
                <w:b w:val="false"/>
                <w:i w:val="false"/>
                <w:color w:val="000000"/>
                <w:sz w:val="20"/>
              </w:rPr>
              <w:t>Арабские Эмираты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«Заречный»,</w:t>
            </w:r>
            <w:r>
              <w:br/>
            </w:r>
            <w:r>
              <w:rPr>
                <w:rFonts w:ascii="Times New Roman"/>
                <w:b w:val="false"/>
                <w:i w:val="false"/>
                <w:color w:val="000000"/>
                <w:sz w:val="20"/>
              </w:rPr>
              <w:t>
</w:t>
            </w:r>
            <w:r>
              <w:rPr>
                <w:rFonts w:ascii="Times New Roman"/>
                <w:b w:val="false"/>
                <w:i w:val="false"/>
                <w:color w:val="000000"/>
                <w:sz w:val="20"/>
              </w:rPr>
              <w:t>ул. 70 лет</w:t>
            </w:r>
            <w:r>
              <w:br/>
            </w:r>
            <w:r>
              <w:rPr>
                <w:rFonts w:ascii="Times New Roman"/>
                <w:b w:val="false"/>
                <w:i w:val="false"/>
                <w:color w:val="000000"/>
                <w:sz w:val="20"/>
              </w:rPr>
              <w:t>
</w:t>
            </w:r>
            <w:r>
              <w:rPr>
                <w:rFonts w:ascii="Times New Roman"/>
                <w:b w:val="false"/>
                <w:i w:val="false"/>
                <w:color w:val="000000"/>
                <w:sz w:val="20"/>
              </w:rPr>
              <w:t>Октября, 71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emaratembassy_kz</w:t>
            </w:r>
            <w:r>
              <w:br/>
            </w:r>
            <w:r>
              <w:rPr>
                <w:rFonts w:ascii="Times New Roman"/>
                <w:b w:val="false"/>
                <w:i w:val="false"/>
                <w:color w:val="000000"/>
                <w:sz w:val="20"/>
              </w:rPr>
              <w:t>
</w:t>
            </w:r>
            <w:r>
              <w:rPr>
                <w:rFonts w:ascii="Times New Roman"/>
                <w:b w:val="false"/>
                <w:i w:val="false"/>
                <w:color w:val="000000"/>
                <w:sz w:val="20"/>
              </w:rPr>
              <w:t>@yahoo.com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28-60-47</w:t>
            </w:r>
            <w:r>
              <w:br/>
            </w:r>
            <w:r>
              <w:rPr>
                <w:rFonts w:ascii="Times New Roman"/>
                <w:b w:val="false"/>
                <w:i w:val="false"/>
                <w:color w:val="000000"/>
                <w:sz w:val="20"/>
              </w:rPr>
              <w:t>
</w:t>
            </w:r>
            <w:r>
              <w:rPr>
                <w:rFonts w:ascii="Times New Roman"/>
                <w:b w:val="false"/>
                <w:i w:val="false"/>
                <w:color w:val="000000"/>
                <w:sz w:val="20"/>
              </w:rPr>
              <w:t>24-36-76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Султанат Оман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мкр-н</w:t>
            </w:r>
            <w:r>
              <w:br/>
            </w:r>
            <w:r>
              <w:rPr>
                <w:rFonts w:ascii="Times New Roman"/>
                <w:b w:val="false"/>
                <w:i w:val="false"/>
                <w:color w:val="000000"/>
                <w:sz w:val="20"/>
              </w:rPr>
              <w:t>
</w:t>
            </w:r>
            <w:r>
              <w:rPr>
                <w:rFonts w:ascii="Times New Roman"/>
                <w:b w:val="false"/>
                <w:i w:val="false"/>
                <w:color w:val="000000"/>
                <w:sz w:val="20"/>
              </w:rPr>
              <w:t>«Чубары»</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строительная,</w:t>
            </w:r>
            <w:r>
              <w:br/>
            </w:r>
            <w:r>
              <w:rPr>
                <w:rFonts w:ascii="Times New Roman"/>
                <w:b w:val="false"/>
                <w:i w:val="false"/>
                <w:color w:val="000000"/>
                <w:sz w:val="20"/>
              </w:rPr>
              <w:t>
</w:t>
            </w: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24-18-61/62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Пакистан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ул.Тулебаева,</w:t>
            </w:r>
            <w:r>
              <w:br/>
            </w:r>
            <w:r>
              <w:rPr>
                <w:rFonts w:ascii="Times New Roman"/>
                <w:b w:val="false"/>
                <w:i w:val="false"/>
                <w:color w:val="000000"/>
                <w:sz w:val="20"/>
              </w:rPr>
              <w:t>
</w:t>
            </w:r>
            <w:r>
              <w:rPr>
                <w:rFonts w:ascii="Times New Roman"/>
                <w:b w:val="false"/>
                <w:i w:val="false"/>
                <w:color w:val="000000"/>
                <w:sz w:val="20"/>
              </w:rPr>
              <w:t>25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parepalmaty</w:t>
            </w:r>
            <w:r>
              <w:br/>
            </w:r>
            <w:r>
              <w:rPr>
                <w:rFonts w:ascii="Times New Roman"/>
                <w:b w:val="false"/>
                <w:i w:val="false"/>
                <w:color w:val="000000"/>
                <w:sz w:val="20"/>
              </w:rPr>
              <w:t>
</w:t>
            </w:r>
            <w:r>
              <w:rPr>
                <w:rFonts w:ascii="Times New Roman"/>
                <w:b w:val="false"/>
                <w:i w:val="false"/>
                <w:color w:val="000000"/>
                <w:sz w:val="20"/>
              </w:rPr>
              <w:t>@hotmail.com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273-35-48</w:t>
            </w:r>
            <w:r>
              <w:br/>
            </w:r>
            <w:r>
              <w:rPr>
                <w:rFonts w:ascii="Times New Roman"/>
                <w:b w:val="false"/>
                <w:i w:val="false"/>
                <w:color w:val="000000"/>
                <w:sz w:val="20"/>
              </w:rPr>
              <w:t>
</w:t>
            </w:r>
            <w:r>
              <w:rPr>
                <w:rFonts w:ascii="Times New Roman"/>
                <w:b w:val="false"/>
                <w:i w:val="false"/>
                <w:color w:val="000000"/>
                <w:sz w:val="20"/>
              </w:rPr>
              <w:t>273-15-02</w:t>
            </w:r>
            <w:r>
              <w:br/>
            </w:r>
            <w:r>
              <w:rPr>
                <w:rFonts w:ascii="Times New Roman"/>
                <w:b w:val="false"/>
                <w:i w:val="false"/>
                <w:color w:val="000000"/>
                <w:sz w:val="20"/>
              </w:rPr>
              <w:t>
</w:t>
            </w:r>
            <w:r>
              <w:rPr>
                <w:rFonts w:ascii="Times New Roman"/>
                <w:b w:val="false"/>
                <w:i w:val="false"/>
                <w:color w:val="000000"/>
                <w:sz w:val="20"/>
              </w:rPr>
              <w:t>273-13-00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273-38-31</w:t>
            </w:r>
            <w:r>
              <w:br/>
            </w:r>
            <w:r>
              <w:rPr>
                <w:rFonts w:ascii="Times New Roman"/>
                <w:b w:val="false"/>
                <w:i w:val="false"/>
                <w:color w:val="000000"/>
                <w:sz w:val="20"/>
              </w:rPr>
              <w:t>
</w:t>
            </w:r>
            <w:r>
              <w:rPr>
                <w:rFonts w:ascii="Times New Roman"/>
                <w:b w:val="false"/>
                <w:i w:val="false"/>
                <w:color w:val="000000"/>
                <w:sz w:val="20"/>
              </w:rPr>
              <w:t>273-26-78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Палестина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Кабанбай-</w:t>
            </w:r>
            <w:r>
              <w:br/>
            </w:r>
            <w:r>
              <w:rPr>
                <w:rFonts w:ascii="Times New Roman"/>
                <w:b w:val="false"/>
                <w:i w:val="false"/>
                <w:color w:val="000000"/>
                <w:sz w:val="20"/>
              </w:rPr>
              <w:t>
</w:t>
            </w:r>
            <w:r>
              <w:rPr>
                <w:rFonts w:ascii="Times New Roman"/>
                <w:b w:val="false"/>
                <w:i w:val="false"/>
                <w:color w:val="000000"/>
                <w:sz w:val="20"/>
              </w:rPr>
              <w:t>батыра 37,</w:t>
            </w:r>
            <w:r>
              <w:br/>
            </w:r>
            <w:r>
              <w:rPr>
                <w:rFonts w:ascii="Times New Roman"/>
                <w:b w:val="false"/>
                <w:i w:val="false"/>
                <w:color w:val="000000"/>
                <w:sz w:val="20"/>
              </w:rPr>
              <w:t>
</w:t>
            </w:r>
            <w:r>
              <w:rPr>
                <w:rFonts w:ascii="Times New Roman"/>
                <w:b w:val="false"/>
                <w:i w:val="false"/>
                <w:color w:val="000000"/>
                <w:sz w:val="20"/>
              </w:rPr>
              <w:t>блок 4,</w:t>
            </w:r>
            <w:r>
              <w:br/>
            </w:r>
            <w:r>
              <w:rPr>
                <w:rFonts w:ascii="Times New Roman"/>
                <w:b w:val="false"/>
                <w:i w:val="false"/>
                <w:color w:val="000000"/>
                <w:sz w:val="20"/>
              </w:rPr>
              <w:t>
</w:t>
            </w:r>
            <w:r>
              <w:rPr>
                <w:rFonts w:ascii="Times New Roman"/>
                <w:b w:val="false"/>
                <w:i w:val="false"/>
                <w:color w:val="000000"/>
                <w:sz w:val="20"/>
              </w:rPr>
              <w:t>подъезд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plokaz@nursat.kz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28-75-57/62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Польша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«Горный</w:t>
            </w:r>
            <w:r>
              <w:br/>
            </w:r>
            <w:r>
              <w:rPr>
                <w:rFonts w:ascii="Times New Roman"/>
                <w:b w:val="false"/>
                <w:i w:val="false"/>
                <w:color w:val="000000"/>
                <w:sz w:val="20"/>
              </w:rPr>
              <w:t>
</w:t>
            </w:r>
            <w:r>
              <w:rPr>
                <w:rFonts w:ascii="Times New Roman"/>
                <w:b w:val="false"/>
                <w:i w:val="false"/>
                <w:color w:val="000000"/>
                <w:sz w:val="20"/>
              </w:rPr>
              <w:t>Гигант»,</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Джаркентская,</w:t>
            </w:r>
            <w:r>
              <w:br/>
            </w:r>
            <w:r>
              <w:rPr>
                <w:rFonts w:ascii="Times New Roman"/>
                <w:b w:val="false"/>
                <w:i w:val="false"/>
                <w:color w:val="000000"/>
                <w:sz w:val="20"/>
              </w:rPr>
              <w:t>
</w:t>
            </w:r>
            <w:r>
              <w:rPr>
                <w:rFonts w:ascii="Times New Roman"/>
                <w:b w:val="false"/>
                <w:i w:val="false"/>
                <w:color w:val="000000"/>
                <w:sz w:val="20"/>
              </w:rPr>
              <w:t>9 ул.</w:t>
            </w:r>
            <w:r>
              <w:br/>
            </w:r>
            <w:r>
              <w:rPr>
                <w:rFonts w:ascii="Times New Roman"/>
                <w:b w:val="false"/>
                <w:i w:val="false"/>
                <w:color w:val="000000"/>
                <w:sz w:val="20"/>
              </w:rPr>
              <w:t>
</w:t>
            </w:r>
            <w:r>
              <w:rPr>
                <w:rFonts w:ascii="Times New Roman"/>
                <w:b w:val="false"/>
                <w:i w:val="false"/>
                <w:color w:val="000000"/>
                <w:sz w:val="20"/>
              </w:rPr>
              <w:t>Затаевича, 72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ambpol@mail.kz</w:t>
            </w:r>
            <w:r>
              <w:br/>
            </w:r>
            <w:r>
              <w:rPr>
                <w:rFonts w:ascii="Times New Roman"/>
                <w:b w:val="false"/>
                <w:i w:val="false"/>
                <w:color w:val="000000"/>
                <w:sz w:val="20"/>
              </w:rPr>
              <w:t>
</w:t>
            </w:r>
            <w:r>
              <w:rPr>
                <w:rFonts w:ascii="Times New Roman"/>
                <w:b w:val="false"/>
                <w:i w:val="false"/>
                <w:color w:val="000000"/>
                <w:sz w:val="20"/>
              </w:rPr>
              <w:t>polkonsulat</w:t>
            </w:r>
            <w:r>
              <w:br/>
            </w:r>
            <w:r>
              <w:rPr>
                <w:rFonts w:ascii="Times New Roman"/>
                <w:b w:val="false"/>
                <w:i w:val="false"/>
                <w:color w:val="000000"/>
                <w:sz w:val="20"/>
              </w:rPr>
              <w:t>
</w:t>
            </w:r>
            <w:r>
              <w:rPr>
                <w:rFonts w:ascii="Times New Roman"/>
                <w:b w:val="false"/>
                <w:i w:val="false"/>
                <w:color w:val="000000"/>
                <w:sz w:val="20"/>
              </w:rPr>
              <w:t>@mail.kz</w:t>
            </w:r>
            <w:r>
              <w:br/>
            </w:r>
            <w:r>
              <w:rPr>
                <w:rFonts w:ascii="Times New Roman"/>
                <w:b w:val="false"/>
                <w:i w:val="false"/>
                <w:color w:val="000000"/>
                <w:sz w:val="20"/>
              </w:rPr>
              <w:t>
</w:t>
            </w:r>
            <w:r>
              <w:rPr>
                <w:rFonts w:ascii="Times New Roman"/>
                <w:b w:val="false"/>
                <w:i w:val="false"/>
                <w:color w:val="000000"/>
                <w:sz w:val="20"/>
              </w:rPr>
              <w:t>brhala@nursat.kz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258-16-17</w:t>
            </w:r>
            <w:r>
              <w:br/>
            </w:r>
            <w:r>
              <w:rPr>
                <w:rFonts w:ascii="Times New Roman"/>
                <w:b w:val="false"/>
                <w:i w:val="false"/>
                <w:color w:val="000000"/>
                <w:sz w:val="20"/>
              </w:rPr>
              <w:t>
</w:t>
            </w:r>
            <w:r>
              <w:rPr>
                <w:rFonts w:ascii="Times New Roman"/>
                <w:b w:val="false"/>
                <w:i w:val="false"/>
                <w:color w:val="000000"/>
                <w:sz w:val="20"/>
              </w:rPr>
              <w:t>258-15-51</w:t>
            </w:r>
            <w:r>
              <w:br/>
            </w:r>
            <w:r>
              <w:rPr>
                <w:rFonts w:ascii="Times New Roman"/>
                <w:b w:val="false"/>
                <w:i w:val="false"/>
                <w:color w:val="000000"/>
                <w:sz w:val="20"/>
              </w:rPr>
              <w:t>
</w:t>
            </w:r>
            <w:r>
              <w:rPr>
                <w:rFonts w:ascii="Times New Roman"/>
                <w:b w:val="false"/>
                <w:i w:val="false"/>
                <w:color w:val="000000"/>
                <w:sz w:val="20"/>
              </w:rPr>
              <w:t>264-79-11</w:t>
            </w:r>
            <w:r>
              <w:br/>
            </w:r>
            <w:r>
              <w:rPr>
                <w:rFonts w:ascii="Times New Roman"/>
                <w:b w:val="false"/>
                <w:i w:val="false"/>
                <w:color w:val="000000"/>
                <w:sz w:val="20"/>
              </w:rPr>
              <w:t>
</w:t>
            </w:r>
            <w:r>
              <w:rPr>
                <w:rFonts w:ascii="Times New Roman"/>
                <w:b w:val="false"/>
                <w:i w:val="false"/>
                <w:color w:val="000000"/>
                <w:sz w:val="20"/>
              </w:rPr>
              <w:t>253-44-27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258-15-50</w:t>
            </w:r>
            <w:r>
              <w:br/>
            </w:r>
            <w:r>
              <w:rPr>
                <w:rFonts w:ascii="Times New Roman"/>
                <w:b w:val="false"/>
                <w:i w:val="false"/>
                <w:color w:val="000000"/>
                <w:sz w:val="20"/>
              </w:rPr>
              <w:t>
</w:t>
            </w:r>
            <w:r>
              <w:rPr>
                <w:rFonts w:ascii="Times New Roman"/>
                <w:b w:val="false"/>
                <w:i w:val="false"/>
                <w:color w:val="000000"/>
                <w:sz w:val="20"/>
              </w:rPr>
              <w:t>253-35-87</w:t>
            </w:r>
            <w:r>
              <w:br/>
            </w:r>
            <w:r>
              <w:rPr>
                <w:rFonts w:ascii="Times New Roman"/>
                <w:b w:val="false"/>
                <w:i w:val="false"/>
                <w:color w:val="000000"/>
                <w:sz w:val="20"/>
              </w:rPr>
              <w:t>
</w:t>
            </w:r>
            <w:r>
              <w:rPr>
                <w:rFonts w:ascii="Times New Roman"/>
                <w:b w:val="false"/>
                <w:i w:val="false"/>
                <w:color w:val="000000"/>
                <w:sz w:val="20"/>
              </w:rPr>
              <w:t>253-37-68</w:t>
            </w:r>
            <w:r>
              <w:br/>
            </w:r>
            <w:r>
              <w:rPr>
                <w:rFonts w:ascii="Times New Roman"/>
                <w:b w:val="false"/>
                <w:i w:val="false"/>
                <w:color w:val="000000"/>
                <w:sz w:val="20"/>
              </w:rPr>
              <w:t>
</w:t>
            </w:r>
            <w:r>
              <w:rPr>
                <w:rFonts w:ascii="Times New Roman"/>
                <w:b w:val="false"/>
                <w:i w:val="false"/>
                <w:color w:val="000000"/>
                <w:sz w:val="20"/>
              </w:rPr>
              <w:t>253-41-79</w:t>
            </w:r>
            <w:r>
              <w:br/>
            </w:r>
            <w:r>
              <w:rPr>
                <w:rFonts w:ascii="Times New Roman"/>
                <w:b w:val="false"/>
                <w:i w:val="false"/>
                <w:color w:val="000000"/>
                <w:sz w:val="20"/>
              </w:rPr>
              <w:t>
</w:t>
            </w:r>
            <w:r>
              <w:rPr>
                <w:rFonts w:ascii="Times New Roman"/>
                <w:b w:val="false"/>
                <w:i w:val="false"/>
                <w:color w:val="000000"/>
                <w:sz w:val="20"/>
              </w:rPr>
              <w:t>258-15-52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Бараева,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22-17-14</w:t>
            </w:r>
            <w:r>
              <w:br/>
            </w:r>
            <w:r>
              <w:rPr>
                <w:rFonts w:ascii="Times New Roman"/>
                <w:b w:val="false"/>
                <w:i w:val="false"/>
                <w:color w:val="000000"/>
                <w:sz w:val="20"/>
              </w:rPr>
              <w:t>
</w:t>
            </w:r>
            <w:r>
              <w:rPr>
                <w:rFonts w:ascii="Times New Roman"/>
                <w:b w:val="false"/>
                <w:i w:val="false"/>
                <w:color w:val="000000"/>
                <w:sz w:val="20"/>
              </w:rPr>
              <w:t>22-15-92</w:t>
            </w:r>
            <w:r>
              <w:br/>
            </w:r>
            <w:r>
              <w:rPr>
                <w:rFonts w:ascii="Times New Roman"/>
                <w:b w:val="false"/>
                <w:i w:val="false"/>
                <w:color w:val="000000"/>
                <w:sz w:val="20"/>
              </w:rPr>
              <w:t>
</w:t>
            </w:r>
            <w:r>
              <w:rPr>
                <w:rFonts w:ascii="Times New Roman"/>
                <w:b w:val="false"/>
                <w:i w:val="false"/>
                <w:color w:val="000000"/>
                <w:sz w:val="20"/>
              </w:rPr>
              <w:t>22-38-49</w:t>
            </w:r>
            <w:r>
              <w:br/>
            </w:r>
            <w:r>
              <w:rPr>
                <w:rFonts w:ascii="Times New Roman"/>
                <w:b w:val="false"/>
                <w:i w:val="false"/>
                <w:color w:val="000000"/>
                <w:sz w:val="20"/>
              </w:rPr>
              <w:t>
</w:t>
            </w:r>
            <w:r>
              <w:rPr>
                <w:rFonts w:ascii="Times New Roman"/>
                <w:b w:val="false"/>
                <w:i w:val="false"/>
                <w:color w:val="000000"/>
                <w:sz w:val="20"/>
              </w:rPr>
              <w:t>274-52-64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22-16-18</w:t>
            </w:r>
            <w:r>
              <w:br/>
            </w:r>
            <w:r>
              <w:rPr>
                <w:rFonts w:ascii="Times New Roman"/>
                <w:b w:val="false"/>
                <w:i w:val="false"/>
                <w:color w:val="000000"/>
                <w:sz w:val="20"/>
              </w:rPr>
              <w:t>
</w:t>
            </w:r>
            <w:r>
              <w:rPr>
                <w:rFonts w:ascii="Times New Roman"/>
                <w:b w:val="false"/>
                <w:i w:val="false"/>
                <w:color w:val="000000"/>
                <w:sz w:val="20"/>
              </w:rPr>
              <w:t>22-18-32</w:t>
            </w:r>
            <w:r>
              <w:br/>
            </w:r>
            <w:r>
              <w:rPr>
                <w:rFonts w:ascii="Times New Roman"/>
                <w:b w:val="false"/>
                <w:i w:val="false"/>
                <w:color w:val="000000"/>
                <w:sz w:val="20"/>
              </w:rPr>
              <w:t>
</w:t>
            </w:r>
            <w:r>
              <w:rPr>
                <w:rFonts w:ascii="Times New Roman"/>
                <w:b w:val="false"/>
                <w:i w:val="false"/>
                <w:color w:val="000000"/>
                <w:sz w:val="20"/>
              </w:rPr>
              <w:t>22-24-83</w:t>
            </w:r>
            <w:r>
              <w:br/>
            </w:r>
            <w:r>
              <w:rPr>
                <w:rFonts w:ascii="Times New Roman"/>
                <w:b w:val="false"/>
                <w:i w:val="false"/>
                <w:color w:val="000000"/>
                <w:sz w:val="20"/>
              </w:rPr>
              <w:t>
</w:t>
            </w:r>
            <w:r>
              <w:rPr>
                <w:rFonts w:ascii="Times New Roman"/>
                <w:b w:val="false"/>
                <w:i w:val="false"/>
                <w:color w:val="000000"/>
                <w:sz w:val="20"/>
              </w:rPr>
              <w:t>32-65-21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Пушкина, 97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amb@rom.ricc.кz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261-57-72</w:t>
            </w:r>
            <w:r>
              <w:br/>
            </w:r>
            <w:r>
              <w:rPr>
                <w:rFonts w:ascii="Times New Roman"/>
                <w:b w:val="false"/>
                <w:i w:val="false"/>
                <w:color w:val="000000"/>
                <w:sz w:val="20"/>
              </w:rPr>
              <w:t>
</w:t>
            </w:r>
            <w:r>
              <w:rPr>
                <w:rFonts w:ascii="Times New Roman"/>
                <w:b w:val="false"/>
                <w:i w:val="false"/>
                <w:color w:val="000000"/>
                <w:sz w:val="20"/>
              </w:rPr>
              <w:t>261-24-31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Саудовской</w:t>
            </w:r>
            <w:r>
              <w:br/>
            </w:r>
            <w:r>
              <w:rPr>
                <w:rFonts w:ascii="Times New Roman"/>
                <w:b w:val="false"/>
                <w:i w:val="false"/>
                <w:color w:val="000000"/>
                <w:sz w:val="20"/>
              </w:rPr>
              <w:t>
</w:t>
            </w:r>
            <w:r>
              <w:rPr>
                <w:rFonts w:ascii="Times New Roman"/>
                <w:b w:val="false"/>
                <w:i w:val="false"/>
                <w:color w:val="000000"/>
                <w:sz w:val="20"/>
              </w:rPr>
              <w:t xml:space="preserve">Аравии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Горная, 137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kzemb@mofa.gov.</w:t>
            </w:r>
            <w:r>
              <w:br/>
            </w:r>
            <w:r>
              <w:rPr>
                <w:rFonts w:ascii="Times New Roman"/>
                <w:b w:val="false"/>
                <w:i w:val="false"/>
                <w:color w:val="000000"/>
                <w:sz w:val="20"/>
              </w:rPr>
              <w:t>
</w:t>
            </w:r>
            <w:r>
              <w:rPr>
                <w:rFonts w:ascii="Times New Roman"/>
                <w:b w:val="false"/>
                <w:i w:val="false"/>
                <w:color w:val="000000"/>
                <w:sz w:val="20"/>
              </w:rPr>
              <w:t>sa</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250-28-71</w:t>
            </w:r>
            <w:r>
              <w:br/>
            </w:r>
            <w:r>
              <w:rPr>
                <w:rFonts w:ascii="Times New Roman"/>
                <w:b w:val="false"/>
                <w:i w:val="false"/>
                <w:color w:val="000000"/>
                <w:sz w:val="20"/>
              </w:rPr>
              <w:t>
</w:t>
            </w:r>
            <w:r>
              <w:rPr>
                <w:rFonts w:ascii="Times New Roman"/>
                <w:b w:val="false"/>
                <w:i w:val="false"/>
                <w:color w:val="000000"/>
                <w:sz w:val="20"/>
              </w:rPr>
              <w:t>71-53-03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мкр.</w:t>
            </w:r>
            <w:r>
              <w:br/>
            </w:r>
            <w:r>
              <w:rPr>
                <w:rFonts w:ascii="Times New Roman"/>
                <w:b w:val="false"/>
                <w:i w:val="false"/>
                <w:color w:val="000000"/>
                <w:sz w:val="20"/>
              </w:rPr>
              <w:t>
</w:t>
            </w:r>
            <w:r>
              <w:rPr>
                <w:rFonts w:ascii="Times New Roman"/>
                <w:b w:val="false"/>
                <w:i w:val="false"/>
                <w:color w:val="000000"/>
                <w:sz w:val="20"/>
              </w:rPr>
              <w:t>Караоткель-2,</w:t>
            </w:r>
            <w:r>
              <w:br/>
            </w:r>
            <w:r>
              <w:rPr>
                <w:rFonts w:ascii="Times New Roman"/>
                <w:b w:val="false"/>
                <w:i w:val="false"/>
                <w:color w:val="000000"/>
                <w:sz w:val="20"/>
              </w:rPr>
              <w:t>
</w:t>
            </w:r>
            <w:r>
              <w:rPr>
                <w:rFonts w:ascii="Times New Roman"/>
                <w:b w:val="false"/>
                <w:i w:val="false"/>
                <w:color w:val="000000"/>
                <w:sz w:val="20"/>
              </w:rPr>
              <w:t>д.5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zuastana@post.</w:t>
            </w:r>
            <w:r>
              <w:br/>
            </w:r>
            <w:r>
              <w:rPr>
                <w:rFonts w:ascii="Times New Roman"/>
                <w:b w:val="false"/>
                <w:i w:val="false"/>
                <w:color w:val="000000"/>
                <w:sz w:val="20"/>
              </w:rPr>
              <w:t>
</w:t>
            </w:r>
            <w:r>
              <w:rPr>
                <w:rFonts w:ascii="Times New Roman"/>
                <w:b w:val="false"/>
                <w:i w:val="false"/>
                <w:color w:val="000000"/>
                <w:sz w:val="20"/>
              </w:rPr>
              <w:t>sk</w:t>
            </w:r>
            <w:r>
              <w:br/>
            </w:r>
            <w:r>
              <w:rPr>
                <w:rFonts w:ascii="Times New Roman"/>
                <w:b w:val="false"/>
                <w:i w:val="false"/>
                <w:color w:val="000000"/>
                <w:sz w:val="20"/>
              </w:rPr>
              <w:t>
</w:t>
            </w:r>
            <w:r>
              <w:rPr>
                <w:rFonts w:ascii="Times New Roman"/>
                <w:b w:val="false"/>
                <w:i w:val="false"/>
                <w:color w:val="000000"/>
                <w:sz w:val="20"/>
              </w:rPr>
              <w:t>oboe.almaata</w:t>
            </w:r>
            <w:r>
              <w:br/>
            </w:r>
            <w:r>
              <w:rPr>
                <w:rFonts w:ascii="Times New Roman"/>
                <w:b w:val="false"/>
                <w:i w:val="false"/>
                <w:color w:val="000000"/>
                <w:sz w:val="20"/>
              </w:rPr>
              <w:t>
</w:t>
            </w:r>
            <w:r>
              <w:rPr>
                <w:rFonts w:ascii="Times New Roman"/>
                <w:b w:val="false"/>
                <w:i w:val="false"/>
                <w:color w:val="000000"/>
                <w:sz w:val="20"/>
              </w:rPr>
              <w:t>@economy.gov.sk</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24-11-91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Соединенные штаты</w:t>
            </w:r>
            <w:r>
              <w:br/>
            </w:r>
            <w:r>
              <w:rPr>
                <w:rFonts w:ascii="Times New Roman"/>
                <w:b w:val="false"/>
                <w:i w:val="false"/>
                <w:color w:val="000000"/>
                <w:sz w:val="20"/>
              </w:rPr>
              <w:t>
</w:t>
            </w:r>
            <w:r>
              <w:rPr>
                <w:rFonts w:ascii="Times New Roman"/>
                <w:b w:val="false"/>
                <w:i w:val="false"/>
                <w:color w:val="000000"/>
                <w:sz w:val="20"/>
              </w:rPr>
              <w:t>Америки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мкр. Ак Булак</w:t>
            </w:r>
            <w:r>
              <w:br/>
            </w:r>
            <w:r>
              <w:rPr>
                <w:rFonts w:ascii="Times New Roman"/>
                <w:b w:val="false"/>
                <w:i w:val="false"/>
                <w:color w:val="000000"/>
                <w:sz w:val="20"/>
              </w:rPr>
              <w:t>
</w:t>
            </w:r>
            <w:r>
              <w:rPr>
                <w:rFonts w:ascii="Times New Roman"/>
                <w:b w:val="false"/>
                <w:i w:val="false"/>
                <w:color w:val="000000"/>
                <w:sz w:val="20"/>
              </w:rPr>
              <w:t>4, ул.22-23,</w:t>
            </w:r>
            <w:r>
              <w:br/>
            </w:r>
            <w:r>
              <w:rPr>
                <w:rFonts w:ascii="Times New Roman"/>
                <w:b w:val="false"/>
                <w:i w:val="false"/>
                <w:color w:val="000000"/>
                <w:sz w:val="20"/>
              </w:rPr>
              <w:t>
</w:t>
            </w:r>
            <w:r>
              <w:rPr>
                <w:rFonts w:ascii="Times New Roman"/>
                <w:b w:val="false"/>
                <w:i w:val="false"/>
                <w:color w:val="000000"/>
                <w:sz w:val="20"/>
              </w:rPr>
              <w:t>зд. №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info@usembassy.</w:t>
            </w:r>
            <w:r>
              <w:br/>
            </w:r>
            <w:r>
              <w:rPr>
                <w:rFonts w:ascii="Times New Roman"/>
                <w:b w:val="false"/>
                <w:i w:val="false"/>
                <w:color w:val="000000"/>
                <w:sz w:val="20"/>
              </w:rPr>
              <w:t>
</w:t>
            </w:r>
            <w:r>
              <w:rPr>
                <w:rFonts w:ascii="Times New Roman"/>
                <w:b w:val="false"/>
                <w:i w:val="false"/>
                <w:color w:val="000000"/>
                <w:sz w:val="20"/>
              </w:rPr>
              <w: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34-08-90</w:t>
            </w:r>
            <w:r>
              <w:br/>
            </w:r>
            <w:r>
              <w:rPr>
                <w:rFonts w:ascii="Times New Roman"/>
                <w:b w:val="false"/>
                <w:i w:val="false"/>
                <w:color w:val="000000"/>
                <w:sz w:val="20"/>
              </w:rPr>
              <w:t>
</w:t>
            </w:r>
            <w:r>
              <w:rPr>
                <w:rFonts w:ascii="Times New Roman"/>
                <w:b w:val="false"/>
                <w:i w:val="false"/>
                <w:color w:val="000000"/>
                <w:sz w:val="20"/>
              </w:rPr>
              <w:t>70-22-80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Суверенный</w:t>
            </w:r>
            <w:r>
              <w:br/>
            </w:r>
            <w:r>
              <w:rPr>
                <w:rFonts w:ascii="Times New Roman"/>
                <w:b w:val="false"/>
                <w:i w:val="false"/>
                <w:color w:val="000000"/>
                <w:sz w:val="20"/>
              </w:rPr>
              <w:t>
</w:t>
            </w:r>
            <w:r>
              <w:rPr>
                <w:rFonts w:ascii="Times New Roman"/>
                <w:b w:val="false"/>
                <w:i w:val="false"/>
                <w:color w:val="000000"/>
                <w:sz w:val="20"/>
              </w:rPr>
              <w:t>Мальтийский Орден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Ташенова,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smom_emb_astana</w:t>
            </w:r>
            <w:r>
              <w:br/>
            </w:r>
            <w:r>
              <w:rPr>
                <w:rFonts w:ascii="Times New Roman"/>
                <w:b w:val="false"/>
                <w:i w:val="false"/>
                <w:color w:val="000000"/>
                <w:sz w:val="20"/>
              </w:rPr>
              <w:t>
</w:t>
            </w:r>
            <w:r>
              <w:rPr>
                <w:rFonts w:ascii="Times New Roman"/>
                <w:b w:val="false"/>
                <w:i w:val="false"/>
                <w:color w:val="000000"/>
                <w:sz w:val="20"/>
              </w:rPr>
              <w:t>@mail.ru</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Таджикистан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мкр. Чубары</w:t>
            </w:r>
            <w:r>
              <w:br/>
            </w:r>
            <w:r>
              <w:rPr>
                <w:rFonts w:ascii="Times New Roman"/>
                <w:b w:val="false"/>
                <w:i w:val="false"/>
                <w:color w:val="000000"/>
                <w:sz w:val="20"/>
              </w:rPr>
              <w:t>
</w:t>
            </w:r>
            <w:r>
              <w:rPr>
                <w:rFonts w:ascii="Times New Roman"/>
                <w:b w:val="false"/>
                <w:i w:val="false"/>
                <w:color w:val="000000"/>
                <w:sz w:val="20"/>
              </w:rPr>
              <w:t>ул. Марсовая,</w:t>
            </w:r>
            <w:r>
              <w:br/>
            </w:r>
            <w:r>
              <w:rPr>
                <w:rFonts w:ascii="Times New Roman"/>
                <w:b w:val="false"/>
                <w:i w:val="false"/>
                <w:color w:val="000000"/>
                <w:sz w:val="20"/>
              </w:rPr>
              <w:t>
</w:t>
            </w: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24-09-29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Толе Би, 29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almatyturkbe</w:t>
            </w:r>
            <w:r>
              <w:br/>
            </w:r>
            <w:r>
              <w:rPr>
                <w:rFonts w:ascii="Times New Roman"/>
                <w:b w:val="false"/>
                <w:i w:val="false"/>
                <w:color w:val="000000"/>
                <w:sz w:val="20"/>
              </w:rPr>
              <w:t>
</w:t>
            </w:r>
            <w:r>
              <w:rPr>
                <w:rFonts w:ascii="Times New Roman"/>
                <w:b w:val="false"/>
                <w:i w:val="false"/>
                <w:color w:val="000000"/>
                <w:sz w:val="20"/>
              </w:rPr>
              <w:t>@gmail.com</w:t>
            </w:r>
            <w:r>
              <w:br/>
            </w:r>
            <w:r>
              <w:rPr>
                <w:rFonts w:ascii="Times New Roman"/>
                <w:b w:val="false"/>
                <w:i w:val="false"/>
                <w:color w:val="000000"/>
                <w:sz w:val="20"/>
              </w:rPr>
              <w:t>
</w:t>
            </w:r>
            <w:r>
              <w:rPr>
                <w:rFonts w:ascii="Times New Roman"/>
                <w:b w:val="false"/>
                <w:i w:val="false"/>
                <w:color w:val="000000"/>
                <w:sz w:val="20"/>
              </w:rPr>
              <w:t>astanairtibat</w:t>
            </w:r>
            <w:r>
              <w:br/>
            </w:r>
            <w:r>
              <w:rPr>
                <w:rFonts w:ascii="Times New Roman"/>
                <w:b w:val="false"/>
                <w:i w:val="false"/>
                <w:color w:val="000000"/>
                <w:sz w:val="20"/>
              </w:rPr>
              <w:t>
</w:t>
            </w:r>
            <w:r>
              <w:rPr>
                <w:rFonts w:ascii="Times New Roman"/>
                <w:b w:val="false"/>
                <w:i w:val="false"/>
                <w:color w:val="000000"/>
                <w:sz w:val="20"/>
              </w:rPr>
              <w:t>@gmail.com</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278-41-65</w:t>
            </w:r>
            <w:r>
              <w:br/>
            </w:r>
            <w:r>
              <w:rPr>
                <w:rFonts w:ascii="Times New Roman"/>
                <w:b w:val="false"/>
                <w:i w:val="false"/>
                <w:color w:val="000000"/>
                <w:sz w:val="20"/>
              </w:rPr>
              <w:t>
</w:t>
            </w:r>
            <w:r>
              <w:rPr>
                <w:rFonts w:ascii="Times New Roman"/>
                <w:b w:val="false"/>
                <w:i w:val="false"/>
                <w:color w:val="000000"/>
                <w:sz w:val="20"/>
              </w:rPr>
              <w:t>278-41-76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ул.Отырар, 64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tm_emb@at.kz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Узбекистан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Барибаева,</w:t>
            </w:r>
            <w:r>
              <w:br/>
            </w:r>
            <w:r>
              <w:rPr>
                <w:rFonts w:ascii="Times New Roman"/>
                <w:b w:val="false"/>
                <w:i w:val="false"/>
                <w:color w:val="000000"/>
                <w:sz w:val="20"/>
              </w:rPr>
              <w:t>
</w:t>
            </w:r>
            <w:r>
              <w:rPr>
                <w:rFonts w:ascii="Times New Roman"/>
                <w:b w:val="false"/>
                <w:i w:val="false"/>
                <w:color w:val="000000"/>
                <w:sz w:val="20"/>
              </w:rPr>
              <w:t>36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291-02-35</w:t>
            </w:r>
            <w:r>
              <w:br/>
            </w:r>
            <w:r>
              <w:rPr>
                <w:rFonts w:ascii="Times New Roman"/>
                <w:b w:val="false"/>
                <w:i w:val="false"/>
                <w:color w:val="000000"/>
                <w:sz w:val="20"/>
              </w:rPr>
              <w:t>
</w:t>
            </w:r>
            <w:r>
              <w:rPr>
                <w:rFonts w:ascii="Times New Roman"/>
                <w:b w:val="false"/>
                <w:i w:val="false"/>
                <w:color w:val="000000"/>
                <w:sz w:val="20"/>
              </w:rPr>
              <w:t>2 91-83-16</w:t>
            </w:r>
            <w:r>
              <w:br/>
            </w:r>
            <w:r>
              <w:rPr>
                <w:rFonts w:ascii="Times New Roman"/>
                <w:b w:val="false"/>
                <w:i w:val="false"/>
                <w:color w:val="000000"/>
                <w:sz w:val="20"/>
              </w:rPr>
              <w:t>
</w:t>
            </w:r>
            <w:r>
              <w:rPr>
                <w:rFonts w:ascii="Times New Roman"/>
                <w:b w:val="false"/>
                <w:i w:val="false"/>
                <w:color w:val="000000"/>
                <w:sz w:val="20"/>
              </w:rPr>
              <w:t>291-06-44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291-78-86</w:t>
            </w:r>
            <w:r>
              <w:br/>
            </w:r>
            <w:r>
              <w:rPr>
                <w:rFonts w:ascii="Times New Roman"/>
                <w:b w:val="false"/>
                <w:i w:val="false"/>
                <w:color w:val="000000"/>
                <w:sz w:val="20"/>
              </w:rPr>
              <w:t>
</w:t>
            </w:r>
            <w:r>
              <w:rPr>
                <w:rFonts w:ascii="Times New Roman"/>
                <w:b w:val="false"/>
                <w:i w:val="false"/>
                <w:color w:val="000000"/>
                <w:sz w:val="20"/>
              </w:rPr>
              <w:t>291-10-55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Ауэзова, 57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gencon_</w:t>
            </w:r>
            <w:r>
              <w:br/>
            </w:r>
            <w:r>
              <w:rPr>
                <w:rFonts w:ascii="Times New Roman"/>
                <w:b w:val="false"/>
                <w:i w:val="false"/>
                <w:color w:val="000000"/>
                <w:sz w:val="20"/>
              </w:rPr>
              <w:t>
</w:t>
            </w:r>
            <w:r>
              <w:rPr>
                <w:rFonts w:ascii="Times New Roman"/>
                <w:b w:val="false"/>
                <w:i w:val="false"/>
                <w:color w:val="000000"/>
                <w:sz w:val="20"/>
              </w:rPr>
              <w:t>ua@nursat.kz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32-60-42</w:t>
            </w:r>
            <w:r>
              <w:br/>
            </w:r>
            <w:r>
              <w:rPr>
                <w:rFonts w:ascii="Times New Roman"/>
                <w:b w:val="false"/>
                <w:i w:val="false"/>
                <w:color w:val="000000"/>
                <w:sz w:val="20"/>
              </w:rPr>
              <w:t>
</w:t>
            </w:r>
            <w:r>
              <w:rPr>
                <w:rFonts w:ascii="Times New Roman"/>
                <w:b w:val="false"/>
                <w:i w:val="false"/>
                <w:color w:val="000000"/>
                <w:sz w:val="20"/>
              </w:rPr>
              <w:t>32-68-11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Финляндия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Богенбай</w:t>
            </w:r>
            <w:r>
              <w:br/>
            </w:r>
            <w:r>
              <w:rPr>
                <w:rFonts w:ascii="Times New Roman"/>
                <w:b w:val="false"/>
                <w:i w:val="false"/>
                <w:color w:val="000000"/>
                <w:sz w:val="20"/>
              </w:rPr>
              <w:t>
</w:t>
            </w:r>
            <w:r>
              <w:rPr>
                <w:rFonts w:ascii="Times New Roman"/>
                <w:b w:val="false"/>
                <w:i w:val="false"/>
                <w:color w:val="000000"/>
                <w:sz w:val="20"/>
              </w:rPr>
              <w:t>батыра, 188,</w:t>
            </w:r>
            <w:r>
              <w:br/>
            </w:r>
            <w:r>
              <w:rPr>
                <w:rFonts w:ascii="Times New Roman"/>
                <w:b w:val="false"/>
                <w:i w:val="false"/>
                <w:color w:val="000000"/>
                <w:sz w:val="20"/>
              </w:rPr>
              <w:t>
</w:t>
            </w:r>
            <w:r>
              <w:rPr>
                <w:rFonts w:ascii="Times New Roman"/>
                <w:b w:val="false"/>
                <w:i w:val="false"/>
                <w:color w:val="000000"/>
                <w:sz w:val="20"/>
              </w:rPr>
              <w:t>оф. 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250-99-42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Фурманова,173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ambafrance</w:t>
            </w:r>
            <w:r>
              <w:br/>
            </w:r>
            <w:r>
              <w:rPr>
                <w:rFonts w:ascii="Times New Roman"/>
                <w:b w:val="false"/>
                <w:i w:val="false"/>
                <w:color w:val="000000"/>
                <w:sz w:val="20"/>
              </w:rPr>
              <w:t>
</w:t>
            </w:r>
            <w:r>
              <w:rPr>
                <w:rFonts w:ascii="Times New Roman"/>
                <w:b w:val="false"/>
                <w:i w:val="false"/>
                <w:color w:val="000000"/>
                <w:sz w:val="20"/>
              </w:rPr>
              <w:t>@mail.kz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258-25-04</w:t>
            </w:r>
            <w:r>
              <w:br/>
            </w:r>
            <w:r>
              <w:rPr>
                <w:rFonts w:ascii="Times New Roman"/>
                <w:b w:val="false"/>
                <w:i w:val="false"/>
                <w:color w:val="000000"/>
                <w:sz w:val="20"/>
              </w:rPr>
              <w:t>
</w:t>
            </w:r>
            <w:r>
              <w:rPr>
                <w:rFonts w:ascii="Times New Roman"/>
                <w:b w:val="false"/>
                <w:i w:val="false"/>
                <w:color w:val="000000"/>
                <w:sz w:val="20"/>
              </w:rPr>
              <w:t>258-21-81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ул.</w:t>
            </w:r>
            <w:r>
              <w:br/>
            </w:r>
            <w:r>
              <w:rPr>
                <w:rFonts w:ascii="Times New Roman"/>
                <w:b w:val="false"/>
                <w:i w:val="false"/>
                <w:color w:val="000000"/>
                <w:sz w:val="20"/>
              </w:rPr>
              <w:t>
</w:t>
            </w:r>
            <w:r>
              <w:rPr>
                <w:rFonts w:ascii="Times New Roman"/>
                <w:b w:val="false"/>
                <w:i w:val="false"/>
                <w:color w:val="000000"/>
                <w:sz w:val="20"/>
              </w:rPr>
              <w:t>Сары-Арка,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almaata@embassy.</w:t>
            </w:r>
            <w:r>
              <w:br/>
            </w:r>
            <w:r>
              <w:rPr>
                <w:rFonts w:ascii="Times New Roman"/>
                <w:b w:val="false"/>
                <w:i w:val="false"/>
                <w:color w:val="000000"/>
                <w:sz w:val="20"/>
              </w:rPr>
              <w:t>
</w:t>
            </w:r>
            <w:r>
              <w:rPr>
                <w:rFonts w:ascii="Times New Roman"/>
                <w:b w:val="false"/>
                <w:i w:val="false"/>
                <w:color w:val="000000"/>
                <w:sz w:val="20"/>
              </w:rPr>
              <w:t>mzv.cz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99-01-43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99-01-42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Чили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мкр</w:t>
            </w:r>
            <w:r>
              <w:br/>
            </w:r>
            <w:r>
              <w:rPr>
                <w:rFonts w:ascii="Times New Roman"/>
                <w:b w:val="false"/>
                <w:i w:val="false"/>
                <w:color w:val="000000"/>
                <w:sz w:val="20"/>
              </w:rPr>
              <w:t>
</w:t>
            </w:r>
            <w:r>
              <w:rPr>
                <w:rFonts w:ascii="Times New Roman"/>
                <w:b w:val="false"/>
                <w:i w:val="false"/>
                <w:color w:val="000000"/>
                <w:sz w:val="20"/>
              </w:rPr>
              <w:t>«Самал» 4,</w:t>
            </w:r>
            <w:r>
              <w:br/>
            </w:r>
            <w:r>
              <w:rPr>
                <w:rFonts w:ascii="Times New Roman"/>
                <w:b w:val="false"/>
                <w:i w:val="false"/>
                <w:color w:val="000000"/>
                <w:sz w:val="20"/>
              </w:rPr>
              <w:t>
</w:t>
            </w:r>
            <w:r>
              <w:rPr>
                <w:rFonts w:ascii="Times New Roman"/>
                <w:b w:val="false"/>
                <w:i w:val="false"/>
                <w:color w:val="000000"/>
                <w:sz w:val="20"/>
              </w:rPr>
              <w:t>кв. 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conchiast</w:t>
            </w:r>
            <w:r>
              <w:br/>
            </w:r>
            <w:r>
              <w:rPr>
                <w:rFonts w:ascii="Times New Roman"/>
                <w:b w:val="false"/>
                <w:i w:val="false"/>
                <w:color w:val="000000"/>
                <w:sz w:val="20"/>
              </w:rPr>
              <w:t>
</w:t>
            </w:r>
            <w:r>
              <w:rPr>
                <w:rFonts w:ascii="Times New Roman"/>
                <w:b w:val="false"/>
                <w:i w:val="false"/>
                <w:color w:val="000000"/>
                <w:sz w:val="20"/>
              </w:rPr>
              <w:t>@nursat.kz</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Швейцарская</w:t>
            </w:r>
            <w:r>
              <w:br/>
            </w:r>
            <w:r>
              <w:rPr>
                <w:rFonts w:ascii="Times New Roman"/>
                <w:b w:val="false"/>
                <w:i w:val="false"/>
                <w:color w:val="000000"/>
                <w:sz w:val="20"/>
              </w:rPr>
              <w:t>
</w:t>
            </w:r>
            <w:r>
              <w:rPr>
                <w:rFonts w:ascii="Times New Roman"/>
                <w:b w:val="false"/>
                <w:i w:val="false"/>
                <w:color w:val="000000"/>
                <w:sz w:val="20"/>
              </w:rPr>
              <w:t>Конфедерация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ул.</w:t>
            </w:r>
            <w:r>
              <w:br/>
            </w:r>
            <w:r>
              <w:rPr>
                <w:rFonts w:ascii="Times New Roman"/>
                <w:b w:val="false"/>
                <w:i w:val="false"/>
                <w:color w:val="000000"/>
                <w:sz w:val="20"/>
              </w:rPr>
              <w:t>
</w:t>
            </w:r>
            <w:r>
              <w:rPr>
                <w:rFonts w:ascii="Times New Roman"/>
                <w:b w:val="false"/>
                <w:i w:val="false"/>
                <w:color w:val="000000"/>
                <w:sz w:val="20"/>
              </w:rPr>
              <w:t>Желтоксан,146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vertretung@alm.</w:t>
            </w:r>
            <w:r>
              <w:br/>
            </w:r>
            <w:r>
              <w:rPr>
                <w:rFonts w:ascii="Times New Roman"/>
                <w:b w:val="false"/>
                <w:i w:val="false"/>
                <w:color w:val="000000"/>
                <w:sz w:val="20"/>
              </w:rPr>
              <w:t>
</w:t>
            </w:r>
            <w:r>
              <w:rPr>
                <w:rFonts w:ascii="Times New Roman"/>
                <w:b w:val="false"/>
                <w:i w:val="false"/>
                <w:color w:val="000000"/>
                <w:sz w:val="20"/>
              </w:rPr>
              <w:t>rep.admin.ch</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250-35-59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250-35-69</w:t>
            </w:r>
            <w:r>
              <w:br/>
            </w:r>
            <w:r>
              <w:rPr>
                <w:rFonts w:ascii="Times New Roman"/>
                <w:b w:val="false"/>
                <w:i w:val="false"/>
                <w:color w:val="000000"/>
                <w:sz w:val="20"/>
              </w:rPr>
              <w:t>
</w:t>
            </w:r>
            <w:r>
              <w:rPr>
                <w:rFonts w:ascii="Times New Roman"/>
                <w:b w:val="false"/>
                <w:i w:val="false"/>
                <w:color w:val="000000"/>
                <w:sz w:val="20"/>
              </w:rPr>
              <w:t>250-13-88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Швеции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пр.</w:t>
            </w:r>
            <w:r>
              <w:br/>
            </w:r>
            <w:r>
              <w:rPr>
                <w:rFonts w:ascii="Times New Roman"/>
                <w:b w:val="false"/>
                <w:i w:val="false"/>
                <w:color w:val="000000"/>
                <w:sz w:val="20"/>
              </w:rPr>
              <w:t>
</w:t>
            </w:r>
            <w:r>
              <w:rPr>
                <w:rFonts w:ascii="Times New Roman"/>
                <w:b w:val="false"/>
                <w:i w:val="false"/>
                <w:color w:val="000000"/>
                <w:sz w:val="20"/>
              </w:rPr>
              <w:t>Достык 43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250-92-90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Южно-Африканская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пр. Кабанбай</w:t>
            </w:r>
            <w:r>
              <w:br/>
            </w:r>
            <w:r>
              <w:rPr>
                <w:rFonts w:ascii="Times New Roman"/>
                <w:b w:val="false"/>
                <w:i w:val="false"/>
                <w:color w:val="000000"/>
                <w:sz w:val="20"/>
              </w:rPr>
              <w:t>
</w:t>
            </w:r>
            <w:r>
              <w:rPr>
                <w:rFonts w:ascii="Times New Roman"/>
                <w:b w:val="false"/>
                <w:i w:val="false"/>
                <w:color w:val="000000"/>
                <w:sz w:val="20"/>
              </w:rPr>
              <w:t>батыра, 6/1</w:t>
            </w:r>
            <w:r>
              <w:br/>
            </w:r>
            <w:r>
              <w:rPr>
                <w:rFonts w:ascii="Times New Roman"/>
                <w:b w:val="false"/>
                <w:i w:val="false"/>
                <w:color w:val="000000"/>
                <w:sz w:val="20"/>
              </w:rPr>
              <w:t>
</w:t>
            </w: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ул.Иванилова,</w:t>
            </w:r>
            <w:r>
              <w:br/>
            </w:r>
            <w:r>
              <w:rPr>
                <w:rFonts w:ascii="Times New Roman"/>
                <w:b w:val="false"/>
                <w:i w:val="false"/>
                <w:color w:val="000000"/>
                <w:sz w:val="20"/>
              </w:rPr>
              <w:t>
</w:t>
            </w:r>
            <w:r>
              <w:rPr>
                <w:rFonts w:ascii="Times New Roman"/>
                <w:b w:val="false"/>
                <w:i w:val="false"/>
                <w:color w:val="000000"/>
                <w:sz w:val="20"/>
              </w:rPr>
              <w:t>48 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259-82-60</w:t>
            </w:r>
            <w:r>
              <w:br/>
            </w:r>
            <w:r>
              <w:rPr>
                <w:rFonts w:ascii="Times New Roman"/>
                <w:b w:val="false"/>
                <w:i w:val="false"/>
                <w:color w:val="000000"/>
                <w:sz w:val="20"/>
              </w:rPr>
              <w:t>
</w:t>
            </w:r>
            <w:r>
              <w:rPr>
                <w:rFonts w:ascii="Times New Roman"/>
                <w:b w:val="false"/>
                <w:i w:val="false"/>
                <w:color w:val="000000"/>
                <w:sz w:val="20"/>
              </w:rPr>
              <w:t>259-82-59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97-78-43</w:t>
            </w:r>
            <w:r>
              <w:br/>
            </w:r>
            <w:r>
              <w:rPr>
                <w:rFonts w:ascii="Times New Roman"/>
                <w:b w:val="false"/>
                <w:i w:val="false"/>
                <w:color w:val="000000"/>
                <w:sz w:val="20"/>
              </w:rPr>
              <w:t>
</w:t>
            </w:r>
            <w:r>
              <w:rPr>
                <w:rFonts w:ascii="Times New Roman"/>
                <w:b w:val="false"/>
                <w:i w:val="false"/>
                <w:color w:val="000000"/>
                <w:sz w:val="20"/>
              </w:rPr>
              <w:t>97-78-42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м-н</w:t>
            </w:r>
            <w:r>
              <w:br/>
            </w:r>
            <w:r>
              <w:rPr>
                <w:rFonts w:ascii="Times New Roman"/>
                <w:b w:val="false"/>
                <w:i w:val="false"/>
                <w:color w:val="000000"/>
                <w:sz w:val="20"/>
              </w:rPr>
              <w:t>
</w:t>
            </w:r>
            <w:r>
              <w:rPr>
                <w:rFonts w:ascii="Times New Roman"/>
                <w:b w:val="false"/>
                <w:i w:val="false"/>
                <w:color w:val="000000"/>
                <w:sz w:val="20"/>
              </w:rPr>
              <w:t>Чубары, ул.</w:t>
            </w:r>
            <w:r>
              <w:br/>
            </w:r>
            <w:r>
              <w:rPr>
                <w:rFonts w:ascii="Times New Roman"/>
                <w:b w:val="false"/>
                <w:i w:val="false"/>
                <w:color w:val="000000"/>
                <w:sz w:val="20"/>
              </w:rPr>
              <w:t>
</w:t>
            </w:r>
            <w:r>
              <w:rPr>
                <w:rFonts w:ascii="Times New Roman"/>
                <w:b w:val="false"/>
                <w:i w:val="false"/>
                <w:color w:val="000000"/>
                <w:sz w:val="20"/>
              </w:rPr>
              <w:t>Космонавтов,</w:t>
            </w:r>
            <w:r>
              <w:br/>
            </w:r>
            <w:r>
              <w:rPr>
                <w:rFonts w:ascii="Times New Roman"/>
                <w:b w:val="false"/>
                <w:i w:val="false"/>
                <w:color w:val="000000"/>
                <w:sz w:val="20"/>
              </w:rPr>
              <w:t>
</w:t>
            </w:r>
            <w:r>
              <w:rPr>
                <w:rFonts w:ascii="Times New Roman"/>
                <w:b w:val="false"/>
                <w:i w:val="false"/>
                <w:color w:val="000000"/>
                <w:sz w:val="20"/>
              </w:rPr>
              <w:t>62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97-78-42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9.00-18.00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13.00-14.00</w:t>
            </w:r>
          </w:p>
        </w:tc>
      </w:tr>
    </w:tbl>
    <w:bookmarkStart w:name="z76" w:id="24"/>
    <w:p>
      <w:pPr>
        <w:spacing w:after="0"/>
        <w:ind w:left="0"/>
        <w:jc w:val="left"/>
      </w:pPr>
      <w:r>
        <w:rPr>
          <w:rFonts w:ascii="Times New Roman"/>
          <w:b/>
          <w:i w:val="false"/>
          <w:color w:val="000000"/>
        </w:rPr>
        <w:t xml:space="preserve"> 
Перечень пунктов пропуска на границе Республики Казахстан: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240"/>
        <w:gridCol w:w="5509"/>
        <w:gridCol w:w="434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пункты</w:t>
            </w:r>
            <w:r>
              <w:br/>
            </w:r>
            <w:r>
              <w:rPr>
                <w:rFonts w:ascii="Times New Roman"/>
                <w:b w:val="false"/>
                <w:i w:val="false"/>
                <w:color w:val="000000"/>
                <w:sz w:val="20"/>
              </w:rPr>
              <w:t>
</w:t>
            </w:r>
            <w:r>
              <w:rPr>
                <w:rFonts w:ascii="Times New Roman"/>
                <w:b/>
                <w:i w:val="false"/>
                <w:color w:val="000000"/>
                <w:sz w:val="20"/>
              </w:rPr>
              <w:t>пропусков</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Железнодорожные пункты пропуска на границе с Российской Федерацией,</w:t>
            </w:r>
            <w:r>
              <w:br/>
            </w:r>
            <w:r>
              <w:rPr>
                <w:rFonts w:ascii="Times New Roman"/>
                <w:b w:val="false"/>
                <w:i w:val="false"/>
                <w:color w:val="000000"/>
                <w:sz w:val="20"/>
              </w:rPr>
              <w:t>
</w:t>
            </w:r>
            <w:r>
              <w:rPr>
                <w:rFonts w:ascii="Times New Roman"/>
                <w:b/>
                <w:i w:val="false"/>
                <w:color w:val="000000"/>
                <w:sz w:val="20"/>
              </w:rPr>
              <w:t>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Киргильда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Пресногорьковка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Железнодорожные пункты пропуска на границе с Республикой Узбекистан,</w:t>
            </w:r>
            <w:r>
              <w:br/>
            </w:r>
            <w:r>
              <w:rPr>
                <w:rFonts w:ascii="Times New Roman"/>
                <w:b w:val="false"/>
                <w:i w:val="false"/>
                <w:color w:val="000000"/>
                <w:sz w:val="20"/>
              </w:rPr>
              <w:t>
</w:t>
            </w:r>
            <w:r>
              <w:rPr>
                <w:rFonts w:ascii="Times New Roman"/>
                <w:b/>
                <w:i w:val="false"/>
                <w:color w:val="000000"/>
                <w:sz w:val="20"/>
              </w:rPr>
              <w:t>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Мухтаарал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Железнодорожные пункты пропуска на границе с Республикой Кыргызстан,</w:t>
            </w:r>
            <w:r>
              <w:br/>
            </w:r>
            <w:r>
              <w:rPr>
                <w:rFonts w:ascii="Times New Roman"/>
                <w:b w:val="false"/>
                <w:i w:val="false"/>
                <w:color w:val="000000"/>
                <w:sz w:val="20"/>
              </w:rPr>
              <w:t>
</w:t>
            </w:r>
            <w:r>
              <w:rPr>
                <w:rFonts w:ascii="Times New Roman"/>
                <w:b/>
                <w:i w:val="false"/>
                <w:color w:val="000000"/>
                <w:sz w:val="20"/>
              </w:rPr>
              <w:t>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Железнодорожные пункты пропуска на границе с Китайской Народной</w:t>
            </w:r>
            <w:r>
              <w:br/>
            </w:r>
            <w:r>
              <w:rPr>
                <w:rFonts w:ascii="Times New Roman"/>
                <w:b w:val="false"/>
                <w:i w:val="false"/>
                <w:color w:val="000000"/>
                <w:sz w:val="20"/>
              </w:rPr>
              <w:t>
</w:t>
            </w:r>
            <w:r>
              <w:rPr>
                <w:rFonts w:ascii="Times New Roman"/>
                <w:b/>
                <w:i w:val="false"/>
                <w:color w:val="000000"/>
                <w:sz w:val="20"/>
              </w:rPr>
              <w:t>Республикой, 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пункты пропуска на границе с Китайской Народной</w:t>
            </w:r>
            <w:r>
              <w:br/>
            </w:r>
            <w:r>
              <w:rPr>
                <w:rFonts w:ascii="Times New Roman"/>
                <w:b w:val="false"/>
                <w:i w:val="false"/>
                <w:color w:val="000000"/>
                <w:sz w:val="20"/>
              </w:rPr>
              <w:t>
</w:t>
            </w:r>
            <w:r>
              <w:rPr>
                <w:rFonts w:ascii="Times New Roman"/>
                <w:b/>
                <w:i w:val="false"/>
                <w:color w:val="000000"/>
                <w:sz w:val="20"/>
              </w:rPr>
              <w:t>Республикой, 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Майкапшагай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пункты пропуска на границе с Российской Федерацией,</w:t>
            </w:r>
            <w:r>
              <w:br/>
            </w:r>
            <w:r>
              <w:rPr>
                <w:rFonts w:ascii="Times New Roman"/>
                <w:b w:val="false"/>
                <w:i w:val="false"/>
                <w:color w:val="000000"/>
                <w:sz w:val="20"/>
              </w:rPr>
              <w:t>
</w:t>
            </w:r>
            <w:r>
              <w:rPr>
                <w:rFonts w:ascii="Times New Roman"/>
                <w:b/>
                <w:i w:val="false"/>
                <w:color w:val="000000"/>
                <w:sz w:val="20"/>
              </w:rPr>
              <w:t>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Таскала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Алимбет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Акбалшык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 Жол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Каракога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 Жар</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Урлютобе</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Убе</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открытые для двустороннего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Карашатау</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Кондыбай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Желкуар</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Убаган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Бидаик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Коянбай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пункты пропуска на границе с Республикой Узбекистан,</w:t>
            </w:r>
            <w:r>
              <w:br/>
            </w:r>
            <w:r>
              <w:rPr>
                <w:rFonts w:ascii="Times New Roman"/>
                <w:b w:val="false"/>
                <w:i w:val="false"/>
                <w:color w:val="000000"/>
                <w:sz w:val="20"/>
              </w:rPr>
              <w:t>
</w:t>
            </w:r>
            <w:r>
              <w:rPr>
                <w:rFonts w:ascii="Times New Roman"/>
                <w:b/>
                <w:i w:val="false"/>
                <w:color w:val="000000"/>
                <w:sz w:val="20"/>
              </w:rPr>
              <w:t>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Жибек-Жолы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Конысбаева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Капланбек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открытые для двустороннего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пункты пропуска на границе с Туркменистаном, открытые</w:t>
            </w:r>
            <w:r>
              <w:br/>
            </w:r>
            <w:r>
              <w:rPr>
                <w:rFonts w:ascii="Times New Roman"/>
                <w:b w:val="false"/>
                <w:i w:val="false"/>
                <w:color w:val="000000"/>
                <w:sz w:val="20"/>
              </w:rPr>
              <w:t>
</w:t>
            </w:r>
            <w:r>
              <w:rPr>
                <w:rFonts w:ascii="Times New Roman"/>
                <w:b/>
                <w:i w:val="false"/>
                <w:color w:val="000000"/>
                <w:sz w:val="20"/>
              </w:rPr>
              <w:t>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Темирбаба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пункты пропуска на границе с Кыргызской Республикой,</w:t>
            </w:r>
            <w:r>
              <w:br/>
            </w:r>
            <w:r>
              <w:rPr>
                <w:rFonts w:ascii="Times New Roman"/>
                <w:b w:val="false"/>
                <w:i w:val="false"/>
                <w:color w:val="000000"/>
                <w:sz w:val="20"/>
              </w:rPr>
              <w:t>
</w:t>
            </w:r>
            <w:r>
              <w:rPr>
                <w:rFonts w:ascii="Times New Roman"/>
                <w:b/>
                <w:i w:val="false"/>
                <w:color w:val="000000"/>
                <w:sz w:val="20"/>
              </w:rPr>
              <w:t>открытые для многостороннего сообщения: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Сартобе</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Аухатты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Айша-Биби</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Бесагаш</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Авиационные пункты пропуска: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Оскемен</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