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3c46e" w14:textId="373c4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17 октября 2008 года № 962 "О мерах по реализации Указа Президента Республики Казахстан от 13 октября 2008 года № 669"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октября 2012 года № 1256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октября 2008 года № 962 «О мерах по реализации Указа Президента Республики Казахстан от 13 октября 2008 года № 669» (САПП Республики Казахстан, 2008 г., № 41, ст. 458)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«Масимов                  - Премьер-Министр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Карим Кажимканович          председатель»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«Исекешев                 - Министр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Орентаевич             Республики Казахстан»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«Сагинтаев                - Министр экономического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 Абдирович          и торговли Республики Казахстан»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«Ахметов                  - Премьер-Министр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Ныгметулы             председатель»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«Исекешев                 - Заместитель Премьер-Министра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Орентаевич             Казахстан - Министр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технологий Республики Казахстан»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«Досаев                   - Министр экономического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Ерболат Аскарбекович        и торговли Республики Казахстан».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