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991b" w14:textId="1c99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оказания высокотехнологичной медицинской помощи гражданам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2012 года № 1236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области оказания высокотехнологичной медицинской помощи гражданам государств-членов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Соглашение о сотрудничестве в области оказания высокотехнологичной медицинской помощи гражданам государств-членов Евразийского экономического сообщества,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19.11.2012 </w:t>
      </w:r>
      <w:r>
        <w:rPr>
          <w:rFonts w:ascii="Times New Roman"/>
          <w:b w:val="false"/>
          <w:i w:val="false"/>
          <w:color w:val="000000"/>
          <w:sz w:val="28"/>
        </w:rPr>
        <w:t>№ 1461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1236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оказания высокотехнологичной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 гражданам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 (далее - ЕврАзЭС),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сотрудничества в области оказания высокотехнологичной медицинской помощи гражданам государств-членов ЕврАзЭС при формировании и реализации проектов и программ, содержащих мероприятия по их внедрению в государствах-членах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 учитывая положения мероприятий на 2011-2013 и последующие годы по реализации приоритетных направлений развития ЕврАзЭС, утвержденных решением Межгосударственного Совета ЕврАзЭС (на уровне глав государств) от 9 декабря 2010 года № 533,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ресурсоемкого оборудования, интеллектуального потенциала, в целях повышения эффективности охраны здоровья граждан, повышения качества и доступности высокотехнологичной медицинской помощи гражданам государств-членов ЕврАзЭС, а также совершенствования систем здравоохранения государств-членов ЕврАзЭС на основе использования современных наукоемких технологий и инноваций,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гармонизации законодательства в области оказания высокотехнологичной медицинской помощи, руководствуясь международными договорами в сфере здравоохранения и законодательством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сотрудничество в области оказания высокотехнологичной медицинской помощи гражданам государств-членов ЕврАзЭС.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термин высокотехнологичная медицинская помощь означает медицинские вмешательства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сотрудничества государств-членов ЕврАзЭС в сфере оказания высокотехнологичной медицинской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и качества высокотехнологичной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высокотехнологичной помощи гражданам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 внедрение в здравоохранение инновационных медицинских технологий (вмешательств);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системы подготовки и переподготовки медицинских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связанных с высокотехнологичной медицинской помощью научных и промышленных сфер;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различных специальных программ оказания высокотехнологичной медицинской помощи.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основных направлений сотрудничества Стороны обеспечивают гармонизацию нормативных правовых актов государств-членов ЕврАзЭС в сфере оказания высокотехнологичной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гармонизации нормативных правовые актов государств-членов ЕврАзЭС в сфере оказания медицинской помощи Стороны соблюдают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фиксирование данных о здоровье людей должно происходить без унижения достоинства личности и при условии информированности человека о цели сбора персональных медицинских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возможности незаконного распространения данных о состоянии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физических лиц к содержащейся информации о них в соответствии с законодательством государств Сторон.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принимают в соответствии с законодательством своих государств гармонизированные нормативные правовые акты на следующих базовых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гармонизированных стандартов (клинических протоколов, видов) при оказании высокотехнологичной медицинской помощи на национальном и межгосударственном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межгосударственного информационного обмена при оказании высокотехнологичной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организации осуществляют обмен опытом по научно-методическим, организационным и другим вопросам оказания высокотехнологичной медицинской помощи.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применению гармонизированных нормативных правовых актов для оказания высокотехнологичной медицинской помощи населению и взаимодействию органов исполнительной власти государств Сторон, участвующих в их разработке;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принятию мер по защите прав и свобод человека при оказании высокотехнологичной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унифицированию документации в области оказан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высокотехнологичной медицинской помощи гражданам государств-членов ЕврАзЭС, ее обработки, хранения, использования и защиты информации.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повышению качества и доступности высокотехнологичной медицинской помощи гражданам государств-членов ЕврАзЭС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оказания высокотехнологичной медицинской помощи гражданам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предложений по повышению качества и доступности высокотехнологичной медицинской помощи гражданам государств-членов ЕврАзЭС для организации трансграничного информационного взаимодействия с учетом требований информационной безопасности.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персональных данных, связанных с оказанием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высокотехнологичной медицинской помощи, осуществляется в соответствии с законодательством государств Сторон о защите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документация представляется Сторонами на русском языке.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дней с даты вступления настоящего Соглашения в силу определяют уполномоченные органы и/или организации, ответственные за реализацию настоящего Соглашения, перечень которых определяется каждой Стороной и направляется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Сторон, в случае изменения указанного перечня, в течение 30 дней письменно уведомляет депозитария.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проведению совместных мероприятий по вопросам оказания высокотехнологичной медицинской помощи, осуществляемой в рамках настоящего Соглашения, на договорной основе.</w:t>
      </w:r>
    </w:p>
    <w:bookmarkEnd w:id="24"/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участником которых они являются.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протоколами.</w:t>
      </w:r>
    </w:p>
    <w:bookmarkEnd w:id="28"/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Соглашения, разрешаются путем проведения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проведении, направленной одной из сторон спора другой стороне спора, любая из сторон спора может передать этот спор для рассмотрения в суд Евразийского экономического сообщества.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30-й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настоящее Соглашение открыто для присоединения других государств, принятых в члены ЕврАзЭС. Документ о присоединении сдается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с даты получения депозитарием документа о присоединении.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письменно уведомив об этом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действие в отношении такой Стороны по истечении шести месяцев с даты получения депозитарием соответствующего уведомления.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 «___» _________ 201__ г. в одном подлинном экземпляре на русском языке. Подлинный экземпляр настоящего Соглашения хранится в Интеграционном комитете ЕврАзЭС, который, являясь депозитарием настоящего Соглашения, направит Сторонам его заверенную копию.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