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f97b" w14:textId="128f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19 декабря 2007 года № 495 "О создании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2012 года №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 Указ Президента Республики Казахстан от 19 декабря 2007 года № 495 «О создании специальной экономической зоны «Национальный индустриальный нефтехимический технопарк».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19 дека{ ря 2007 года № 495</w:t>
      </w:r>
      <w:r>
        <w:br/>
      </w:r>
      <w:r>
        <w:rPr>
          <w:rFonts w:ascii="Times New Roman"/>
          <w:b/>
          <w:i w:val="false"/>
          <w:color w:val="000000"/>
        </w:rPr>
        <w:t>
«О создании специальной экономической зоны «Национальный</w:t>
      </w:r>
      <w:r>
        <w:br/>
      </w:r>
      <w:r>
        <w:rPr>
          <w:rFonts w:ascii="Times New Roman"/>
          <w:b/>
          <w:i w:val="false"/>
          <w:color w:val="000000"/>
        </w:rPr>
        <w:t>
индустриальный нефтехимический технопарк»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ст 21 июля 2011 года «О специальных экономических зонах в J Ресгублике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2007 года № 495 «О создании специальной э «шомической зоны «Национальный индустриальный нефтехимический технопарк» (САПП Республики Казахстан, 2007 г., № 47, ст. 560, 2009 г., № 40, ст. 388)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Положение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кэитический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недостижения целевых индикаторов СЭЗ.»;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СЭЗ изложить в новой редакции согласно приложению 1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целевыми индикаторами функционирования и критическим уровнем недостижения целевых индикаторов СЭЗ согласно приложению 2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2007 года № 495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«Национальный индустриальный</w:t>
      </w:r>
      <w:r>
        <w:br/>
      </w:r>
      <w:r>
        <w:rPr>
          <w:rFonts w:ascii="Times New Roman"/>
          <w:b/>
          <w:i w:val="false"/>
          <w:color w:val="000000"/>
        </w:rPr>
        <w:t>
нефтехимический технопарк»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«Национальный индустриальный нефтехимический технопарк» (далее - СЭЗ) расположена на территории Атырауской области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3475,9 гектара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разработки и реализации прорывных инвестиционных проектов по созданию и развитию нефтехимических производств мирового уровня по глубокой переработке углеводородного сырья и выпуску широкой конкурентоспособной нефтехимической продукции с высокой добавленной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привлечения инвестиций в строительство и комплексное развитие нефтехимических производств на основе механизмов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строительства новых взаимосвязанных, высокоэффективных и инновационных нефтехимических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интеграции казахстанской нефтехимической продукции в общемировую систему производства и сбыта, создания инновационной, конкурентоспособной отечественной нефтехимической продукции в соответствии с международными стандартами (ИСО);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разработки и реализации научно-исследовательских и научно-технических инновационных проектов по созданию и совершенствованию нефтехимических производств и технологий по очистке, глубокой переработке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подготовки и переподготовки специалистов для нефтехимических производств в соответствии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ввод в эксплуатацию объектов инфраструктуры, нефтехимических, химических и смежных производств в соответствии с проектно-сметной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нефтехимической продукции, а также продукции сопутствующих, смежных производств и технологий.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может применяться на территории СЭЗ или на части ее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вида)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специальной экономической зоны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«Национальный индустриальный нефтехимический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технопарк», утвержденному 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19 декабря 2007 года № 495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«Национальный индустриальный нефтехимический технопарк»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232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1 - территория НХК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1.1 - площадка завода НХК - 463,7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1.2 - железнодорожная станция НХК - 95,93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1.3 - вахтовый поселок - 4,01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1.4 - пруд-испаритель НХК - 375,02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АО НК КМГ Ароматика - 336,25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 газосепараторная установка НХК - 100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промышленная зона между АНПЗ и существующим полипропиленовым заводом - 285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СЭЗ «Национальный индустриальный нефтехимический технопарк» под инфраструктурные объекты нефтехимического комплекса -  1816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5 - трубопровод сухого газа - 163,79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трубопровод сырьевого газа - 1435,74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7 - топливный газопровод - 28,32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8 - подъездная автодорога - 17,8 га 9-2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линии электропередачи - 9,49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10 - железная дорога - 27,69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11 - водовод - 89,67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12 - линия электропередачи - 43,36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площадь составляет 3475,9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2007 года № 495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
недостижения целевых индикаторов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«Национальный индустриальный нефтехимический технопарк»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573"/>
        <w:gridCol w:w="2053"/>
        <w:gridCol w:w="1273"/>
        <w:gridCol w:w="1553"/>
        <w:gridCol w:w="2315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Цели,задачи и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инвестиций,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иностранных инвестиций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отечественных инвестиций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848,25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(работ) на территории СЛЗ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вид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на территории СЭЗ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947"/>
        <w:gridCol w:w="1866"/>
        <w:gridCol w:w="1927"/>
        <w:gridCol w:w="2995"/>
        <w:gridCol w:w="36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2027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2032 году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уровень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99,75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852,25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856,25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860,25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1 369,13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1 784,12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1 878,52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939,26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