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9c64" w14:textId="dcb9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5 марта 2012 года № 289 "Об утверждении перечня объектов, предлагаемых к передаче в концессию на среднесрочный период (на 2012 - 2014 годы)"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2012 года № 1228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2012 года № 289 «Об утверждении перечня объектов, предлагаемых к передаче в концессию на среднесрочный период (на 2012 – 2014 годы)»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предлагаемых к передаче в концессию на среднесрочный период (на 2012 – 2014 годы),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 «Объекты, строительство и эксплуатация которых будут осуществлены на основе договора концессии» дополнить строкой, порядковый номер 10,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9109"/>
        <w:gridCol w:w="2841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автовокзала в г. Актау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