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e0bf" w14:textId="668e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2012 года № 1218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ЗАКОН РЕСПУБЛИКИ КАЗАХСТАН </w:t>
      </w:r>
    </w:p>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w:t>
      </w:r>
      <w:r>
        <w:br/>
      </w:r>
      <w:r>
        <w:rPr>
          <w:rFonts w:ascii="Times New Roman"/>
          <w:b w:val="false"/>
          <w:i w:val="false"/>
          <w:color w:val="000000"/>
          <w:sz w:val="28"/>
        </w:rPr>
        <w:t>
      пункт 2 статьи 19 изложить в следующей редакции:</w:t>
      </w:r>
      <w:r>
        <w:br/>
      </w: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 опубликованный в газетах «Егемен Қазақстан» и «Казахстанская правда» 14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развития и поддержки агропромышленного комплекса», опубликованный в газетах «Егемен Қазақстан» и «Казахстанская правда» 14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31 июля 2012 г. и «Казахстанская правда» 28 июля 2012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205-2 изложить в следующей редакции:</w:t>
      </w:r>
      <w:r>
        <w:br/>
      </w:r>
      <w:r>
        <w:rPr>
          <w:rFonts w:ascii="Times New Roman"/>
          <w:b w:val="false"/>
          <w:i w:val="false"/>
          <w:color w:val="000000"/>
          <w:sz w:val="28"/>
        </w:rPr>
        <w:t>
      «Статья 205-2. Осуществление деятельности в период действия решения налогового органа о приостановлении представления налоговой отчетности»;</w:t>
      </w:r>
      <w:r>
        <w:br/>
      </w:r>
      <w:r>
        <w:rPr>
          <w:rFonts w:ascii="Times New Roman"/>
          <w:b w:val="false"/>
          <w:i w:val="false"/>
          <w:color w:val="000000"/>
          <w:sz w:val="28"/>
        </w:rPr>
        <w:t>
      заголовок статьи 206 изложить в следующей редакции:</w:t>
      </w:r>
      <w:r>
        <w:br/>
      </w:r>
      <w:r>
        <w:rPr>
          <w:rFonts w:ascii="Times New Roman"/>
          <w:b w:val="false"/>
          <w:i w:val="false"/>
          <w:color w:val="000000"/>
          <w:sz w:val="28"/>
        </w:rPr>
        <w:t>
      «Статья 206. Непредставление налоговой отчетности, а также документов, связанных с условным банковским вкладом»;</w:t>
      </w:r>
      <w:r>
        <w:br/>
      </w:r>
      <w:r>
        <w:rPr>
          <w:rFonts w:ascii="Times New Roman"/>
          <w:b w:val="false"/>
          <w:i w:val="false"/>
          <w:color w:val="000000"/>
          <w:sz w:val="28"/>
        </w:rPr>
        <w:t>
      заголовок статьи 206-1 изложить в следующей редакции:</w:t>
      </w:r>
      <w:r>
        <w:br/>
      </w:r>
      <w:r>
        <w:rPr>
          <w:rFonts w:ascii="Times New Roman"/>
          <w:b w:val="false"/>
          <w:i w:val="false"/>
          <w:color w:val="000000"/>
          <w:sz w:val="28"/>
        </w:rPr>
        <w:t>
      «Статья 206-1. Непредставление отчетности по мониторингу сделок, а также документов, необходимых для осуществления контроля при трансфертном ценообразовании»;</w:t>
      </w:r>
      <w:r>
        <w:br/>
      </w:r>
      <w:r>
        <w:rPr>
          <w:rFonts w:ascii="Times New Roman"/>
          <w:b w:val="false"/>
          <w:i w:val="false"/>
          <w:color w:val="000000"/>
          <w:sz w:val="28"/>
        </w:rPr>
        <w:t>
      заголовок статьи 708 изложить в следующей редакции:</w:t>
      </w:r>
      <w:r>
        <w:br/>
      </w:r>
      <w:r>
        <w:rPr>
          <w:rFonts w:ascii="Times New Roman"/>
          <w:b w:val="false"/>
          <w:i w:val="false"/>
          <w:color w:val="000000"/>
          <w:sz w:val="28"/>
        </w:rPr>
        <w:t>
      «Статья 708.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дополнить заголовком статьи 710-1 следующего содержания:</w:t>
      </w:r>
      <w:r>
        <w:br/>
      </w:r>
      <w:r>
        <w:rPr>
          <w:rFonts w:ascii="Times New Roman"/>
          <w:b w:val="false"/>
          <w:i w:val="false"/>
          <w:color w:val="000000"/>
          <w:sz w:val="28"/>
        </w:rPr>
        <w:t>
      «Статья 710-1. Порядок исполнения отдельных видов административных взысканий»;</w:t>
      </w:r>
      <w:r>
        <w:br/>
      </w:r>
      <w:r>
        <w:rPr>
          <w:rFonts w:ascii="Times New Roman"/>
          <w:b w:val="false"/>
          <w:i w:val="false"/>
          <w:color w:val="000000"/>
          <w:sz w:val="28"/>
        </w:rPr>
        <w:t xml:space="preserve">
      2) статью 67 дополнить примечанием следующего содержания: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Под лицом, впервые совершившим административное правонарушение, понимается лицо, не привлекавшееся к административной ответственности за правонарушения, предусмотренные одной и той же статьей Особенной части настоящего Кодекса, в течение двенадцатимесячного периода, исчисляемого с первого числа месяца, следующего за месяцем, в котором постановление о наложении административного взыскания вступило в законную силу, а также при условии истечения срока, предусмотренного статьей 66 настоящего Кодекса. </w:t>
      </w:r>
      <w:r>
        <w:br/>
      </w:r>
      <w:r>
        <w:rPr>
          <w:rFonts w:ascii="Times New Roman"/>
          <w:b w:val="false"/>
          <w:i w:val="false"/>
          <w:color w:val="000000"/>
          <w:sz w:val="28"/>
        </w:rPr>
        <w:t>
      2. Под добровольным возмещением причиненного ущерба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понимается представление дополнительной и (или) дополнительной по уведомлению по результатам камерального контроля в соответствии с Налоговым кодексом Республики Казахстан налоговой отчетности.»;</w:t>
      </w:r>
      <w:r>
        <w:br/>
      </w:r>
      <w:r>
        <w:rPr>
          <w:rFonts w:ascii="Times New Roman"/>
          <w:b w:val="false"/>
          <w:i w:val="false"/>
          <w:color w:val="000000"/>
          <w:sz w:val="28"/>
        </w:rPr>
        <w:t>
      3) примечание статьи 68 изложить в следующей редакции:</w:t>
      </w:r>
      <w:r>
        <w:br/>
      </w:r>
      <w:r>
        <w:rPr>
          <w:rFonts w:ascii="Times New Roman"/>
          <w:b w:val="false"/>
          <w:i w:val="false"/>
          <w:color w:val="000000"/>
          <w:sz w:val="28"/>
        </w:rPr>
        <w:t>
      «Примечание. Малозначительность административного правонарушения это случаи, когда наряду с другими обстоятельствами учитывается то, что санкция, предусмотренная в статьях особенной части настоящего раздела, превышает размер причиненного административным правонарушением вреда, за исключением случаев, когда размер административного штрафа выражается в процентах от суммы неисполненного или исполненного ненадлежащим образом налогового обязательства.</w:t>
      </w:r>
      <w:r>
        <w:br/>
      </w:r>
      <w:r>
        <w:rPr>
          <w:rFonts w:ascii="Times New Roman"/>
          <w:b w:val="false"/>
          <w:i w:val="false"/>
          <w:color w:val="000000"/>
          <w:sz w:val="28"/>
        </w:rPr>
        <w:t>
      При решении вопроса об освобождении лица по указанным основаниям за совершение правонарушения, причинившего вред неимущественного характера, следует исходить из объекта посягательства, конкретных обстоятельств его совершения.»;</w:t>
      </w:r>
      <w:r>
        <w:br/>
      </w:r>
      <w:r>
        <w:rPr>
          <w:rFonts w:ascii="Times New Roman"/>
          <w:b w:val="false"/>
          <w:i w:val="false"/>
          <w:color w:val="000000"/>
          <w:sz w:val="28"/>
        </w:rPr>
        <w:t>
      4) в статье 88:</w:t>
      </w:r>
      <w:r>
        <w:br/>
      </w:r>
      <w:r>
        <w:rPr>
          <w:rFonts w:ascii="Times New Roman"/>
          <w:b w:val="false"/>
          <w:i w:val="false"/>
          <w:color w:val="000000"/>
          <w:sz w:val="28"/>
        </w:rPr>
        <w:t>
      абзац восьмой части третьей изложить в следующей редакции:</w:t>
      </w:r>
      <w:r>
        <w:br/>
      </w:r>
      <w:r>
        <w:rPr>
          <w:rFonts w:ascii="Times New Roman"/>
          <w:b w:val="false"/>
          <w:i w:val="false"/>
          <w:color w:val="000000"/>
          <w:sz w:val="28"/>
        </w:rPr>
        <w:t>
      «влечет предупреждение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перечисленных) обязательных пенсионных взносов.»;</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Для целей части четвертой настоящей статьи лицо не подлежит привлечению к административной ответственности, в случае если сумма несвоевременно и (или) неполно исчисленных, удержанных (начисленных) и (или) уплаченных (перечисленных) обязательных пенсионных взносов составляет менее одного месячного расчетного показателя, устанавливаемого в соответствии с законодательным актом, действующим на дату выявления административного правонарушения.»;</w:t>
      </w:r>
      <w:r>
        <w:br/>
      </w:r>
      <w:r>
        <w:rPr>
          <w:rFonts w:ascii="Times New Roman"/>
          <w:b w:val="false"/>
          <w:i w:val="false"/>
          <w:color w:val="000000"/>
          <w:sz w:val="28"/>
        </w:rPr>
        <w:t>
      5) в статье 88-1:</w:t>
      </w:r>
      <w:r>
        <w:br/>
      </w:r>
      <w:r>
        <w:rPr>
          <w:rFonts w:ascii="Times New Roman"/>
          <w:b w:val="false"/>
          <w:i w:val="false"/>
          <w:color w:val="000000"/>
          <w:sz w:val="28"/>
        </w:rPr>
        <w:t>
      абзац пятый части второй изложить в следующей редакции:</w:t>
      </w:r>
      <w:r>
        <w:br/>
      </w:r>
      <w:r>
        <w:rPr>
          <w:rFonts w:ascii="Times New Roman"/>
          <w:b w:val="false"/>
          <w:i w:val="false"/>
          <w:color w:val="000000"/>
          <w:sz w:val="28"/>
        </w:rPr>
        <w:t>
      «влечет предупреждение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xml:space="preserve">
      «2-1. Деяния, предусмотренные частью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перечисленных) социальных отчислений.»;</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Для целей части 2-1 настоящей статьи лицо не подлежит привлечению к административной ответственности, в случае если сумма несвоевременно и (или) неполно перечисленных социальных отчислений и пеней не превышает размер одного месячного расчетного показателя, устанавливаемого в соответствии с законодательным актом, действующим на дату выявления административного правонарушения.»;</w:t>
      </w:r>
      <w:r>
        <w:br/>
      </w:r>
      <w:r>
        <w:rPr>
          <w:rFonts w:ascii="Times New Roman"/>
          <w:b w:val="false"/>
          <w:i w:val="false"/>
          <w:color w:val="000000"/>
          <w:sz w:val="28"/>
        </w:rPr>
        <w:t>
      6) абзац второй статьи 166 изложить в следующей редакции:</w:t>
      </w:r>
      <w:r>
        <w:br/>
      </w:r>
      <w:r>
        <w:rPr>
          <w:rFonts w:ascii="Times New Roman"/>
          <w:b w:val="false"/>
          <w:i w:val="false"/>
          <w:color w:val="000000"/>
          <w:sz w:val="28"/>
        </w:rPr>
        <w:t>
      «влекут штраф на физических лиц в размере семи, индивидуальных предпринимателей — в размере ста двадцати пяти,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шестьсот пятидесяти месячных расчетных показателей.»;</w:t>
      </w:r>
      <w:r>
        <w:br/>
      </w:r>
      <w:r>
        <w:rPr>
          <w:rFonts w:ascii="Times New Roman"/>
          <w:b w:val="false"/>
          <w:i w:val="false"/>
          <w:color w:val="000000"/>
          <w:sz w:val="28"/>
        </w:rPr>
        <w:t>
      7) в статье 179:</w:t>
      </w:r>
      <w:r>
        <w:br/>
      </w:r>
      <w:r>
        <w:rPr>
          <w:rFonts w:ascii="Times New Roman"/>
          <w:b w:val="false"/>
          <w:i w:val="false"/>
          <w:color w:val="000000"/>
          <w:sz w:val="28"/>
        </w:rPr>
        <w:t>
      в части первой:</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xml:space="preserve">
      «назначения на должность главного бухгалтера организации публичного интереса лица, не имеющего сертификата профессионального бухгалтера;»; </w:t>
      </w:r>
      <w:r>
        <w:br/>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xml:space="preserve">
      «представление финансовой отчетности организации публичного интереса, подписанной главным бухгалтером, не являющимся профессиональным бухгалтером, –»; </w:t>
      </w:r>
      <w:r>
        <w:br/>
      </w:r>
      <w:r>
        <w:rPr>
          <w:rFonts w:ascii="Times New Roman"/>
          <w:b w:val="false"/>
          <w:i w:val="false"/>
          <w:color w:val="000000"/>
          <w:sz w:val="28"/>
        </w:rPr>
        <w:t>
      8) в статье 205: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 о регистрационном учете индивидуального предпринимателя, частного нотариуса, частного судебного исполнителя, адвоката, о регистрационном учете по отдельным видам деятельности, -</w:t>
      </w:r>
      <w:r>
        <w:br/>
      </w:r>
      <w:r>
        <w:rPr>
          <w:rFonts w:ascii="Times New Roman"/>
          <w:b w:val="false"/>
          <w:i w:val="false"/>
          <w:color w:val="000000"/>
          <w:sz w:val="28"/>
        </w:rPr>
        <w:t>
      влечет предупреждение физических лиц,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часть вторую исключить;</w:t>
      </w:r>
      <w:r>
        <w:br/>
      </w:r>
      <w:r>
        <w:rPr>
          <w:rFonts w:ascii="Times New Roman"/>
          <w:b w:val="false"/>
          <w:i w:val="false"/>
          <w:color w:val="000000"/>
          <w:sz w:val="28"/>
        </w:rPr>
        <w:t>
      часть 2-1 исключить;</w:t>
      </w:r>
      <w:r>
        <w:br/>
      </w:r>
      <w:r>
        <w:rPr>
          <w:rFonts w:ascii="Times New Roman"/>
          <w:b w:val="false"/>
          <w:i w:val="false"/>
          <w:color w:val="000000"/>
          <w:sz w:val="28"/>
        </w:rPr>
        <w:t>
      дополнить частью 2-2 следующего содержания:</w:t>
      </w:r>
      <w:r>
        <w:br/>
      </w:r>
      <w:r>
        <w:rPr>
          <w:rFonts w:ascii="Times New Roman"/>
          <w:b w:val="false"/>
          <w:i w:val="false"/>
          <w:color w:val="000000"/>
          <w:sz w:val="28"/>
        </w:rPr>
        <w:t xml:space="preserve">
      «2-2. Деяния,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пяти месячных расчетных показателей.»;</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индивидуальных предпринимателей в размере пятнадцати месячных расчетных показателей,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облагаемого оборота за период непостановки на учет.»;</w:t>
      </w:r>
      <w:r>
        <w:br/>
      </w:r>
      <w:r>
        <w:rPr>
          <w:rFonts w:ascii="Times New Roman"/>
          <w:b w:val="false"/>
          <w:i w:val="false"/>
          <w:color w:val="000000"/>
          <w:sz w:val="28"/>
        </w:rPr>
        <w:t>
      части четвертую и пятую исключить;</w:t>
      </w:r>
      <w:r>
        <w:br/>
      </w:r>
      <w:r>
        <w:rPr>
          <w:rFonts w:ascii="Times New Roman"/>
          <w:b w:val="false"/>
          <w:i w:val="false"/>
          <w:color w:val="000000"/>
          <w:sz w:val="28"/>
        </w:rPr>
        <w:t xml:space="preserve">
      9) в статье 205-1: </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физических лиц, индивидуальных предпринимателей, юридических лиц.»;</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в размере восьми, на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Нарушение индивидуальным предпринимателем срока подачи расчета для получения патента, —</w:t>
      </w:r>
      <w:r>
        <w:br/>
      </w:r>
      <w:r>
        <w:rPr>
          <w:rFonts w:ascii="Times New Roman"/>
          <w:b w:val="false"/>
          <w:i w:val="false"/>
          <w:color w:val="000000"/>
          <w:sz w:val="28"/>
        </w:rPr>
        <w:t>
      влечет предупреждение на индивидуальных предпринимателей.»;</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части шестую и седьмую исключить;</w:t>
      </w:r>
      <w:r>
        <w:br/>
      </w:r>
      <w:r>
        <w:rPr>
          <w:rFonts w:ascii="Times New Roman"/>
          <w:b w:val="false"/>
          <w:i w:val="false"/>
          <w:color w:val="000000"/>
          <w:sz w:val="28"/>
        </w:rPr>
        <w:t>
      10) статью 205-2 изложить в следующей редакции:</w:t>
      </w:r>
      <w:r>
        <w:br/>
      </w:r>
      <w:r>
        <w:rPr>
          <w:rFonts w:ascii="Times New Roman"/>
          <w:b w:val="false"/>
          <w:i w:val="false"/>
          <w:color w:val="000000"/>
          <w:sz w:val="28"/>
        </w:rPr>
        <w:t>
      «Статья 205-2. Осуществление деятельности в период действия</w:t>
      </w:r>
      <w:r>
        <w:br/>
      </w:r>
      <w:r>
        <w:rPr>
          <w:rFonts w:ascii="Times New Roman"/>
          <w:b w:val="false"/>
          <w:i w:val="false"/>
          <w:color w:val="000000"/>
          <w:sz w:val="28"/>
        </w:rPr>
        <w:t>
                     решения налогового органа о приостановлении</w:t>
      </w:r>
      <w:r>
        <w:br/>
      </w:r>
      <w:r>
        <w:rPr>
          <w:rFonts w:ascii="Times New Roman"/>
          <w:b w:val="false"/>
          <w:i w:val="false"/>
          <w:color w:val="000000"/>
          <w:sz w:val="28"/>
        </w:rPr>
        <w:t>
                     представления налоговой отчетности</w:t>
      </w:r>
      <w:r>
        <w:br/>
      </w:r>
      <w:r>
        <w:rPr>
          <w:rFonts w:ascii="Times New Roman"/>
          <w:b w:val="false"/>
          <w:i w:val="false"/>
          <w:color w:val="000000"/>
          <w:sz w:val="28"/>
        </w:rPr>
        <w:t>
      1. Осуществление деятельности лицами в период действия решения налогового органа о приостановлении представления налоговой отчетности, -</w:t>
      </w:r>
      <w:r>
        <w:br/>
      </w:r>
      <w:r>
        <w:rPr>
          <w:rFonts w:ascii="Times New Roman"/>
          <w:b w:val="false"/>
          <w:i w:val="false"/>
          <w:color w:val="000000"/>
          <w:sz w:val="28"/>
        </w:rPr>
        <w:t>
      влечет предупреждение на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и адвокатов - в размере двадцати пяти, на юридических лиц, являющихся субъектами малого предпринимательства или некоммерческими организациями, - в размере сорока, на юридических лиц, являющихся субъектами среднего или крупного предпринимательства, - в размере пятидесяти месячных расчетных показателей.»;</w:t>
      </w:r>
      <w:r>
        <w:br/>
      </w:r>
      <w:r>
        <w:rPr>
          <w:rFonts w:ascii="Times New Roman"/>
          <w:b w:val="false"/>
          <w:i w:val="false"/>
          <w:color w:val="000000"/>
          <w:sz w:val="28"/>
        </w:rPr>
        <w:t>
      11) в статье 206:</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206. Непредставление налоговой отчетности, а также документов, связанных с условным банковским вкладом»;</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w:t>
      </w:r>
      <w:r>
        <w:br/>
      </w:r>
      <w:r>
        <w:rPr>
          <w:rFonts w:ascii="Times New Roman"/>
          <w:b w:val="false"/>
          <w:i w:val="false"/>
          <w:color w:val="000000"/>
          <w:sz w:val="28"/>
        </w:rPr>
        <w:t>
      влечет предупреждение индивидуальных предпринимателей, частных нотариусов, частных судебных исполнителей, адвокатов, юридических лиц.»;</w:t>
      </w:r>
      <w:r>
        <w:br/>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Действия, предусмотренные частью первой настоящей статьи, за исключением действий, указанных в части 3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пятнадцати,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Действия, предусмотренные частью первой настоящей статьи, выразившиеся в непредставлении в срок, установленный законодательными актами Республики Казахстан отчетности по мониторингу,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крупных налогоплательщиков, подлежащих мониторингу, - в размере пятисот пятидесяти месячных расчетных показателей.»;</w:t>
      </w:r>
      <w:r>
        <w:br/>
      </w:r>
      <w:r>
        <w:rPr>
          <w:rFonts w:ascii="Times New Roman"/>
          <w:b w:val="false"/>
          <w:i w:val="false"/>
          <w:color w:val="000000"/>
          <w:sz w:val="28"/>
        </w:rPr>
        <w:t>
      части четвертую и седьмую исключить;</w:t>
      </w:r>
      <w:r>
        <w:br/>
      </w:r>
      <w:r>
        <w:rPr>
          <w:rFonts w:ascii="Times New Roman"/>
          <w:b w:val="false"/>
          <w:i w:val="false"/>
          <w:color w:val="000000"/>
          <w:sz w:val="28"/>
        </w:rPr>
        <w:t>
      12) статью 206-1 изложить в следующей редакции:</w:t>
      </w:r>
      <w:r>
        <w:br/>
      </w:r>
      <w:r>
        <w:rPr>
          <w:rFonts w:ascii="Times New Roman"/>
          <w:b w:val="false"/>
          <w:i w:val="false"/>
          <w:color w:val="000000"/>
          <w:sz w:val="28"/>
        </w:rPr>
        <w:t>
      «Статья 206-1. Непредставление отчетности по мониторингу</w:t>
      </w:r>
      <w:r>
        <w:br/>
      </w:r>
      <w:r>
        <w:rPr>
          <w:rFonts w:ascii="Times New Roman"/>
          <w:b w:val="false"/>
          <w:i w:val="false"/>
          <w:color w:val="000000"/>
          <w:sz w:val="28"/>
        </w:rPr>
        <w:t>
                     сделок, а также документов, необходимых для</w:t>
      </w:r>
      <w:r>
        <w:br/>
      </w:r>
      <w:r>
        <w:rPr>
          <w:rFonts w:ascii="Times New Roman"/>
          <w:b w:val="false"/>
          <w:i w:val="false"/>
          <w:color w:val="000000"/>
          <w:sz w:val="28"/>
        </w:rPr>
        <w:t>
                     осуществления контроля при трансфертном</w:t>
      </w:r>
      <w:r>
        <w:br/>
      </w:r>
      <w:r>
        <w:rPr>
          <w:rFonts w:ascii="Times New Roman"/>
          <w:b w:val="false"/>
          <w:i w:val="false"/>
          <w:color w:val="000000"/>
          <w:sz w:val="28"/>
        </w:rPr>
        <w:t>
                     ценообразовании</w:t>
      </w:r>
      <w:r>
        <w:br/>
      </w: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r>
        <w:br/>
      </w:r>
      <w:r>
        <w:rPr>
          <w:rFonts w:ascii="Times New Roman"/>
          <w:b w:val="false"/>
          <w:i w:val="false"/>
          <w:color w:val="000000"/>
          <w:sz w:val="28"/>
        </w:rPr>
        <w:t>
      влечет штраф на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w:t>
      </w:r>
      <w:r>
        <w:br/>
      </w:r>
      <w:r>
        <w:rPr>
          <w:rFonts w:ascii="Times New Roman"/>
          <w:b w:val="false"/>
          <w:i w:val="false"/>
          <w:color w:val="000000"/>
          <w:sz w:val="28"/>
        </w:rPr>
        <w:t>
      2. Выявление расхождений более 2000-кратного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r>
        <w:br/>
      </w:r>
      <w:r>
        <w:rPr>
          <w:rFonts w:ascii="Times New Roman"/>
          <w:b w:val="false"/>
          <w:i w:val="false"/>
          <w:color w:val="000000"/>
          <w:sz w:val="28"/>
        </w:rPr>
        <w:t>
      влечет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r>
        <w:br/>
      </w:r>
      <w:r>
        <w:rPr>
          <w:rFonts w:ascii="Times New Roman"/>
          <w:b w:val="false"/>
          <w:i w:val="false"/>
          <w:color w:val="000000"/>
          <w:sz w:val="28"/>
        </w:rPr>
        <w:t>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13) в статье 206-2: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на физических лиц.»;</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в размере семидесяти пяти месячных расчетных показателей.»;</w:t>
      </w:r>
      <w:r>
        <w:br/>
      </w:r>
      <w:r>
        <w:rPr>
          <w:rFonts w:ascii="Times New Roman"/>
          <w:b w:val="false"/>
          <w:i w:val="false"/>
          <w:color w:val="000000"/>
          <w:sz w:val="28"/>
        </w:rPr>
        <w:t>
      14) в статье 207:</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на индивидуальных предпринимателей и на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на индивидуальных предпринимателей и на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15) в статье 208:</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на индивидуальных предпринимателей, юридических лиц.»;</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индивидуальных предпринимателей в размере двадцати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пятидесяти месячных расчетных показателей, на юридических лиц, являющихся субъектами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16) абзац второй статьи 208-1 изложить в следующей редакции:</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17) часть первую примечаний статьи 209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r>
        <w:br/>
      </w:r>
      <w:r>
        <w:rPr>
          <w:rFonts w:ascii="Times New Roman"/>
          <w:b w:val="false"/>
          <w:i w:val="false"/>
          <w:color w:val="000000"/>
          <w:sz w:val="28"/>
        </w:rPr>
        <w:t>
      В случае налоговой проверки более одного налогового периода, то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r>
        <w:br/>
      </w:r>
      <w:r>
        <w:rPr>
          <w:rFonts w:ascii="Times New Roman"/>
          <w:b w:val="false"/>
          <w:i w:val="false"/>
          <w:color w:val="000000"/>
          <w:sz w:val="28"/>
        </w:rPr>
        <w:t>
      18) в статье 210:</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19) абзац второй статьи 211 изложить в следующей редакции:</w:t>
      </w:r>
      <w:r>
        <w:br/>
      </w:r>
      <w:r>
        <w:rPr>
          <w:rFonts w:ascii="Times New Roman"/>
          <w:b w:val="false"/>
          <w:i w:val="false"/>
          <w:color w:val="000000"/>
          <w:sz w:val="28"/>
        </w:rPr>
        <w:t>
      «влечет штраф на индивидуальных предпринимателей в размере тридцати пяти месячных расчетных показателей,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 суммы налога на добавленную стоимость, включенной в счет-фактуру.»;</w:t>
      </w:r>
      <w:r>
        <w:br/>
      </w:r>
      <w:r>
        <w:rPr>
          <w:rFonts w:ascii="Times New Roman"/>
          <w:b w:val="false"/>
          <w:i w:val="false"/>
          <w:color w:val="000000"/>
          <w:sz w:val="28"/>
        </w:rPr>
        <w:t>
      20) в статье 215:</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индивидуальных предпринимателей, частных нотариусов, частных судебных исполнителей, юридических лиц.»;</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«влекут штраф на индивидуальных предпринимателей, частных нотариусов, частных судебных исполнителей в размере пятнадцати, на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в размере пятидесяти месячных расчетных показателей.»;</w:t>
      </w:r>
      <w:r>
        <w:br/>
      </w:r>
      <w:r>
        <w:rPr>
          <w:rFonts w:ascii="Times New Roman"/>
          <w:b w:val="false"/>
          <w:i w:val="false"/>
          <w:color w:val="000000"/>
          <w:sz w:val="28"/>
        </w:rPr>
        <w:t>
      21) в статье 218-1:</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Непредставление налогоплательщиком в налоговый орган обязательства о ввозе (вывозе) продуктов переработки и их неисполнение, предусмотренные налоговым законодательством Республики Казахстан, -»;</w:t>
      </w:r>
      <w:r>
        <w:br/>
      </w:r>
      <w:r>
        <w:rPr>
          <w:rFonts w:ascii="Times New Roman"/>
          <w:b w:val="false"/>
          <w:i w:val="false"/>
          <w:color w:val="000000"/>
          <w:sz w:val="28"/>
        </w:rPr>
        <w:t xml:space="preserve">
      дополнить частью 3-1 следующего содержания: </w:t>
      </w:r>
      <w:r>
        <w:br/>
      </w:r>
      <w:r>
        <w:rPr>
          <w:rFonts w:ascii="Times New Roman"/>
          <w:b w:val="false"/>
          <w:i w:val="false"/>
          <w:color w:val="000000"/>
          <w:sz w:val="28"/>
        </w:rPr>
        <w:t>
      «3-1. Неуведомление либо несвоевременное уведомление налоговых органов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 -</w:t>
      </w:r>
      <w:r>
        <w:br/>
      </w:r>
      <w:r>
        <w:rPr>
          <w:rFonts w:ascii="Times New Roman"/>
          <w:b w:val="false"/>
          <w:i w:val="false"/>
          <w:color w:val="000000"/>
          <w:sz w:val="28"/>
        </w:rPr>
        <w:t>
      влекут штраф на физических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абзац второй части 8 изложить в следующей редакции:</w:t>
      </w:r>
      <w:r>
        <w:br/>
      </w:r>
      <w:r>
        <w:rPr>
          <w:rFonts w:ascii="Times New Roman"/>
          <w:b w:val="false"/>
          <w:i w:val="false"/>
          <w:color w:val="000000"/>
          <w:sz w:val="28"/>
        </w:rPr>
        <w:t>
      «влечет штраф на физических лиц в размере ста, на индивидуальных предпринимателей и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22) часть третью статьи 358 исключить;</w:t>
      </w:r>
      <w:r>
        <w:br/>
      </w:r>
      <w:r>
        <w:rPr>
          <w:rFonts w:ascii="Times New Roman"/>
          <w:b w:val="false"/>
          <w:i w:val="false"/>
          <w:color w:val="000000"/>
          <w:sz w:val="28"/>
        </w:rPr>
        <w:t>
      23) часть первую статьи 580 дополнить подпунктом 10) следующего содержания:</w:t>
      </w:r>
      <w:r>
        <w:br/>
      </w:r>
      <w:r>
        <w:rPr>
          <w:rFonts w:ascii="Times New Roman"/>
          <w:b w:val="false"/>
          <w:i w:val="false"/>
          <w:color w:val="000000"/>
          <w:sz w:val="28"/>
        </w:rPr>
        <w:t>
      «10) в случае исполнения требований, предусмотренных статьей 10-1 настоящего Кодекса.»;</w:t>
      </w:r>
      <w:r>
        <w:br/>
      </w:r>
      <w:r>
        <w:rPr>
          <w:rFonts w:ascii="Times New Roman"/>
          <w:b w:val="false"/>
          <w:i w:val="false"/>
          <w:color w:val="000000"/>
          <w:sz w:val="28"/>
        </w:rPr>
        <w:t>
      24) примечание статьи 584 дополнить частью второй следующего содержания:</w:t>
      </w:r>
      <w:r>
        <w:br/>
      </w:r>
      <w:r>
        <w:rPr>
          <w:rFonts w:ascii="Times New Roman"/>
          <w:b w:val="false"/>
          <w:i w:val="false"/>
          <w:color w:val="000000"/>
          <w:sz w:val="28"/>
        </w:rPr>
        <w:t>
      «Надлежащим извещением (уведомлением) в настоящем Кодексе также признается извещение (уведомление), направленное органом налоговой службы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25) часть вторую статьи 638 изложить в следующей редакции:</w:t>
      </w:r>
      <w:r>
        <w:br/>
      </w:r>
      <w:r>
        <w:rPr>
          <w:rFonts w:ascii="Times New Roman"/>
          <w:b w:val="false"/>
          <w:i w:val="false"/>
          <w:color w:val="000000"/>
          <w:sz w:val="28"/>
        </w:rPr>
        <w:t xml:space="preserve">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статьями 168, 168-6, 168-7, 169, 172-2 (части первая и вторая), 179 (части третья и четвертая), 180,182, 187 и 188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 за исключением случаев, предусмотренных статьей 710-1 настоящего Кодекса, когда протокол составляется после выявления факта неуплаты штрафа в установленный срок. </w:t>
      </w:r>
      <w:r>
        <w:br/>
      </w:r>
      <w:r>
        <w:rPr>
          <w:rFonts w:ascii="Times New Roman"/>
          <w:b w:val="false"/>
          <w:i w:val="false"/>
          <w:color w:val="000000"/>
          <w:sz w:val="28"/>
        </w:rPr>
        <w:t>
      В случае неисполнения требования, установленного частью 1 статьи 710-1 настоящего Кодекса, производство по делу об административном правонарушении осуществляется в порядке, предусмотренном настоящим Кодексом.»;</w:t>
      </w:r>
      <w:r>
        <w:br/>
      </w:r>
      <w:r>
        <w:rPr>
          <w:rFonts w:ascii="Times New Roman"/>
          <w:b w:val="false"/>
          <w:i w:val="false"/>
          <w:color w:val="000000"/>
          <w:sz w:val="28"/>
        </w:rPr>
        <w:t>
      26) в статье 639:</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1-2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r>
        <w:br/>
      </w:r>
      <w:r>
        <w:rPr>
          <w:rFonts w:ascii="Times New Roman"/>
          <w:b w:val="false"/>
          <w:i w:val="false"/>
          <w:color w:val="000000"/>
          <w:sz w:val="28"/>
        </w:rPr>
        <w:t xml:space="preserve">
      дополнить частью 1-2 следующего содержания: </w:t>
      </w:r>
      <w:r>
        <w:br/>
      </w:r>
      <w:r>
        <w:rPr>
          <w:rFonts w:ascii="Times New Roman"/>
          <w:b w:val="false"/>
          <w:i w:val="false"/>
          <w:color w:val="000000"/>
          <w:sz w:val="28"/>
        </w:rPr>
        <w:t>
      «1-2. Протокол об административном правонарушении не составляется при совершении административных правонарушений, дела по которым рассматриваются органами налоговой службы, в случае если лицо (физическое лицо, орган или лицо, осуществляющее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штраф в соответствии со статьей 710-1 настоящего Кодекса.»;</w:t>
      </w:r>
      <w:r>
        <w:br/>
      </w:r>
      <w:r>
        <w:rPr>
          <w:rFonts w:ascii="Times New Roman"/>
          <w:b w:val="false"/>
          <w:i w:val="false"/>
          <w:color w:val="000000"/>
          <w:sz w:val="28"/>
        </w:rPr>
        <w:t>
      27) часть первую статьи 657 изложить в следующей редакции:</w:t>
      </w:r>
      <w:r>
        <w:br/>
      </w:r>
      <w:r>
        <w:rPr>
          <w:rFonts w:ascii="Times New Roman"/>
          <w:b w:val="false"/>
          <w:i w:val="false"/>
          <w:color w:val="000000"/>
          <w:sz w:val="28"/>
        </w:rPr>
        <w:t>
      «1. Жалоба, протест на постановление по делу об административном правонарушении могут быть поданы в течение десяти календарных дней, а на постановления, вынесенные в связи с неисполнением или ненадлежащим исполнением налогового обязательства,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 в течение тридцати рабочих дней со дня вручения копии постановления, а в случае, если лица, указанные в статьях 584-588 настоящего Кодекса, не участвовали в рассмотрении дела, – со дня ее получения.»;</w:t>
      </w:r>
      <w:r>
        <w:br/>
      </w:r>
      <w:r>
        <w:rPr>
          <w:rFonts w:ascii="Times New Roman"/>
          <w:b w:val="false"/>
          <w:i w:val="false"/>
          <w:color w:val="000000"/>
          <w:sz w:val="28"/>
        </w:rPr>
        <w:t>
      28) в статье 708: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708. Принудительное исполнение постановления о</w:t>
      </w:r>
      <w:r>
        <w:br/>
      </w:r>
      <w:r>
        <w:rPr>
          <w:rFonts w:ascii="Times New Roman"/>
          <w:b w:val="false"/>
          <w:i w:val="false"/>
          <w:color w:val="000000"/>
          <w:sz w:val="28"/>
        </w:rPr>
        <w:t>
                   наложении штрафа на физическое лицо,</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 и</w:t>
      </w:r>
      <w:r>
        <w:br/>
      </w:r>
      <w:r>
        <w:rPr>
          <w:rFonts w:ascii="Times New Roman"/>
          <w:b w:val="false"/>
          <w:i w:val="false"/>
          <w:color w:val="000000"/>
          <w:sz w:val="28"/>
        </w:rPr>
        <w:t>
                   адвоката»;</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«5.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29) абзац второй части 1 статьи 709 изложить в следующей редакции:</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30) дополнить статьей 710-1 следующего содержания:</w:t>
      </w:r>
      <w:r>
        <w:br/>
      </w:r>
      <w:r>
        <w:rPr>
          <w:rFonts w:ascii="Times New Roman"/>
          <w:b w:val="false"/>
          <w:i w:val="false"/>
          <w:color w:val="000000"/>
          <w:sz w:val="28"/>
        </w:rPr>
        <w:t>
      «Статья 710-1. Порядок исполнения отдельных видов</w:t>
      </w:r>
      <w:r>
        <w:br/>
      </w:r>
      <w:r>
        <w:rPr>
          <w:rFonts w:ascii="Times New Roman"/>
          <w:b w:val="false"/>
          <w:i w:val="false"/>
          <w:color w:val="000000"/>
          <w:sz w:val="28"/>
        </w:rPr>
        <w:t>
                     административных взысканий</w:t>
      </w:r>
      <w:r>
        <w:br/>
      </w:r>
      <w:r>
        <w:rPr>
          <w:rFonts w:ascii="Times New Roman"/>
          <w:b w:val="false"/>
          <w:i w:val="false"/>
          <w:color w:val="000000"/>
          <w:sz w:val="28"/>
        </w:rPr>
        <w:t xml:space="preserve">
      1. Лицо, признавшее факт совершения правонарушения и согласное с уплатой штрафа, на основании полученного уведомления или извещения о явке в налоговый орган, направленных (врученных) органом налоговой службы в соответствии с законодательством Республики Казахстан, оплачивает штраф в течение 10 (десяти) рабочих дней со дня, следующего за днем получения (вручения) уведомления или извещения. </w:t>
      </w:r>
      <w:r>
        <w:br/>
      </w: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личности лица, привлеченного к административной ответственности, статья настоящего Кодекса, предусматривающая ответственность за данное правонарушение, время и место совершения административного правонарушения, сумма административного штрафа, реквизиты для уплаты штрафа.».</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развития и поддержки агропромышленного комплекса», опубликованный в газетах «Егемен Қазақстан» и «Казахстанская правда» 14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31 июля 2012 г. и «Казахстанская правда» 28 июля 2012 г.):</w:t>
      </w:r>
      <w:r>
        <w:br/>
      </w:r>
      <w:r>
        <w:rPr>
          <w:rFonts w:ascii="Times New Roman"/>
          <w:b w:val="false"/>
          <w:i w:val="false"/>
          <w:color w:val="000000"/>
          <w:sz w:val="28"/>
        </w:rPr>
        <w:t>
      1) по всему тексту Налогового кодекса слова «таможенного союза», «таможенном союзе» заменить в статьях 12, 14, 22, 72, 228, 231, 232, 237, 242, 243, 244-1, 245, 246, 247, 248, 255, 256, 268, 276-1, 276-2, 276-3, 276-4, 276-5, 276-6, 276-8, 276-10, 276-11, 276-12, 276-13, 276-14, 276-15, 276-16, 276-17, 276-18, 276-19, 276-20, 276-21, 276-22, 276-23, 277-1, 282, 285, 288, 290, 291, 292, 293,296, 298, 299, 332, 334, 556, 627, 632, 635, 642 и 653 словами «Таможенного союза», «Таможенном союзе»;</w:t>
      </w:r>
      <w:r>
        <w:br/>
      </w:r>
      <w:r>
        <w:rPr>
          <w:rFonts w:ascii="Times New Roman"/>
          <w:b w:val="false"/>
          <w:i w:val="false"/>
          <w:color w:val="000000"/>
          <w:sz w:val="28"/>
        </w:rPr>
        <w:t>
      2) в оглавлении:</w:t>
      </w:r>
      <w:r>
        <w:br/>
      </w:r>
      <w:r>
        <w:rPr>
          <w:rFonts w:ascii="Times New Roman"/>
          <w:b w:val="false"/>
          <w:i w:val="false"/>
          <w:color w:val="000000"/>
          <w:sz w:val="28"/>
        </w:rPr>
        <w:t>
      дополнить заголовком статьи 37-1 следующего содержания:</w:t>
      </w:r>
      <w:r>
        <w:br/>
      </w:r>
      <w:r>
        <w:rPr>
          <w:rFonts w:ascii="Times New Roman"/>
          <w:b w:val="false"/>
          <w:i w:val="false"/>
          <w:color w:val="000000"/>
          <w:sz w:val="28"/>
        </w:rPr>
        <w:t>
      «Статья 37-1. Особенности исполнения налогового обязательства отдельными категориями ликвидируемых юридических лиц-резидентов»;</w:t>
      </w:r>
      <w:r>
        <w:br/>
      </w:r>
      <w:r>
        <w:rPr>
          <w:rFonts w:ascii="Times New Roman"/>
          <w:b w:val="false"/>
          <w:i w:val="false"/>
          <w:color w:val="000000"/>
          <w:sz w:val="28"/>
        </w:rPr>
        <w:t>
      заголовок статьи 43 изложить в следующей редакции:</w:t>
      </w:r>
      <w:r>
        <w:br/>
      </w:r>
      <w:r>
        <w:rPr>
          <w:rFonts w:ascii="Times New Roman"/>
          <w:b w:val="false"/>
          <w:i w:val="false"/>
          <w:color w:val="000000"/>
          <w:sz w:val="28"/>
        </w:rPr>
        <w:t>
      «Статья 43. Особенности исполнения налогового обязательства отдельными категориями индивидуальных предпринимателей при прекращении деятельности»;</w:t>
      </w:r>
      <w:r>
        <w:br/>
      </w:r>
      <w:r>
        <w:rPr>
          <w:rFonts w:ascii="Times New Roman"/>
          <w:b w:val="false"/>
          <w:i w:val="false"/>
          <w:color w:val="000000"/>
          <w:sz w:val="28"/>
        </w:rPr>
        <w:t>
      заголовок главы 6 изложить в следующей редакции:</w:t>
      </w:r>
      <w:r>
        <w:br/>
      </w:r>
      <w:r>
        <w:rPr>
          <w:rFonts w:ascii="Times New Roman"/>
          <w:b w:val="false"/>
          <w:i w:val="false"/>
          <w:color w:val="000000"/>
          <w:sz w:val="28"/>
        </w:rPr>
        <w:t>
      «Глава 6. Изменение сроков исполнения налогового обязательства по уплате налогов, других обязательных платежей в бюджет и (или) пеней. Основание прекращения налогового обязательства»;</w:t>
      </w:r>
      <w:r>
        <w:br/>
      </w:r>
      <w:r>
        <w:rPr>
          <w:rFonts w:ascii="Times New Roman"/>
          <w:b w:val="false"/>
          <w:i w:val="false"/>
          <w:color w:val="000000"/>
          <w:sz w:val="28"/>
        </w:rPr>
        <w:t>
      дополнить заголовком статьи 51-1 следующего содержания:</w:t>
      </w:r>
      <w:r>
        <w:br/>
      </w:r>
      <w:r>
        <w:rPr>
          <w:rFonts w:ascii="Times New Roman"/>
          <w:b w:val="false"/>
          <w:i w:val="false"/>
          <w:color w:val="000000"/>
          <w:sz w:val="28"/>
        </w:rPr>
        <w:t xml:space="preserve">
      «Статья 51-1.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w:t>
      </w:r>
      <w:r>
        <w:br/>
      </w:r>
      <w:r>
        <w:rPr>
          <w:rFonts w:ascii="Times New Roman"/>
          <w:b w:val="false"/>
          <w:i w:val="false"/>
          <w:color w:val="000000"/>
          <w:sz w:val="28"/>
        </w:rPr>
        <w:t>
      дополнить заголовком главы 7-1 следующего содержания:</w:t>
      </w:r>
      <w:r>
        <w:br/>
      </w:r>
      <w:r>
        <w:rPr>
          <w:rFonts w:ascii="Times New Roman"/>
          <w:b w:val="false"/>
          <w:i w:val="false"/>
          <w:color w:val="000000"/>
          <w:sz w:val="28"/>
        </w:rPr>
        <w:t>
      «Глава 7-1.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w:t>
      </w:r>
      <w:r>
        <w:br/>
      </w:r>
      <w:r>
        <w:rPr>
          <w:rFonts w:ascii="Times New Roman"/>
          <w:b w:val="false"/>
          <w:i w:val="false"/>
          <w:color w:val="000000"/>
          <w:sz w:val="28"/>
        </w:rPr>
        <w:t>
      дополнить заголовками статей 60-1, 60-2, 60-3 и 111-1 следующего содержания:</w:t>
      </w:r>
      <w:r>
        <w:br/>
      </w:r>
      <w:r>
        <w:rPr>
          <w:rFonts w:ascii="Times New Roman"/>
          <w:b w:val="false"/>
          <w:i w:val="false"/>
          <w:color w:val="000000"/>
          <w:sz w:val="28"/>
        </w:rPr>
        <w:t>
      «Статья 60-1. Общие положения</w:t>
      </w:r>
      <w:r>
        <w:br/>
      </w:r>
      <w:r>
        <w:rPr>
          <w:rFonts w:ascii="Times New Roman"/>
          <w:b w:val="false"/>
          <w:i w:val="false"/>
          <w:color w:val="000000"/>
          <w:sz w:val="28"/>
        </w:rPr>
        <w:t>
      Статья 60-2. Формы первичных учетных документов и требования по их составлению</w:t>
      </w:r>
      <w:r>
        <w:br/>
      </w:r>
      <w:r>
        <w:rPr>
          <w:rFonts w:ascii="Times New Roman"/>
          <w:b w:val="false"/>
          <w:i w:val="false"/>
          <w:color w:val="000000"/>
          <w:sz w:val="28"/>
        </w:rPr>
        <w:t>
      Статья 60-3. Особенности ведения налогового учета</w:t>
      </w:r>
      <w:r>
        <w:br/>
      </w:r>
      <w:r>
        <w:rPr>
          <w:rFonts w:ascii="Times New Roman"/>
          <w:b w:val="false"/>
          <w:i w:val="false"/>
          <w:color w:val="000000"/>
          <w:sz w:val="28"/>
        </w:rPr>
        <w:t xml:space="preserve">
      Статья 111-1.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 </w:t>
      </w:r>
      <w:r>
        <w:br/>
      </w:r>
      <w:r>
        <w:rPr>
          <w:rFonts w:ascii="Times New Roman"/>
          <w:b w:val="false"/>
          <w:i w:val="false"/>
          <w:color w:val="000000"/>
          <w:sz w:val="28"/>
        </w:rPr>
        <w:t>
      заголовки статей 127, 128, 151-2, 151-7, 151-8 и 172 изложить в следующей редакции:</w:t>
      </w:r>
      <w:r>
        <w:br/>
      </w:r>
      <w:r>
        <w:rPr>
          <w:rFonts w:ascii="Times New Roman"/>
          <w:b w:val="false"/>
          <w:i w:val="false"/>
          <w:color w:val="000000"/>
          <w:sz w:val="28"/>
        </w:rPr>
        <w:t>
      «Статья 127. Доход по производному финансовому инструменту, за исключением производного финансового инструмента с длительным сроком исполнения</w:t>
      </w:r>
      <w:r>
        <w:br/>
      </w:r>
      <w:r>
        <w:rPr>
          <w:rFonts w:ascii="Times New Roman"/>
          <w:b w:val="false"/>
          <w:i w:val="false"/>
          <w:color w:val="000000"/>
          <w:sz w:val="28"/>
        </w:rPr>
        <w:t>
      Статья 128. Доход по производному финансовому инструменту с длительным сроком исполнения</w:t>
      </w:r>
      <w:r>
        <w:br/>
      </w:r>
      <w:r>
        <w:rPr>
          <w:rFonts w:ascii="Times New Roman"/>
          <w:b w:val="false"/>
          <w:i w:val="false"/>
          <w:color w:val="000000"/>
          <w:sz w:val="28"/>
        </w:rPr>
        <w:t>
      Статья 151-2. Налогообложение организаций, осуществляющих деятельность на территории специальной экономической зоны «Национальный индустриальный нефтехимический технопарк», специальной экономической зоны «Павлодар»</w:t>
      </w:r>
      <w:r>
        <w:br/>
      </w:r>
      <w:r>
        <w:rPr>
          <w:rFonts w:ascii="Times New Roman"/>
          <w:b w:val="false"/>
          <w:i w:val="false"/>
          <w:color w:val="000000"/>
          <w:sz w:val="28"/>
        </w:rPr>
        <w:t>
      Статья 151-7. Налогообложение организаций, осуществляющих деятельность на территории специальной экономической зоны «Сарыарка»</w:t>
      </w:r>
      <w:r>
        <w:br/>
      </w:r>
      <w:r>
        <w:rPr>
          <w:rFonts w:ascii="Times New Roman"/>
          <w:b w:val="false"/>
          <w:i w:val="false"/>
          <w:color w:val="000000"/>
          <w:sz w:val="28"/>
        </w:rPr>
        <w:t>
      Статья 151-8. Налогообложение организаций, осуществляющих деятельность на территории специальной экономической зоны «Хоргос – Восточные ворота»</w:t>
      </w:r>
      <w:r>
        <w:br/>
      </w:r>
      <w:r>
        <w:rPr>
          <w:rFonts w:ascii="Times New Roman"/>
          <w:b w:val="false"/>
          <w:i w:val="false"/>
          <w:color w:val="000000"/>
          <w:sz w:val="28"/>
        </w:rPr>
        <w:t>
      Статья 172. Дивиденды, вознаграждения, выигрыши»;</w:t>
      </w:r>
      <w:r>
        <w:br/>
      </w:r>
      <w:r>
        <w:rPr>
          <w:rFonts w:ascii="Times New Roman"/>
          <w:b w:val="false"/>
          <w:i w:val="false"/>
          <w:color w:val="000000"/>
          <w:sz w:val="28"/>
        </w:rPr>
        <w:t>
      дополнить заголовками 180-1, 180-2, 180-3 и 196-1 следующего содержания:</w:t>
      </w:r>
      <w:r>
        <w:br/>
      </w:r>
      <w:r>
        <w:rPr>
          <w:rFonts w:ascii="Times New Roman"/>
          <w:b w:val="false"/>
          <w:i w:val="false"/>
          <w:color w:val="000000"/>
          <w:sz w:val="28"/>
        </w:rPr>
        <w:t>
      «Статья 180-1.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w:t>
      </w:r>
      <w:r>
        <w:br/>
      </w:r>
      <w:r>
        <w:rPr>
          <w:rFonts w:ascii="Times New Roman"/>
          <w:b w:val="false"/>
          <w:i w:val="false"/>
          <w:color w:val="000000"/>
          <w:sz w:val="28"/>
        </w:rPr>
        <w:t>
      Статья 180-2.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w:t>
      </w:r>
      <w:r>
        <w:br/>
      </w:r>
      <w:r>
        <w:rPr>
          <w:rFonts w:ascii="Times New Roman"/>
          <w:b w:val="false"/>
          <w:i w:val="false"/>
          <w:color w:val="000000"/>
          <w:sz w:val="28"/>
        </w:rPr>
        <w:t>
      Статья 180-3. Доход от прироста стоимости при реализации прочих активов индивидуальным предпринимателем, применяющим специальные налоговые режимы для субъектов малого бизнеса</w:t>
      </w:r>
      <w:r>
        <w:br/>
      </w:r>
      <w:r>
        <w:rPr>
          <w:rFonts w:ascii="Times New Roman"/>
          <w:b w:val="false"/>
          <w:i w:val="false"/>
          <w:color w:val="000000"/>
          <w:sz w:val="28"/>
        </w:rPr>
        <w:t xml:space="preserve">
      Статья 196-1. Особенности представления налоговой отчетности»; </w:t>
      </w:r>
      <w:r>
        <w:br/>
      </w:r>
      <w:r>
        <w:rPr>
          <w:rFonts w:ascii="Times New Roman"/>
          <w:b w:val="false"/>
          <w:i w:val="false"/>
          <w:color w:val="000000"/>
          <w:sz w:val="28"/>
        </w:rPr>
        <w:t>
      заголовки статей 227-1, 244-2 и 244-3 изложить в следующей редакции:</w:t>
      </w:r>
      <w:r>
        <w:br/>
      </w:r>
      <w:r>
        <w:rPr>
          <w:rFonts w:ascii="Times New Roman"/>
          <w:b w:val="false"/>
          <w:i w:val="false"/>
          <w:color w:val="000000"/>
          <w:sz w:val="28"/>
        </w:rPr>
        <w:t>
      «Статья 227-1.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r>
        <w:br/>
      </w:r>
      <w:r>
        <w:rPr>
          <w:rFonts w:ascii="Times New Roman"/>
          <w:b w:val="false"/>
          <w:i w:val="false"/>
          <w:color w:val="000000"/>
          <w:sz w:val="28"/>
        </w:rPr>
        <w:t>
      Статья 244-2. Налогообложение товаров, реализуемых на территорию специальной экономической зоны</w:t>
      </w:r>
      <w:r>
        <w:br/>
      </w:r>
      <w:r>
        <w:rPr>
          <w:rFonts w:ascii="Times New Roman"/>
          <w:b w:val="false"/>
          <w:i w:val="false"/>
          <w:color w:val="000000"/>
          <w:sz w:val="28"/>
        </w:rPr>
        <w:t>
      Статья 244-3. Особенности налогообложения товаров, реализуемых на территорию специальной экономической зоны «Астана - новый город»;</w:t>
      </w:r>
      <w:r>
        <w:br/>
      </w:r>
      <w:r>
        <w:rPr>
          <w:rFonts w:ascii="Times New Roman"/>
          <w:b w:val="false"/>
          <w:i w:val="false"/>
          <w:color w:val="000000"/>
          <w:sz w:val="28"/>
        </w:rPr>
        <w:t>
      дополнить заголовком статьи 253-1 следующего содержания:</w:t>
      </w:r>
      <w:r>
        <w:br/>
      </w:r>
      <w:r>
        <w:rPr>
          <w:rFonts w:ascii="Times New Roman"/>
          <w:b w:val="false"/>
          <w:i w:val="false"/>
          <w:color w:val="000000"/>
          <w:sz w:val="28"/>
        </w:rPr>
        <w:t>
      «Статья 253-1. Услуги в сфере образования автономных организаций образования»;</w:t>
      </w:r>
      <w:r>
        <w:br/>
      </w:r>
      <w:r>
        <w:rPr>
          <w:rFonts w:ascii="Times New Roman"/>
          <w:b w:val="false"/>
          <w:i w:val="false"/>
          <w:color w:val="000000"/>
          <w:sz w:val="28"/>
        </w:rPr>
        <w:t>
      заголовок статьи 266 изложить в следующей редакции:</w:t>
      </w:r>
      <w:r>
        <w:br/>
      </w:r>
      <w:r>
        <w:rPr>
          <w:rFonts w:ascii="Times New Roman"/>
          <w:b w:val="false"/>
          <w:i w:val="false"/>
          <w:color w:val="000000"/>
          <w:sz w:val="28"/>
        </w:rPr>
        <w:t>
      «Статья 266. Исчисление налога на добавленную стоимость»;</w:t>
      </w:r>
      <w:r>
        <w:br/>
      </w:r>
      <w:r>
        <w:rPr>
          <w:rFonts w:ascii="Times New Roman"/>
          <w:b w:val="false"/>
          <w:i w:val="false"/>
          <w:color w:val="000000"/>
          <w:sz w:val="28"/>
        </w:rPr>
        <w:t>
      дополнить заголовком статьи 427-1 следующего содержания:</w:t>
      </w:r>
      <w:r>
        <w:br/>
      </w:r>
      <w:r>
        <w:rPr>
          <w:rFonts w:ascii="Times New Roman"/>
          <w:b w:val="false"/>
          <w:i w:val="false"/>
          <w:color w:val="000000"/>
          <w:sz w:val="28"/>
        </w:rPr>
        <w:t>
      «Статья 427-1.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w:t>
      </w:r>
      <w:r>
        <w:br/>
      </w:r>
      <w:r>
        <w:rPr>
          <w:rFonts w:ascii="Times New Roman"/>
          <w:b w:val="false"/>
          <w:i w:val="false"/>
          <w:color w:val="000000"/>
          <w:sz w:val="28"/>
        </w:rPr>
        <w:t>
      заголовки статей 429, 431, 433, 435, 441, 599, 602, 605 и 606 изложить в следующей редакции:</w:t>
      </w:r>
      <w:r>
        <w:br/>
      </w:r>
      <w:r>
        <w:rPr>
          <w:rFonts w:ascii="Times New Roman"/>
          <w:b w:val="false"/>
          <w:i w:val="false"/>
          <w:color w:val="000000"/>
          <w:sz w:val="28"/>
        </w:rPr>
        <w:t>
      «Статья 429. Условия применения</w:t>
      </w:r>
      <w:r>
        <w:br/>
      </w:r>
      <w:r>
        <w:rPr>
          <w:rFonts w:ascii="Times New Roman"/>
          <w:b w:val="false"/>
          <w:i w:val="false"/>
          <w:color w:val="000000"/>
          <w:sz w:val="28"/>
        </w:rPr>
        <w:t>
      Статья 431. Порядок применения</w:t>
      </w:r>
      <w:r>
        <w:br/>
      </w:r>
      <w:r>
        <w:rPr>
          <w:rFonts w:ascii="Times New Roman"/>
          <w:b w:val="false"/>
          <w:i w:val="false"/>
          <w:color w:val="000000"/>
          <w:sz w:val="28"/>
        </w:rPr>
        <w:t>
      Статья 433. Условия применения</w:t>
      </w:r>
      <w:r>
        <w:br/>
      </w:r>
      <w:r>
        <w:rPr>
          <w:rFonts w:ascii="Times New Roman"/>
          <w:b w:val="false"/>
          <w:i w:val="false"/>
          <w:color w:val="000000"/>
          <w:sz w:val="28"/>
        </w:rPr>
        <w:t>
      Статья 435. Порядок применения</w:t>
      </w:r>
      <w:r>
        <w:br/>
      </w:r>
      <w:r>
        <w:rPr>
          <w:rFonts w:ascii="Times New Roman"/>
          <w:b w:val="false"/>
          <w:i w:val="false"/>
          <w:color w:val="000000"/>
          <w:sz w:val="28"/>
        </w:rPr>
        <w:t>
      Статья 441. Порядок применения</w:t>
      </w:r>
      <w:r>
        <w:br/>
      </w:r>
      <w:r>
        <w:rPr>
          <w:rFonts w:ascii="Times New Roman"/>
          <w:b w:val="false"/>
          <w:i w:val="false"/>
          <w:color w:val="000000"/>
          <w:sz w:val="28"/>
        </w:rPr>
        <w:t>
      Статья 599. Зачет излишне уплаченной суммы налога, платы, сбора и пени</w:t>
      </w:r>
      <w:r>
        <w:br/>
      </w:r>
      <w:r>
        <w:rPr>
          <w:rFonts w:ascii="Times New Roman"/>
          <w:b w:val="false"/>
          <w:i w:val="false"/>
          <w:color w:val="000000"/>
          <w:sz w:val="28"/>
        </w:rPr>
        <w:t>
      Статья 602. Возврат излишне уплаченной суммы налога, платы, сбора и пени</w:t>
      </w:r>
      <w:r>
        <w:br/>
      </w:r>
      <w:r>
        <w:rPr>
          <w:rFonts w:ascii="Times New Roman"/>
          <w:b w:val="false"/>
          <w:i w:val="false"/>
          <w:color w:val="000000"/>
          <w:sz w:val="28"/>
        </w:rPr>
        <w:t>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а также излишне уплаченной суммы</w:t>
      </w:r>
      <w:r>
        <w:br/>
      </w:r>
      <w:r>
        <w:rPr>
          <w:rFonts w:ascii="Times New Roman"/>
          <w:b w:val="false"/>
          <w:i w:val="false"/>
          <w:color w:val="000000"/>
          <w:sz w:val="28"/>
        </w:rPr>
        <w:t>
      Статья 606. Возврат и зачет уплаченной суммы других обязательных платежей в бюджет»;</w:t>
      </w:r>
      <w:r>
        <w:br/>
      </w:r>
      <w:r>
        <w:rPr>
          <w:rFonts w:ascii="Times New Roman"/>
          <w:b w:val="false"/>
          <w:i w:val="false"/>
          <w:color w:val="000000"/>
          <w:sz w:val="28"/>
        </w:rPr>
        <w:t>
      3) в статье 12:</w:t>
      </w:r>
      <w:r>
        <w:br/>
      </w:r>
      <w:r>
        <w:rPr>
          <w:rFonts w:ascii="Times New Roman"/>
          <w:b w:val="false"/>
          <w:i w:val="false"/>
          <w:color w:val="000000"/>
          <w:sz w:val="28"/>
        </w:rPr>
        <w:t>
      в пункте 1:</w:t>
      </w:r>
      <w:r>
        <w:br/>
      </w:r>
      <w:r>
        <w:rPr>
          <w:rFonts w:ascii="Times New Roman"/>
          <w:b w:val="false"/>
          <w:i w:val="false"/>
          <w:color w:val="000000"/>
          <w:sz w:val="28"/>
        </w:rPr>
        <w:t>
      дополнить подпунктом 20-2) следующего содержания:</w:t>
      </w:r>
      <w:r>
        <w:br/>
      </w:r>
      <w:r>
        <w:rPr>
          <w:rFonts w:ascii="Times New Roman"/>
          <w:b w:val="false"/>
          <w:i w:val="false"/>
          <w:color w:val="000000"/>
          <w:sz w:val="28"/>
        </w:rPr>
        <w:t>
      «20-2)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 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r>
        <w:br/>
      </w:r>
      <w:r>
        <w:rPr>
          <w:rFonts w:ascii="Times New Roman"/>
          <w:b w:val="false"/>
          <w:i w:val="false"/>
          <w:color w:val="000000"/>
          <w:sz w:val="28"/>
        </w:rPr>
        <w:t>
      подпункт 35) изложить в следующей редакции:</w:t>
      </w:r>
      <w:r>
        <w:br/>
      </w:r>
      <w:r>
        <w:rPr>
          <w:rFonts w:ascii="Times New Roman"/>
          <w:b w:val="false"/>
          <w:i w:val="false"/>
          <w:color w:val="000000"/>
          <w:sz w:val="28"/>
        </w:rPr>
        <w:t>
      «35) налогоплательщик – лицо и структурное подразделение юридического лица, являющееся плательщиком налогов и других обязательных платежей в бюджет;»;</w:t>
      </w:r>
      <w:r>
        <w:br/>
      </w:r>
      <w:r>
        <w:rPr>
          <w:rFonts w:ascii="Times New Roman"/>
          <w:b w:val="false"/>
          <w:i w:val="false"/>
          <w:color w:val="000000"/>
          <w:sz w:val="28"/>
        </w:rPr>
        <w:t xml:space="preserve">
      дополнить подпунктом 38-1) следующего содержания: </w:t>
      </w:r>
      <w:r>
        <w:br/>
      </w:r>
      <w:r>
        <w:rPr>
          <w:rFonts w:ascii="Times New Roman"/>
          <w:b w:val="false"/>
          <w:i w:val="false"/>
          <w:color w:val="000000"/>
          <w:sz w:val="28"/>
        </w:rPr>
        <w:t>
      «38-1) информационная система электронных счетов-фактур – информационная система уполномоченного государственного органа, осуществляющего функции в сфере казначейского обслуживания, посредством которой осуществляется прием, обработка, регистрация, передача и хранение счетов-фактур, выписанных в электронном виде;»;</w:t>
      </w:r>
      <w:r>
        <w:br/>
      </w:r>
      <w:r>
        <w:rPr>
          <w:rFonts w:ascii="Times New Roman"/>
          <w:b w:val="false"/>
          <w:i w:val="false"/>
          <w:color w:val="000000"/>
          <w:sz w:val="28"/>
        </w:rPr>
        <w:t>
      4) в статье 14:</w:t>
      </w:r>
      <w:r>
        <w:br/>
      </w:r>
      <w:r>
        <w:rPr>
          <w:rFonts w:ascii="Times New Roman"/>
          <w:b w:val="false"/>
          <w:i w:val="false"/>
          <w:color w:val="000000"/>
          <w:sz w:val="28"/>
        </w:rPr>
        <w:t>
      в пункте 1:</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xml:space="preserve">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и 43 настоящего Кодекса);»;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«8) уведомлять налоговые органы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w:t>
      </w:r>
      <w:r>
        <w:br/>
      </w:r>
      <w:r>
        <w:rPr>
          <w:rFonts w:ascii="Times New Roman"/>
          <w:b w:val="false"/>
          <w:i w:val="false"/>
          <w:color w:val="000000"/>
          <w:sz w:val="28"/>
        </w:rPr>
        <w:t>
      В целях настоящего подпункта порядок представления уведомления о ввозе (вывозе) товаров утверждается Правительством Республики Казахстан.»;</w:t>
      </w:r>
      <w:r>
        <w:br/>
      </w:r>
      <w:r>
        <w:rPr>
          <w:rFonts w:ascii="Times New Roman"/>
          <w:b w:val="false"/>
          <w:i w:val="false"/>
          <w:color w:val="000000"/>
          <w:sz w:val="28"/>
        </w:rPr>
        <w:t xml:space="preserve">
      5) статью 34 изложить в следующей редакции: </w:t>
      </w:r>
      <w:r>
        <w:br/>
      </w:r>
      <w:r>
        <w:rPr>
          <w:rFonts w:ascii="Times New Roman"/>
          <w:b w:val="false"/>
          <w:i w:val="false"/>
          <w:color w:val="000000"/>
          <w:sz w:val="28"/>
        </w:rPr>
        <w:t xml:space="preserve">
      «Статья 34. Порядок погашения налоговой задолженности </w:t>
      </w:r>
      <w:r>
        <w:br/>
      </w:r>
      <w:r>
        <w:rPr>
          <w:rFonts w:ascii="Times New Roman"/>
          <w:b w:val="false"/>
          <w:i w:val="false"/>
          <w:color w:val="000000"/>
          <w:sz w:val="28"/>
        </w:rPr>
        <w:t xml:space="preserve">
      Погашение налоговой задолженности производится в следующем порядке: </w:t>
      </w:r>
      <w:r>
        <w:br/>
      </w:r>
      <w:r>
        <w:rPr>
          <w:rFonts w:ascii="Times New Roman"/>
          <w:b w:val="false"/>
          <w:i w:val="false"/>
          <w:color w:val="000000"/>
          <w:sz w:val="28"/>
        </w:rPr>
        <w:t xml:space="preserve">
      1) сумма недоимки; </w:t>
      </w:r>
      <w:r>
        <w:br/>
      </w:r>
      <w:r>
        <w:rPr>
          <w:rFonts w:ascii="Times New Roman"/>
          <w:b w:val="false"/>
          <w:i w:val="false"/>
          <w:color w:val="000000"/>
          <w:sz w:val="28"/>
        </w:rPr>
        <w:t>
      2) начисленные пени;</w:t>
      </w:r>
      <w:r>
        <w:br/>
      </w:r>
      <w:r>
        <w:rPr>
          <w:rFonts w:ascii="Times New Roman"/>
          <w:b w:val="false"/>
          <w:i w:val="false"/>
          <w:color w:val="000000"/>
          <w:sz w:val="28"/>
        </w:rPr>
        <w:t>
      3) сумма штрафов.»;</w:t>
      </w:r>
      <w:r>
        <w:br/>
      </w:r>
      <w:r>
        <w:rPr>
          <w:rFonts w:ascii="Times New Roman"/>
          <w:b w:val="false"/>
          <w:i w:val="false"/>
          <w:color w:val="000000"/>
          <w:sz w:val="28"/>
        </w:rPr>
        <w:t xml:space="preserve">
      6) статью 37 дополнить пунктом 14 следующего содержания: </w:t>
      </w:r>
      <w:r>
        <w:br/>
      </w:r>
      <w:r>
        <w:rPr>
          <w:rFonts w:ascii="Times New Roman"/>
          <w:b w:val="false"/>
          <w:i w:val="false"/>
          <w:color w:val="000000"/>
          <w:sz w:val="28"/>
        </w:rPr>
        <w:t>
      «14. Положения настоящей статьи не распространяются на юридических лиц-резидентов, в отношении которых установлен особый порядок исполнения налогового обязательства ликвидируемого юридического лица - резидента в соответствии со статьей 37-1 настоящего Кодекса.»;</w:t>
      </w:r>
      <w:r>
        <w:br/>
      </w:r>
      <w:r>
        <w:rPr>
          <w:rFonts w:ascii="Times New Roman"/>
          <w:b w:val="false"/>
          <w:i w:val="false"/>
          <w:color w:val="000000"/>
          <w:sz w:val="28"/>
        </w:rPr>
        <w:t>
      7) дополнить статьей 37-1 следующего содержания:</w:t>
      </w:r>
      <w:r>
        <w:br/>
      </w:r>
      <w:r>
        <w:rPr>
          <w:rFonts w:ascii="Times New Roman"/>
          <w:b w:val="false"/>
          <w:i w:val="false"/>
          <w:color w:val="000000"/>
          <w:sz w:val="28"/>
        </w:rPr>
        <w:t>
      «Статья 37-1. Особенности исполнения налогового обязательства</w:t>
      </w:r>
      <w:r>
        <w:br/>
      </w:r>
      <w:r>
        <w:rPr>
          <w:rFonts w:ascii="Times New Roman"/>
          <w:b w:val="false"/>
          <w:i w:val="false"/>
          <w:color w:val="000000"/>
          <w:sz w:val="28"/>
        </w:rPr>
        <w:t>
                    отдельными категориями ликвидируемых юридических</w:t>
      </w:r>
      <w:r>
        <w:br/>
      </w:r>
      <w:r>
        <w:rPr>
          <w:rFonts w:ascii="Times New Roman"/>
          <w:b w:val="false"/>
          <w:i w:val="false"/>
          <w:color w:val="000000"/>
          <w:sz w:val="28"/>
        </w:rPr>
        <w:t>
                    лиц-резидентов</w:t>
      </w:r>
      <w:r>
        <w:br/>
      </w:r>
      <w:r>
        <w:rPr>
          <w:rFonts w:ascii="Times New Roman"/>
          <w:b w:val="false"/>
          <w:i w:val="false"/>
          <w:color w:val="000000"/>
          <w:sz w:val="28"/>
        </w:rPr>
        <w:t>
      1. Настоящая статья устанавливает особый порядок исполнения налогового обязательства ликвидируемого юридического лица, который одновременно соответствуют следующим условиям:</w:t>
      </w:r>
      <w:r>
        <w:br/>
      </w:r>
      <w:r>
        <w:rPr>
          <w:rFonts w:ascii="Times New Roman"/>
          <w:b w:val="false"/>
          <w:i w:val="false"/>
          <w:color w:val="000000"/>
          <w:sz w:val="28"/>
        </w:rPr>
        <w:t>
      1) не является (не являлся) плательщиком налога на добавленную стоимость;</w:t>
      </w:r>
      <w:r>
        <w:br/>
      </w:r>
      <w:r>
        <w:rPr>
          <w:rFonts w:ascii="Times New Roman"/>
          <w:b w:val="false"/>
          <w:i w:val="false"/>
          <w:color w:val="000000"/>
          <w:sz w:val="28"/>
        </w:rPr>
        <w:t>
      2) не осуществляет (не осуществлял) лицензируемые виды деятельности;</w:t>
      </w:r>
      <w:r>
        <w:br/>
      </w:r>
      <w:r>
        <w:rPr>
          <w:rFonts w:ascii="Times New Roman"/>
          <w:b w:val="false"/>
          <w:i w:val="false"/>
          <w:color w:val="000000"/>
          <w:sz w:val="28"/>
        </w:rPr>
        <w:t>
      3) не применяет (не применял)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4) не реорганизован или не является (не являлся) правопреемником реорганизованного юридического лица в период деятельности с момента его государственной регистрации;</w:t>
      </w:r>
      <w:r>
        <w:br/>
      </w:r>
      <w:r>
        <w:rPr>
          <w:rFonts w:ascii="Times New Roman"/>
          <w:b w:val="false"/>
          <w:i w:val="false"/>
          <w:color w:val="000000"/>
          <w:sz w:val="28"/>
        </w:rPr>
        <w:t>
      5)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в статье 46 настоящего 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статьей 46 настоящего Кодекса.</w:t>
      </w:r>
      <w:r>
        <w:br/>
      </w:r>
      <w:r>
        <w:rPr>
          <w:rFonts w:ascii="Times New Roman"/>
          <w:b w:val="false"/>
          <w:i w:val="false"/>
          <w:color w:val="000000"/>
          <w:sz w:val="28"/>
        </w:rPr>
        <w:t>
      2. Юридическое лицо в случае принятия решения о ликвидации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4)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xml:space="preserve">
      Документ, указанный в подпункте 4) настоящего пункта, представляется ликвидируемым юридическим лицом в случае постановки контрольно-кассовой машины на учет в налоговом органе. </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4. Ликвидируемое юридическое лицо уплачивает налоги, другие обязательные платежи в бюджет, социальные отчисления, перечисляет обязательные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социальных отчислений, перечисления обязательных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5. Налоговый орган в течение трех рабочих дней со дня получения налогового заявления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статьей 46 настоящего Кодекса:</w:t>
      </w:r>
      <w:r>
        <w:br/>
      </w: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r>
        <w:br/>
      </w:r>
      <w:r>
        <w:rPr>
          <w:rFonts w:ascii="Times New Roman"/>
          <w:b w:val="false"/>
          <w:i w:val="false"/>
          <w:color w:val="000000"/>
          <w:sz w:val="28"/>
        </w:rPr>
        <w:t>
      2) в таможенные органы - о представлении сведений о внешнеторговых сделках, совершенных юридическим лицом, прекращающим деятельность, а также подтверждения об отсутствии задолженности по таможенным платежам и налогам на дату получения запроса налогового органа;</w:t>
      </w:r>
      <w:r>
        <w:br/>
      </w:r>
      <w:r>
        <w:rPr>
          <w:rFonts w:ascii="Times New Roman"/>
          <w:b w:val="false"/>
          <w:i w:val="false"/>
          <w:color w:val="000000"/>
          <w:sz w:val="28"/>
        </w:rPr>
        <w:t xml:space="preserve">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 </w:t>
      </w:r>
      <w:r>
        <w:br/>
      </w:r>
      <w:r>
        <w:rPr>
          <w:rFonts w:ascii="Times New Roman"/>
          <w:b w:val="false"/>
          <w:i w:val="false"/>
          <w:color w:val="000000"/>
          <w:sz w:val="28"/>
        </w:rPr>
        <w:t>
      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подпунктом 12) статьи 581 настоящего Кодекса.</w:t>
      </w:r>
      <w:r>
        <w:br/>
      </w:r>
      <w:r>
        <w:rPr>
          <w:rFonts w:ascii="Times New Roman"/>
          <w:b w:val="false"/>
          <w:i w:val="false"/>
          <w:color w:val="000000"/>
          <w:sz w:val="28"/>
        </w:rPr>
        <w:t xml:space="preserve">
      6. Налоговый орган не позднее десяти рабочих дней со дня получения всех сведений, предусмотренных пунктом 5 настоящей статьи, осуществляет камеральный контроль, по результатам которого составляет заключение, в порядке установленном настоящим Кодексом. </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и социальным отчислениям.</w:t>
      </w:r>
      <w:r>
        <w:br/>
      </w:r>
      <w:r>
        <w:rPr>
          <w:rFonts w:ascii="Times New Roman"/>
          <w:b w:val="false"/>
          <w:i w:val="false"/>
          <w:color w:val="000000"/>
          <w:sz w:val="28"/>
        </w:rPr>
        <w:t xml:space="preserve">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ликвидируемому юридическому лицу, который обязан поставить подпись о его получении на экземпляре заключения налогового органа. </w:t>
      </w:r>
      <w:r>
        <w:br/>
      </w:r>
      <w:r>
        <w:rPr>
          <w:rFonts w:ascii="Times New Roman"/>
          <w:b w:val="false"/>
          <w:i w:val="false"/>
          <w:color w:val="000000"/>
          <w:sz w:val="28"/>
        </w:rPr>
        <w:t xml:space="preserve">
      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84 настоящего Кодекса. </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статьей 587 настоящего Кодекса.</w:t>
      </w:r>
      <w:r>
        <w:br/>
      </w:r>
      <w:r>
        <w:rPr>
          <w:rFonts w:ascii="Times New Roman"/>
          <w:b w:val="false"/>
          <w:i w:val="false"/>
          <w:color w:val="000000"/>
          <w:sz w:val="28"/>
        </w:rPr>
        <w:t xml:space="preserve">
      В случае неисполнения уведомления и (или) несогласия с указанными в уведомлении нарушениями,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двадцати рабочих дней после истечения срока исполнения такого уведомления и (или) получения пояснения о несогласии по выявленным нарушениям. </w:t>
      </w:r>
      <w:r>
        <w:br/>
      </w:r>
      <w:r>
        <w:rPr>
          <w:rFonts w:ascii="Times New Roman"/>
          <w:b w:val="false"/>
          <w:i w:val="false"/>
          <w:color w:val="000000"/>
          <w:sz w:val="28"/>
        </w:rPr>
        <w:t>
      8. Налоговая задолженность ликвидируемого юридического лица, возникающая, в том числе по основаниям, указанным в пункте 4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r>
        <w:br/>
      </w:r>
      <w:r>
        <w:rPr>
          <w:rFonts w:ascii="Times New Roman"/>
          <w:b w:val="false"/>
          <w:i w:val="false"/>
          <w:color w:val="000000"/>
          <w:sz w:val="28"/>
        </w:rPr>
        <w:t xml:space="preserve">
      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 </w:t>
      </w:r>
      <w:r>
        <w:br/>
      </w:r>
      <w:r>
        <w:rPr>
          <w:rFonts w:ascii="Times New Roman"/>
          <w:b w:val="false"/>
          <w:i w:val="false"/>
          <w:color w:val="000000"/>
          <w:sz w:val="28"/>
        </w:rPr>
        <w:t>
      10. При отсутствии у ликвидируемого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юридическому лицу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подлежат возврату этому юридическому лицу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юридическому лицу в порядке, установленном статьей 606 настоящего Кодекса;</w:t>
      </w:r>
      <w:r>
        <w:br/>
      </w:r>
      <w:r>
        <w:rPr>
          <w:rFonts w:ascii="Times New Roman"/>
          <w:b w:val="false"/>
          <w:i w:val="false"/>
          <w:color w:val="000000"/>
          <w:sz w:val="28"/>
        </w:rPr>
        <w:t>
      4) уплаченные суммы штрафов подлежат возврату этому юридическому лицу по основаниям и в порядке, которые установлены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r>
        <w:br/>
      </w:r>
      <w:r>
        <w:rPr>
          <w:rFonts w:ascii="Times New Roman"/>
          <w:b w:val="false"/>
          <w:i w:val="false"/>
          <w:color w:val="000000"/>
          <w:sz w:val="28"/>
        </w:rPr>
        <w:t>
      11.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xml:space="preserve">
      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и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ликвидируемое юридическое лицо представляет документы, указанные в пункте 11 настоящей статьи, в течение трех рабочих дней с даты, которая наступит последней: </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 при условии устранения нарушений, выявленных по результатам камерального контроля;</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обязан выдать ликвидируемому юридическому лицу справку об отсутствии налоговой задолженности, задолженности по обязательным пенсионным взносам и социальным отчислениям в порядке и сроки, установленные настоящим Кодексом.»;</w:t>
      </w:r>
      <w:r>
        <w:br/>
      </w:r>
      <w:r>
        <w:rPr>
          <w:rFonts w:ascii="Times New Roman"/>
          <w:b w:val="false"/>
          <w:i w:val="false"/>
          <w:color w:val="000000"/>
          <w:sz w:val="28"/>
        </w:rPr>
        <w:t>
      8) подпункт 3) пункта 1 статьи 41 изложить в следующей редакции:</w:t>
      </w:r>
      <w:r>
        <w:br/>
      </w:r>
      <w:r>
        <w:rPr>
          <w:rFonts w:ascii="Times New Roman"/>
          <w:b w:val="false"/>
          <w:i w:val="false"/>
          <w:color w:val="000000"/>
          <w:sz w:val="28"/>
        </w:rPr>
        <w:t>
      «3) свидетельство о регистрации в качестве индивидуального предпринимателя или пояснение на бумажном носителе при его утере или порче – в случае выдачи такого свидетельства до 1 января 2013 года;»;</w:t>
      </w:r>
      <w:r>
        <w:br/>
      </w:r>
      <w:r>
        <w:rPr>
          <w:rFonts w:ascii="Times New Roman"/>
          <w:b w:val="false"/>
          <w:i w:val="false"/>
          <w:color w:val="000000"/>
          <w:sz w:val="28"/>
        </w:rPr>
        <w:t xml:space="preserve">
      9) статью 43 изложить в следующей редакции: </w:t>
      </w:r>
      <w:r>
        <w:br/>
      </w:r>
      <w:r>
        <w:rPr>
          <w:rFonts w:ascii="Times New Roman"/>
          <w:b w:val="false"/>
          <w:i w:val="false"/>
          <w:color w:val="000000"/>
          <w:sz w:val="28"/>
        </w:rPr>
        <w:t>
      «Статья 43. Особенности исполнения налогового обязательства</w:t>
      </w:r>
      <w:r>
        <w:br/>
      </w:r>
      <w:r>
        <w:rPr>
          <w:rFonts w:ascii="Times New Roman"/>
          <w:b w:val="false"/>
          <w:i w:val="false"/>
          <w:color w:val="000000"/>
          <w:sz w:val="28"/>
        </w:rPr>
        <w:t>
                  отдельными категориями индивидуальных</w:t>
      </w:r>
      <w:r>
        <w:br/>
      </w:r>
      <w:r>
        <w:rPr>
          <w:rFonts w:ascii="Times New Roman"/>
          <w:b w:val="false"/>
          <w:i w:val="false"/>
          <w:color w:val="000000"/>
          <w:sz w:val="28"/>
        </w:rPr>
        <w:t>
                  предпринимателей при прекращении деятельности</w:t>
      </w:r>
      <w:r>
        <w:br/>
      </w:r>
      <w:r>
        <w:rPr>
          <w:rFonts w:ascii="Times New Roman"/>
          <w:b w:val="false"/>
          <w:i w:val="false"/>
          <w:color w:val="000000"/>
          <w:sz w:val="28"/>
        </w:rPr>
        <w:t>
      1. Настоящая статья устанавливает особый порядок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r>
        <w:br/>
      </w:r>
      <w:r>
        <w:rPr>
          <w:rFonts w:ascii="Times New Roman"/>
          <w:b w:val="false"/>
          <w:i w:val="false"/>
          <w:color w:val="000000"/>
          <w:sz w:val="28"/>
        </w:rPr>
        <w:t>
      1) не является (не являлся) плательщиком налога на добавленную стоимость;</w:t>
      </w:r>
      <w:r>
        <w:br/>
      </w:r>
      <w:r>
        <w:rPr>
          <w:rFonts w:ascii="Times New Roman"/>
          <w:b w:val="false"/>
          <w:i w:val="false"/>
          <w:color w:val="000000"/>
          <w:sz w:val="28"/>
        </w:rPr>
        <w:t>
      2) не осуществляет (не осуществлял) лицензируемые виды деятельности, за исключением индивидуального предпринимателя, применявшего непрерывно специальный налоговый режим на основе патента и (или) упрощенной декларации;</w:t>
      </w:r>
      <w:r>
        <w:br/>
      </w:r>
      <w:r>
        <w:rPr>
          <w:rFonts w:ascii="Times New Roman"/>
          <w:b w:val="false"/>
          <w:i w:val="false"/>
          <w:color w:val="000000"/>
          <w:sz w:val="28"/>
        </w:rPr>
        <w:t>
      3) не применяет (не применял) специальный налоговый режим для крестьянских или фермерских хозяйств;</w:t>
      </w:r>
      <w:r>
        <w:br/>
      </w:r>
      <w:r>
        <w:rPr>
          <w:rFonts w:ascii="Times New Roman"/>
          <w:b w:val="false"/>
          <w:i w:val="false"/>
          <w:color w:val="000000"/>
          <w:sz w:val="28"/>
        </w:rPr>
        <w:t>
      4) не включен в план налоговых проверок на основании результатов мероприятий системы оценки рисков.</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в статье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статьей 46 настоящего Кодекса.</w:t>
      </w:r>
      <w:r>
        <w:br/>
      </w:r>
      <w:r>
        <w:rPr>
          <w:rFonts w:ascii="Times New Roman"/>
          <w:b w:val="false"/>
          <w:i w:val="false"/>
          <w:color w:val="000000"/>
          <w:sz w:val="28"/>
        </w:rPr>
        <w:t>
      2. Индивидуальный предприниматель в случае принятия решения о прекращении деятельности одновременно представляет в налоговый орган по месту нахождения:</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налоговое заявление о снятии с регистрационного учета по отдельным видам деятельности при наличии такого учета;</w:t>
      </w:r>
      <w:r>
        <w:br/>
      </w:r>
      <w:r>
        <w:rPr>
          <w:rFonts w:ascii="Times New Roman"/>
          <w:b w:val="false"/>
          <w:i w:val="false"/>
          <w:color w:val="000000"/>
          <w:sz w:val="28"/>
        </w:rPr>
        <w:t>
      3) ликвидационную налоговую отчетность;</w:t>
      </w:r>
      <w:r>
        <w:br/>
      </w:r>
      <w:r>
        <w:rPr>
          <w:rFonts w:ascii="Times New Roman"/>
          <w:b w:val="false"/>
          <w:i w:val="false"/>
          <w:color w:val="000000"/>
          <w:sz w:val="28"/>
        </w:rPr>
        <w:t>
      4) свидетельство о государственной регистрации индивидуального предпринимателя или пояснение на бумажном носителе при его утере или порче – в случае выдачи такого свидетельства до 1 января 2013 года;</w:t>
      </w:r>
      <w:r>
        <w:br/>
      </w:r>
      <w:r>
        <w:rPr>
          <w:rFonts w:ascii="Times New Roman"/>
          <w:b w:val="false"/>
          <w:i w:val="false"/>
          <w:color w:val="000000"/>
          <w:sz w:val="28"/>
        </w:rPr>
        <w:t>
      5) документ, подтверждающий публикацию в периодическом печатном издании информации о прекращении деятельности индивидуального предпринимателя;</w:t>
      </w:r>
      <w:r>
        <w:br/>
      </w:r>
      <w:r>
        <w:rPr>
          <w:rFonts w:ascii="Times New Roman"/>
          <w:b w:val="false"/>
          <w:i w:val="false"/>
          <w:color w:val="000000"/>
          <w:sz w:val="28"/>
        </w:rPr>
        <w:t>
      6) налоговое заявление о снятии с учета контрольно-кассовой машины в порядке, установленном статьей 648 настоящего Кодекса.</w:t>
      </w:r>
      <w:r>
        <w:br/>
      </w:r>
      <w:r>
        <w:rPr>
          <w:rFonts w:ascii="Times New Roman"/>
          <w:b w:val="false"/>
          <w:i w:val="false"/>
          <w:color w:val="000000"/>
          <w:sz w:val="28"/>
        </w:rPr>
        <w:t xml:space="preserve">
      Документ, указанный в подпункте 6)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 </w:t>
      </w:r>
      <w:r>
        <w:br/>
      </w:r>
      <w:r>
        <w:rPr>
          <w:rFonts w:ascii="Times New Roman"/>
          <w:b w:val="false"/>
          <w:i w:val="false"/>
          <w:color w:val="000000"/>
          <w:sz w:val="28"/>
        </w:rPr>
        <w:t>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xml:space="preserve">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 </w:t>
      </w:r>
      <w:r>
        <w:br/>
      </w:r>
      <w:r>
        <w:rPr>
          <w:rFonts w:ascii="Times New Roman"/>
          <w:b w:val="false"/>
          <w:i w:val="false"/>
          <w:color w:val="000000"/>
          <w:sz w:val="28"/>
        </w:rPr>
        <w:t>
      4. Уплата налогов, других обязательных платежей в бюджет, социальных отчислений, перечисление обязательных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xml:space="preserve">
      В случае, если срок уплаты налогов, других обязательных платежей в бюджет, социальных отчислений, перечисления обязательных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5. Налоговый орган в течение трех рабочих дней со дня получения налогового заявления индивидуального предпринимателя о прекращении деятельности обязан направить запрос:</w:t>
      </w:r>
      <w:r>
        <w:br/>
      </w:r>
      <w:r>
        <w:rPr>
          <w:rFonts w:ascii="Times New Roman"/>
          <w:b w:val="false"/>
          <w:i w:val="false"/>
          <w:color w:val="000000"/>
          <w:sz w:val="28"/>
        </w:rPr>
        <w:t>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прекращающим деятельность, а также о его имуществе по состоянию на дату получения налогового заявления о прекращении деятельности;</w:t>
      </w:r>
      <w:r>
        <w:br/>
      </w:r>
      <w:r>
        <w:rPr>
          <w:rFonts w:ascii="Times New Roman"/>
          <w:b w:val="false"/>
          <w:i w:val="false"/>
          <w:color w:val="000000"/>
          <w:sz w:val="28"/>
        </w:rPr>
        <w:t>
      2) в таможенные органы - о представлении сведений о внешнеторговых сделках, совершенных физическим лицом, являющимся индивидуальным предпринимателем, прекращающим деятельность, а также подтверждения об отсутствии задолженности по таможенным платежам и налогам на дату не ранее даты получения требования налогового органа;</w:t>
      </w:r>
      <w:r>
        <w:br/>
      </w:r>
      <w:r>
        <w:rPr>
          <w:rFonts w:ascii="Times New Roman"/>
          <w:b w:val="false"/>
          <w:i w:val="false"/>
          <w:color w:val="000000"/>
          <w:sz w:val="28"/>
        </w:rPr>
        <w:t xml:space="preserve">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прекращающего деятельность, на дату получения налогового заявления о прекращении деятельности. </w:t>
      </w:r>
      <w:r>
        <w:br/>
      </w:r>
      <w:r>
        <w:rPr>
          <w:rFonts w:ascii="Times New Roman"/>
          <w:b w:val="false"/>
          <w:i w:val="false"/>
          <w:color w:val="000000"/>
          <w:sz w:val="28"/>
        </w:rPr>
        <w:t xml:space="preserve">
      Сведения о сделках, предусмотренные подпунктами 1) и 2) 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 прекращающего деятельность, в пределах срока исковой давности, установленного статьей 46 настоящего Кодекса, до дня получения налоговым органом налогового заявления о прекращении деятельности. </w:t>
      </w:r>
      <w:r>
        <w:br/>
      </w:r>
      <w:r>
        <w:rPr>
          <w:rFonts w:ascii="Times New Roman"/>
          <w:b w:val="false"/>
          <w:i w:val="false"/>
          <w:color w:val="000000"/>
          <w:sz w:val="28"/>
        </w:rPr>
        <w:t xml:space="preserve">
      6. Сведения по запросам налогового органа, указанные в пункте 5 настоящей статьи, должны быть представлены не позднее двадцати рабочих дней со дня его получения, если иное не установлено подпунктом 12) статьи 581 настоящего Кодекса. </w:t>
      </w:r>
      <w:r>
        <w:br/>
      </w:r>
      <w:r>
        <w:rPr>
          <w:rFonts w:ascii="Times New Roman"/>
          <w:b w:val="false"/>
          <w:i w:val="false"/>
          <w:color w:val="000000"/>
          <w:sz w:val="28"/>
        </w:rPr>
        <w:t>
      7. Налоговый орган не позднее десяти рабочих дней со дня получения всех сведений обязан осуществить камеральный контроль, по результатам которого составляется заключение, в порядке, установленном настоящим Кодексом.</w:t>
      </w:r>
      <w:r>
        <w:br/>
      </w:r>
      <w:r>
        <w:rPr>
          <w:rFonts w:ascii="Times New Roman"/>
          <w:b w:val="false"/>
          <w:i w:val="false"/>
          <w:color w:val="000000"/>
          <w:sz w:val="28"/>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и социальным отчислениям.</w:t>
      </w:r>
      <w:r>
        <w:br/>
      </w:r>
      <w:r>
        <w:rPr>
          <w:rFonts w:ascii="Times New Roman"/>
          <w:b w:val="false"/>
          <w:i w:val="false"/>
          <w:color w:val="000000"/>
          <w:sz w:val="28"/>
        </w:rPr>
        <w:t xml:space="preserve">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индивидуальному предпринимателю, который обязан поставить подпись о его получении на экземпляре заключения налогового органа. </w:t>
      </w:r>
      <w:r>
        <w:br/>
      </w:r>
      <w:r>
        <w:rPr>
          <w:rFonts w:ascii="Times New Roman"/>
          <w:b w:val="false"/>
          <w:i w:val="false"/>
          <w:color w:val="000000"/>
          <w:sz w:val="28"/>
        </w:rPr>
        <w:t>
      8. В случае выявления нарушений по результатам камерального контроля индивидуальному предпринимателю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главой 84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индивидуальным предпринимателем в порядке, установленном статьей 587 настоящего Кодекса.</w:t>
      </w:r>
      <w:r>
        <w:br/>
      </w:r>
      <w:r>
        <w:rPr>
          <w:rFonts w:ascii="Times New Roman"/>
          <w:b w:val="false"/>
          <w:i w:val="false"/>
          <w:color w:val="000000"/>
          <w:sz w:val="28"/>
        </w:rPr>
        <w:t xml:space="preserve">
      В случае неисполнения уведомления и (или) несогласия с указанными в уведомлении нарушениями, в отношении индивидуального предпринимателя, прекращающего деятельность, проводится документальная налоговая проверка. При этом документальная налоговая проверка должна быть начата не позднее двадцати рабочих дней после истечения срока исполнения такого уведомления и (или) получения пояснения о несогласии по выявленным нарушениям. </w:t>
      </w:r>
      <w:r>
        <w:br/>
      </w:r>
      <w:r>
        <w:rPr>
          <w:rFonts w:ascii="Times New Roman"/>
          <w:b w:val="false"/>
          <w:i w:val="false"/>
          <w:color w:val="000000"/>
          <w:sz w:val="28"/>
        </w:rPr>
        <w:t xml:space="preserve">
      9. Налоговая задолженность индивидуального предпринимателя, прекращающего деятельность, погашается за счет денег указанного индивидуального предпринимателя, в том числе полученных от реализации его имущества, в порядке очередности, установленной законодательными актами Республики Казахстан. </w:t>
      </w:r>
      <w:r>
        <w:br/>
      </w:r>
      <w:r>
        <w:rPr>
          <w:rFonts w:ascii="Times New Roman"/>
          <w:b w:val="false"/>
          <w:i w:val="false"/>
          <w:color w:val="000000"/>
          <w:sz w:val="28"/>
        </w:rPr>
        <w:t>
      10. Если индивидуальный предприниматель,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статьей 599 настоящего Кодекса.</w:t>
      </w:r>
      <w:r>
        <w:br/>
      </w:r>
      <w:r>
        <w:rPr>
          <w:rFonts w:ascii="Times New Roman"/>
          <w:b w:val="false"/>
          <w:i w:val="false"/>
          <w:color w:val="000000"/>
          <w:sz w:val="28"/>
        </w:rPr>
        <w:t>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11. При отсутствии у индивидуального предпринимателя, прекращающего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этому налогоплательщику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налогоплательщику в порядке, установленном статьей 606 настоящего Кодекса;</w:t>
      </w:r>
      <w:r>
        <w:br/>
      </w:r>
      <w:r>
        <w:rPr>
          <w:rFonts w:ascii="Times New Roman"/>
          <w:b w:val="false"/>
          <w:i w:val="false"/>
          <w:color w:val="000000"/>
          <w:sz w:val="28"/>
        </w:rPr>
        <w:t>
      4) уплаченные суммы штрафов подлежат возврату этому налогоплательщику в порядке, установленном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12. Индивидуальный предприниматель, прекращающий деятельность, в случае отсутствия нарушений по результатам камерального контроля обязан представить одновременно в налоговый орган по месту нахождения:</w:t>
      </w:r>
      <w:r>
        <w:br/>
      </w:r>
      <w:r>
        <w:rPr>
          <w:rFonts w:ascii="Times New Roman"/>
          <w:b w:val="false"/>
          <w:i w:val="false"/>
          <w:color w:val="000000"/>
          <w:sz w:val="28"/>
        </w:rPr>
        <w:t>
      1) справку банка и (или) организации, осуществляющей отдельные виды банковских операций, о закрытии имеющихся банковских счетов, использованных в предпринимательской деятельности;</w:t>
      </w:r>
      <w:r>
        <w:br/>
      </w:r>
      <w:r>
        <w:rPr>
          <w:rFonts w:ascii="Times New Roman"/>
          <w:b w:val="false"/>
          <w:i w:val="false"/>
          <w:color w:val="000000"/>
          <w:sz w:val="28"/>
        </w:rPr>
        <w:t>
      2) документ органа внутренних дел об уничтожении печати индивидуального предпринимателя (при ее наличии);</w:t>
      </w:r>
      <w:r>
        <w:br/>
      </w:r>
      <w:r>
        <w:rPr>
          <w:rFonts w:ascii="Times New Roman"/>
          <w:b w:val="false"/>
          <w:i w:val="false"/>
          <w:color w:val="000000"/>
          <w:sz w:val="28"/>
        </w:rPr>
        <w:t>
      3) налоговое заявление о снятии с регистрационного учета.</w:t>
      </w:r>
      <w:r>
        <w:br/>
      </w:r>
      <w:r>
        <w:rPr>
          <w:rFonts w:ascii="Times New Roman"/>
          <w:b w:val="false"/>
          <w:i w:val="false"/>
          <w:color w:val="000000"/>
          <w:sz w:val="28"/>
        </w:rPr>
        <w:t>
      Индивидуальный предприниматель, прекращающий деятельность, представляет документы, указанные в настоящем пункте, в течение трех рабочих дней со дня получения заключения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 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xml:space="preserve">
      13.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индивидуальный предприниматель, прекращающий деятельность, представляет документы, указанные в пункте 12 настоящей статьи, в течение трех рабочих дней с даты, которая наступит последней: </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социальным отчислениям при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5) с даты устранения нарушений, выявленных по результатам камерального контроля.</w:t>
      </w:r>
      <w:r>
        <w:br/>
      </w:r>
      <w:r>
        <w:rPr>
          <w:rFonts w:ascii="Times New Roman"/>
          <w:b w:val="false"/>
          <w:i w:val="false"/>
          <w:color w:val="000000"/>
          <w:sz w:val="28"/>
        </w:rPr>
        <w:t xml:space="preserve">
      14. Датой снятия индивидуального предпринимателя с регистрационного учета в налоговом органе является дата представления документов, указанных в пункте 12 настоящей статьи. </w:t>
      </w:r>
      <w:r>
        <w:br/>
      </w:r>
      <w:r>
        <w:rPr>
          <w:rFonts w:ascii="Times New Roman"/>
          <w:b w:val="false"/>
          <w:i w:val="false"/>
          <w:color w:val="000000"/>
          <w:sz w:val="28"/>
        </w:rPr>
        <w:t>
      15. Налоговый орган не позднее пяти рабочих дней со дня представления документов, указанных в пункте 12 настоящей статьи, выдает документ, подтверждающий снятие налогоплательщика с регистрационного учета, по форме, установленной уполномоченным органом, или отказывает в письменной форме в снятии с регистрационного учета с указанием причин такого отказа.</w:t>
      </w:r>
      <w:r>
        <w:br/>
      </w:r>
      <w:r>
        <w:rPr>
          <w:rFonts w:ascii="Times New Roman"/>
          <w:b w:val="false"/>
          <w:i w:val="false"/>
          <w:color w:val="000000"/>
          <w:sz w:val="28"/>
        </w:rPr>
        <w:t>
      Основанием для отказа в снятии с регистрационного учета является несоблюдение положений, предусмотренных пунктами 12 и 13 настоящей статьи.»;</w:t>
      </w:r>
      <w:r>
        <w:br/>
      </w:r>
      <w:r>
        <w:rPr>
          <w:rFonts w:ascii="Times New Roman"/>
          <w:b w:val="false"/>
          <w:i w:val="false"/>
          <w:color w:val="000000"/>
          <w:sz w:val="28"/>
        </w:rPr>
        <w:t>
      10) в статье 46: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xml:space="preserve">
      «2. Если иное не предусмотрено настоящей статьей,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настоящей статьей.»; </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 налогоплательщикам, осуществляющим деятельность в соответствии с контрактом на недропользование, орган налоговой службы вправе начислить или пересмотреть исчисленную, начисленную сумму налога на сверхприбыль,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а также корпоративного подоходного налога в части вычетов по расходам на ликвидацию последствий разработки месторождений и связанной с ними корректировки совокупного годового дохода в соответствии со статьями 94 и 107 настоящего Кодекса - в течение периода действия контракта на недропользование и пяти лет после завершения срока действия контракта на недропользование.»;</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При применении подпункта 3) пункта 1 статьи 133 настоящего Кодекса налогоплательщик, орган налоговой службы вправе пересмотреть, исчислить или начислить сумму корректировки налогооблагаемого дохода, а также суммы корпоративного подоходного налога или индивидуального подоходного налога - в течение периода обучения физического лица и пяти лет со дня завершения обучения физического лица.»;</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xml:space="preserve">
      «10. В случае направления во время проведения налоговой проверки запросов в соответствии с законодательством Республики Казахстан о трансфертном ценообразовании срок исковой давности в части пересмотра исчисленной, начисленной суммы налогов и других обязательных платежей в бюджет приостанавливается на период направления запросов и получения по ним документов и (или) информации. </w:t>
      </w:r>
      <w:r>
        <w:br/>
      </w:r>
      <w:r>
        <w:rPr>
          <w:rFonts w:ascii="Times New Roman"/>
          <w:b w:val="false"/>
          <w:i w:val="false"/>
          <w:color w:val="000000"/>
          <w:sz w:val="28"/>
        </w:rPr>
        <w:t>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семи лет.»;</w:t>
      </w:r>
      <w:r>
        <w:br/>
      </w:r>
      <w:r>
        <w:rPr>
          <w:rFonts w:ascii="Times New Roman"/>
          <w:b w:val="false"/>
          <w:i w:val="false"/>
          <w:color w:val="000000"/>
          <w:sz w:val="28"/>
        </w:rPr>
        <w:t>
      11) в статье 47:</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других обязательных платежей в бюджет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на основании заявления налогоплательщика на более поздний срок, но не более чем на срок, установленный статьями 49, 50, 51-1 настоящего Кодекса.»;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статьей 51-1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12) статью 48 изложить в следующей редакции:</w:t>
      </w:r>
      <w:r>
        <w:br/>
      </w:r>
      <w:r>
        <w:rPr>
          <w:rFonts w:ascii="Times New Roman"/>
          <w:b w:val="false"/>
          <w:i w:val="false"/>
          <w:color w:val="000000"/>
          <w:sz w:val="28"/>
        </w:rPr>
        <w:t>
      «Статья 48. Орган, уполномоченный принимать решение об</w:t>
      </w:r>
      <w:r>
        <w:br/>
      </w:r>
      <w:r>
        <w:rPr>
          <w:rFonts w:ascii="Times New Roman"/>
          <w:b w:val="false"/>
          <w:i w:val="false"/>
          <w:color w:val="000000"/>
          <w:sz w:val="28"/>
        </w:rPr>
        <w:t>
                  изменении срока исполнения налогового обязательства</w:t>
      </w:r>
      <w:r>
        <w:br/>
      </w:r>
      <w:r>
        <w:rPr>
          <w:rFonts w:ascii="Times New Roman"/>
          <w:b w:val="false"/>
          <w:i w:val="false"/>
          <w:color w:val="000000"/>
          <w:sz w:val="28"/>
        </w:rPr>
        <w:t>
                  по уплате налогов и (или) пеней</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и пунктом 3 настоящей статьи.</w:t>
      </w:r>
      <w:r>
        <w:br/>
      </w:r>
      <w:r>
        <w:rPr>
          <w:rFonts w:ascii="Times New Roman"/>
          <w:b w:val="false"/>
          <w:i w:val="false"/>
          <w:color w:val="000000"/>
          <w:sz w:val="28"/>
        </w:rPr>
        <w:t>
      2. Решение об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 если иное не установлено пунктом 3 настоящей статьи.</w:t>
      </w:r>
      <w:r>
        <w:br/>
      </w:r>
      <w:r>
        <w:rPr>
          <w:rFonts w:ascii="Times New Roman"/>
          <w:b w:val="false"/>
          <w:i w:val="false"/>
          <w:color w:val="000000"/>
          <w:sz w:val="28"/>
        </w:rPr>
        <w:t>
      3. Решение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в порядке, установленном статьей 51-1 настоящего Кодекса, вышестоящим налоговым органом по отношению к налоговому органу, в котором налогоплательщик зарегистрирован по месту нахождения.</w:t>
      </w:r>
      <w:r>
        <w:br/>
      </w:r>
      <w:r>
        <w:rPr>
          <w:rFonts w:ascii="Times New Roman"/>
          <w:b w:val="false"/>
          <w:i w:val="false"/>
          <w:color w:val="000000"/>
          <w:sz w:val="28"/>
        </w:rPr>
        <w:t>
      В случае, если налогоплательщик зарегистрирован по месту нахождения в вышестоящем налоговом органе, то решение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непосредственно указанным налоговым органом.»;</w:t>
      </w:r>
      <w:r>
        <w:br/>
      </w:r>
      <w:r>
        <w:rPr>
          <w:rFonts w:ascii="Times New Roman"/>
          <w:b w:val="false"/>
          <w:i w:val="false"/>
          <w:color w:val="000000"/>
          <w:sz w:val="28"/>
        </w:rPr>
        <w:t xml:space="preserve">
      13) пункт 1 статьи 49 дополнить частью второй следующего содержания: </w:t>
      </w:r>
      <w:r>
        <w:br/>
      </w:r>
      <w:r>
        <w:rPr>
          <w:rFonts w:ascii="Times New Roman"/>
          <w:b w:val="false"/>
          <w:i w:val="false"/>
          <w:color w:val="000000"/>
          <w:sz w:val="28"/>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xml:space="preserve">
      14) пункт 1 статьи 50 дополнить частью второй следующего содержания: </w:t>
      </w:r>
      <w:r>
        <w:br/>
      </w:r>
      <w:r>
        <w:rPr>
          <w:rFonts w:ascii="Times New Roman"/>
          <w:b w:val="false"/>
          <w:i w:val="false"/>
          <w:color w:val="000000"/>
          <w:sz w:val="28"/>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r>
        <w:br/>
      </w:r>
      <w:r>
        <w:rPr>
          <w:rFonts w:ascii="Times New Roman"/>
          <w:b w:val="false"/>
          <w:i w:val="false"/>
          <w:color w:val="000000"/>
          <w:sz w:val="28"/>
        </w:rPr>
        <w:t xml:space="preserve">
      15) дополнить статьей 51-1 следующего содержания: </w:t>
      </w:r>
      <w:r>
        <w:br/>
      </w:r>
      <w:r>
        <w:rPr>
          <w:rFonts w:ascii="Times New Roman"/>
          <w:b w:val="false"/>
          <w:i w:val="false"/>
          <w:color w:val="000000"/>
          <w:sz w:val="28"/>
        </w:rPr>
        <w:t>
      «Статья 51-1. Порядок изменения сроков исполнения налогового</w:t>
      </w:r>
      <w:r>
        <w:br/>
      </w:r>
      <w:r>
        <w:rPr>
          <w:rFonts w:ascii="Times New Roman"/>
          <w:b w:val="false"/>
          <w:i w:val="false"/>
          <w:color w:val="000000"/>
          <w:sz w:val="28"/>
        </w:rPr>
        <w:t>
                    обязательства по уплате начисленных сумм налогов,</w:t>
      </w:r>
      <w:r>
        <w:br/>
      </w:r>
      <w:r>
        <w:rPr>
          <w:rFonts w:ascii="Times New Roman"/>
          <w:b w:val="false"/>
          <w:i w:val="false"/>
          <w:color w:val="000000"/>
          <w:sz w:val="28"/>
        </w:rPr>
        <w:t>
                    других обязательных платежей в бюджет и (или)</w:t>
      </w:r>
      <w:r>
        <w:br/>
      </w:r>
      <w:r>
        <w:rPr>
          <w:rFonts w:ascii="Times New Roman"/>
          <w:b w:val="false"/>
          <w:i w:val="false"/>
          <w:color w:val="000000"/>
          <w:sz w:val="28"/>
        </w:rPr>
        <w:t>
                    пеней, указанных в уведомлении о результатах</w:t>
      </w:r>
      <w:r>
        <w:br/>
      </w:r>
      <w:r>
        <w:rPr>
          <w:rFonts w:ascii="Times New Roman"/>
          <w:b w:val="false"/>
          <w:i w:val="false"/>
          <w:color w:val="000000"/>
          <w:sz w:val="28"/>
        </w:rPr>
        <w:t xml:space="preserve">
                    налоговой проверки </w:t>
      </w:r>
      <w:r>
        <w:br/>
      </w: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представляется налогоплательщиком (налоговым агентом) в орган налоговой службы, указанный в пункте 3 статьи 48 настоящего Кодекса, не позднее тридцати рабочих дней со дня вручения уведомления о результатах налоговой проверки в случае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r>
        <w:br/>
      </w:r>
      <w:r>
        <w:rPr>
          <w:rFonts w:ascii="Times New Roman"/>
          <w:b w:val="false"/>
          <w:i w:val="false"/>
          <w:color w:val="000000"/>
          <w:sz w:val="28"/>
        </w:rPr>
        <w:t>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xml:space="preserve">
      письменное подтверждение принадлежности налогоплательщика к одной из категорий субъектов частного предпринимательства, установленной законодательством Республики Казахстан о частном предпринимательстве, выданное уполномоченным государственным органом, осуществляющим руководство в области развития частного предпринимательства. </w:t>
      </w:r>
      <w:r>
        <w:br/>
      </w:r>
      <w:r>
        <w:rPr>
          <w:rFonts w:ascii="Times New Roman"/>
          <w:b w:val="false"/>
          <w:i w:val="false"/>
          <w:color w:val="000000"/>
          <w:sz w:val="28"/>
        </w:rPr>
        <w:t>
      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налоговой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производится в порядке, установленном настоящей статьей, если такие суммы в совокупности не менее:</w:t>
      </w:r>
      <w:r>
        <w:br/>
      </w:r>
      <w:r>
        <w:rPr>
          <w:rFonts w:ascii="Times New Roman"/>
          <w:b w:val="false"/>
          <w:i w:val="false"/>
          <w:color w:val="000000"/>
          <w:sz w:val="28"/>
        </w:rPr>
        <w:t xml:space="preserve">
      3000 - кратного размера месячного расчетного показателя, установленного законом о республиканском бюджете и действующего на </w:t>
      </w:r>
      <w:r>
        <w:br/>
      </w:r>
      <w:r>
        <w:rPr>
          <w:rFonts w:ascii="Times New Roman"/>
          <w:b w:val="false"/>
          <w:i w:val="false"/>
          <w:color w:val="000000"/>
          <w:sz w:val="28"/>
        </w:rPr>
        <w:t>
1 января года, в котором представлено заявление - для субъектов малого предпринимательства;</w:t>
      </w:r>
      <w:r>
        <w:br/>
      </w:r>
      <w:r>
        <w:rPr>
          <w:rFonts w:ascii="Times New Roman"/>
          <w:b w:val="false"/>
          <w:i w:val="false"/>
          <w:color w:val="000000"/>
          <w:sz w:val="28"/>
        </w:rPr>
        <w:t xml:space="preserve">
      153000 - кратного размера месячного расчетного показателя, установленного законом о республиканском бюджете и действующего на </w:t>
      </w:r>
      <w:r>
        <w:br/>
      </w:r>
      <w:r>
        <w:rPr>
          <w:rFonts w:ascii="Times New Roman"/>
          <w:b w:val="false"/>
          <w:i w:val="false"/>
          <w:color w:val="000000"/>
          <w:sz w:val="28"/>
        </w:rPr>
        <w:t>
1 января года, в котором представлено заявление - для субъектов среднего предпринимательства;</w:t>
      </w:r>
      <w:r>
        <w:br/>
      </w:r>
      <w:r>
        <w:rPr>
          <w:rFonts w:ascii="Times New Roman"/>
          <w:b w:val="false"/>
          <w:i w:val="false"/>
          <w:color w:val="000000"/>
          <w:sz w:val="28"/>
        </w:rPr>
        <w:t>
      300000 - кратного размера месячного расчетного показателя, установленного законом о республиканском бюджете и действующего на 1 января года, в котором представлено заявление - для субъектов крупного предпринимательства.</w:t>
      </w:r>
      <w:r>
        <w:br/>
      </w:r>
      <w:r>
        <w:rPr>
          <w:rFonts w:ascii="Times New Roman"/>
          <w:b w:val="false"/>
          <w:i w:val="false"/>
          <w:color w:val="000000"/>
          <w:sz w:val="28"/>
        </w:rPr>
        <w:t>
      3. Положения настоящей статьи не распространяются на налогоплательщиков, соответствующих одному из следующих условий:</w:t>
      </w:r>
      <w:r>
        <w:br/>
      </w:r>
      <w:r>
        <w:rPr>
          <w:rFonts w:ascii="Times New Roman"/>
          <w:b w:val="false"/>
          <w:i w:val="false"/>
          <w:color w:val="000000"/>
          <w:sz w:val="28"/>
        </w:rPr>
        <w:t>
      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r>
        <w:br/>
      </w:r>
      <w:r>
        <w:rPr>
          <w:rFonts w:ascii="Times New Roman"/>
          <w:b w:val="false"/>
          <w:i w:val="false"/>
          <w:color w:val="000000"/>
          <w:sz w:val="28"/>
        </w:rPr>
        <w:t>
      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ниже среднеотраслевого значения, установленного уполномоченным органом.</w:t>
      </w:r>
      <w:r>
        <w:br/>
      </w:r>
      <w:r>
        <w:rPr>
          <w:rFonts w:ascii="Times New Roman"/>
          <w:b w:val="false"/>
          <w:i w:val="false"/>
          <w:color w:val="000000"/>
          <w:sz w:val="28"/>
        </w:rPr>
        <w:t>
      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r>
        <w:br/>
      </w:r>
      <w:r>
        <w:rPr>
          <w:rFonts w:ascii="Times New Roman"/>
          <w:b w:val="false"/>
          <w:i w:val="false"/>
          <w:color w:val="000000"/>
          <w:sz w:val="28"/>
        </w:rPr>
        <w:t xml:space="preserve">
      4. В случае, если налогоплательщиком (налоговым агентом) пропущен срок подачи заявления, установленного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орган налоговой службы, указанный в пункте 3 статьи 48 настоящего Кодекса, заявление и ходатайство. </w:t>
      </w:r>
      <w:r>
        <w:br/>
      </w:r>
      <w:r>
        <w:rPr>
          <w:rFonts w:ascii="Times New Roman"/>
          <w:b w:val="false"/>
          <w:i w:val="false"/>
          <w:color w:val="000000"/>
          <w:sz w:val="28"/>
        </w:rPr>
        <w:t xml:space="preserve">
      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r>
        <w:br/>
      </w:r>
      <w:r>
        <w:rPr>
          <w:rFonts w:ascii="Times New Roman"/>
          <w:b w:val="false"/>
          <w:i w:val="false"/>
          <w:color w:val="000000"/>
          <w:sz w:val="28"/>
        </w:rPr>
        <w:t>
      К ходатайству о восстановлении пропущенного срока подачи заявления прилагается документ:</w:t>
      </w:r>
      <w:r>
        <w:br/>
      </w:r>
      <w:r>
        <w:rPr>
          <w:rFonts w:ascii="Times New Roman"/>
          <w:b w:val="false"/>
          <w:i w:val="false"/>
          <w:color w:val="000000"/>
          <w:sz w:val="28"/>
        </w:rPr>
        <w:t>
      подтверждающий период временной нетрудоспособности лиц, указанных в части первой настоящего пункта;</w:t>
      </w:r>
      <w:r>
        <w:br/>
      </w:r>
      <w:r>
        <w:rPr>
          <w:rFonts w:ascii="Times New Roman"/>
          <w:b w:val="false"/>
          <w:i w:val="false"/>
          <w:color w:val="000000"/>
          <w:sz w:val="28"/>
        </w:rPr>
        <w:t>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xml:space="preserve">
      5. Изменение сроков исполнения налогового обязательства по уплате начисленных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указанных в уведомлении о результатах налоговой проверки, производится на срок не более чем тридцать шесть календарных месяцев. </w:t>
      </w:r>
      <w:r>
        <w:br/>
      </w:r>
      <w:r>
        <w:rPr>
          <w:rFonts w:ascii="Times New Roman"/>
          <w:b w:val="false"/>
          <w:i w:val="false"/>
          <w:color w:val="000000"/>
          <w:sz w:val="28"/>
        </w:rPr>
        <w:t>
      6. Не позднее пятнадцати календарных дней со дня получения заявления налогоплательщика (налогового агента) орган налоговой службы принимает одно из следующих решений, вступающих в силу со дня подписания:</w:t>
      </w:r>
      <w:r>
        <w:br/>
      </w:r>
      <w:r>
        <w:rPr>
          <w:rFonts w:ascii="Times New Roman"/>
          <w:b w:val="false"/>
          <w:i w:val="false"/>
          <w:color w:val="000000"/>
          <w:sz w:val="28"/>
        </w:rPr>
        <w:t>
      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r>
        <w:br/>
      </w:r>
      <w:r>
        <w:rPr>
          <w:rFonts w:ascii="Times New Roman"/>
          <w:b w:val="false"/>
          <w:i w:val="false"/>
          <w:color w:val="000000"/>
          <w:sz w:val="28"/>
        </w:rPr>
        <w:t>
      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налоговой проверки.</w:t>
      </w:r>
      <w:r>
        <w:br/>
      </w:r>
      <w:r>
        <w:rPr>
          <w:rFonts w:ascii="Times New Roman"/>
          <w:b w:val="false"/>
          <w:i w:val="false"/>
          <w:color w:val="000000"/>
          <w:sz w:val="28"/>
        </w:rPr>
        <w:t xml:space="preserve">
      7. В случае принятия органом налоговой службы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налоговой проверки, ежемесячно равными долями в течение срока действия такого решения. </w:t>
      </w:r>
      <w:r>
        <w:br/>
      </w:r>
      <w:r>
        <w:rPr>
          <w:rFonts w:ascii="Times New Roman"/>
          <w:b w:val="false"/>
          <w:i w:val="false"/>
          <w:color w:val="000000"/>
          <w:sz w:val="28"/>
        </w:rPr>
        <w:t>
      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r>
        <w:br/>
      </w:r>
      <w:r>
        <w:rPr>
          <w:rFonts w:ascii="Times New Roman"/>
          <w:b w:val="false"/>
          <w:i w:val="false"/>
          <w:color w:val="000000"/>
          <w:sz w:val="28"/>
        </w:rPr>
        <w:t>
      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принимается в случае несоблюдения налогоплательщиком (налоговым агентом) положений и (или) несоответствия условиям настоящей статьи.»;</w:t>
      </w:r>
      <w:r>
        <w:br/>
      </w:r>
      <w:r>
        <w:rPr>
          <w:rFonts w:ascii="Times New Roman"/>
          <w:b w:val="false"/>
          <w:i w:val="false"/>
          <w:color w:val="000000"/>
          <w:sz w:val="28"/>
        </w:rPr>
        <w:t>
      16) пункт 2 статьи 52 изложить в следующей редакции:</w:t>
      </w:r>
      <w:r>
        <w:br/>
      </w:r>
      <w:r>
        <w:rPr>
          <w:rFonts w:ascii="Times New Roman"/>
          <w:b w:val="false"/>
          <w:i w:val="false"/>
          <w:color w:val="000000"/>
          <w:sz w:val="28"/>
        </w:rPr>
        <w:t>
      «2. Действие решения об изменении сроков исполнения налогового обязательства по уплате налогов и (или) пеней прекращается, в том числе досрочно в случаях:</w:t>
      </w:r>
      <w:r>
        <w:br/>
      </w:r>
      <w:r>
        <w:rPr>
          <w:rFonts w:ascii="Times New Roman"/>
          <w:b w:val="false"/>
          <w:i w:val="false"/>
          <w:color w:val="000000"/>
          <w:sz w:val="28"/>
        </w:rPr>
        <w:t>
      1) уплаты налогоплательщиком всей суммы налогов, других обязательных платежей в бюджет и (или) пеней до истечения установленного в решении срока;</w:t>
      </w:r>
      <w:r>
        <w:br/>
      </w:r>
      <w:r>
        <w:rPr>
          <w:rFonts w:ascii="Times New Roman"/>
          <w:b w:val="false"/>
          <w:i w:val="false"/>
          <w:color w:val="000000"/>
          <w:sz w:val="28"/>
        </w:rPr>
        <w:t>
      2) нарушения налогоплательщиком графика исполнения налогового обязательства по уплате налогов, других обязательных платежей в бюджет и (или) пеней;</w:t>
      </w:r>
      <w:r>
        <w:br/>
      </w:r>
      <w:r>
        <w:rPr>
          <w:rFonts w:ascii="Times New Roman"/>
          <w:b w:val="false"/>
          <w:i w:val="false"/>
          <w:color w:val="000000"/>
          <w:sz w:val="28"/>
        </w:rPr>
        <w:t>
      3) подачи жалобы на уведомление о результатах налоговой проверки в течение срока, указанного в решении органа налоговой службы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органом налоговой службы решения, указанного в подпункте 1) пункта 6 статьи 51-1 настоящего Кодекса.»;</w:t>
      </w:r>
      <w:r>
        <w:br/>
      </w:r>
      <w:r>
        <w:rPr>
          <w:rFonts w:ascii="Times New Roman"/>
          <w:b w:val="false"/>
          <w:i w:val="false"/>
          <w:color w:val="000000"/>
          <w:sz w:val="28"/>
        </w:rPr>
        <w:t>
      17) в статье 56: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Если иное не установлено пунктом 2-1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Индивидуальные предприниматели, которые в соответствии с законодательным актом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положениями, утвержденными уполномоченным органом, настоящей главой и главой 7-1 настоящего Кодекса.»;</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Правительством Республики Казахстан.»;</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«Налоговая учетная политика, за исключением налоговой учетной политики индивидуальных предпринимателей, указанных в пункте 2-1 настоящей статьи,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пункт 6 дополнить подпунктом 1-1) следующего содержания: </w:t>
      </w:r>
      <w:r>
        <w:br/>
      </w:r>
      <w:r>
        <w:rPr>
          <w:rFonts w:ascii="Times New Roman"/>
          <w:b w:val="false"/>
          <w:i w:val="false"/>
          <w:color w:val="000000"/>
          <w:sz w:val="28"/>
        </w:rPr>
        <w:t>
      «1-1) первичные учетные документы – для индивидуальных предпринимателей, указанных в пункте 2-1 настоящей статьи;»;</w:t>
      </w:r>
      <w:r>
        <w:br/>
      </w:r>
      <w:r>
        <w:rPr>
          <w:rFonts w:ascii="Times New Roman"/>
          <w:b w:val="false"/>
          <w:i w:val="false"/>
          <w:color w:val="000000"/>
          <w:sz w:val="28"/>
        </w:rPr>
        <w:t>
      18) пункт 2 статьи 57 изложить в следующей редакции:</w:t>
      </w:r>
      <w:r>
        <w:br/>
      </w:r>
      <w:r>
        <w:rPr>
          <w:rFonts w:ascii="Times New Roman"/>
          <w:b w:val="false"/>
          <w:i w:val="false"/>
          <w:color w:val="000000"/>
          <w:sz w:val="28"/>
        </w:rPr>
        <w:t>
      «2.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r>
        <w:br/>
      </w:r>
      <w:r>
        <w:rPr>
          <w:rFonts w:ascii="Times New Roman"/>
          <w:b w:val="false"/>
          <w:i w:val="false"/>
          <w:color w:val="000000"/>
          <w:sz w:val="28"/>
        </w:rPr>
        <w:t>
      19) статью 58 дополнить пунктом 5-1 следующего содержания:</w:t>
      </w:r>
      <w:r>
        <w:br/>
      </w:r>
      <w:r>
        <w:rPr>
          <w:rFonts w:ascii="Times New Roman"/>
          <w:b w:val="false"/>
          <w:i w:val="false"/>
          <w:color w:val="000000"/>
          <w:sz w:val="28"/>
        </w:rPr>
        <w:t>
      «5-1. Юридическое лицо,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обязаны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r>
        <w:br/>
      </w:r>
      <w:r>
        <w:rPr>
          <w:rFonts w:ascii="Times New Roman"/>
          <w:b w:val="false"/>
          <w:i w:val="false"/>
          <w:color w:val="000000"/>
          <w:sz w:val="28"/>
        </w:rPr>
        <w:t>
      20) пункт 3 статьи 59 изложить в следующей редакции:</w:t>
      </w:r>
      <w:r>
        <w:br/>
      </w:r>
      <w:r>
        <w:rPr>
          <w:rFonts w:ascii="Times New Roman"/>
          <w:b w:val="false"/>
          <w:i w:val="false"/>
          <w:color w:val="000000"/>
          <w:sz w:val="28"/>
        </w:rPr>
        <w:t>
      «3. При составлении учетной документации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r>
        <w:br/>
      </w:r>
      <w:r>
        <w:rPr>
          <w:rFonts w:ascii="Times New Roman"/>
          <w:b w:val="false"/>
          <w:i w:val="false"/>
          <w:color w:val="000000"/>
          <w:sz w:val="28"/>
        </w:rPr>
        <w:t xml:space="preserve">
      21) в статье 60: </w:t>
      </w:r>
      <w:r>
        <w:br/>
      </w:r>
      <w:r>
        <w:rPr>
          <w:rFonts w:ascii="Times New Roman"/>
          <w:b w:val="false"/>
          <w:i w:val="false"/>
          <w:color w:val="000000"/>
          <w:sz w:val="28"/>
        </w:rPr>
        <w:t xml:space="preserve">
      пункт 1 дополнить подпунктом 11) следующего содержания: </w:t>
      </w:r>
      <w:r>
        <w:br/>
      </w:r>
      <w:r>
        <w:rPr>
          <w:rFonts w:ascii="Times New Roman"/>
          <w:b w:val="false"/>
          <w:i w:val="false"/>
          <w:color w:val="000000"/>
          <w:sz w:val="28"/>
        </w:rPr>
        <w:t>
      «11) максимальное количество цифр, применяемое в нумерации счетов-фактур при их выписке.»;</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«Положения подпунктов 5), 9), 10), 11) настоящего пункта не распространяются на индивидуальных предпринимателей, которые в соответствии с законодательным актом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22) дополнить главой 7-1 следующего содержания:</w:t>
      </w:r>
      <w:r>
        <w:br/>
      </w:r>
      <w:r>
        <w:rPr>
          <w:rFonts w:ascii="Times New Roman"/>
          <w:b w:val="false"/>
          <w:i w:val="false"/>
          <w:color w:val="000000"/>
          <w:sz w:val="28"/>
        </w:rPr>
        <w:t>
      «Глава 7-1. Особенности ведения налогового учета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w:t>
      </w:r>
      <w:r>
        <w:br/>
      </w:r>
      <w:r>
        <w:rPr>
          <w:rFonts w:ascii="Times New Roman"/>
          <w:b w:val="false"/>
          <w:i w:val="false"/>
          <w:color w:val="000000"/>
          <w:sz w:val="28"/>
        </w:rPr>
        <w:t>
      Статья 60-1. Общие положения</w:t>
      </w:r>
      <w:r>
        <w:br/>
      </w:r>
      <w:r>
        <w:rPr>
          <w:rFonts w:ascii="Times New Roman"/>
          <w:b w:val="false"/>
          <w:i w:val="false"/>
          <w:color w:val="000000"/>
          <w:sz w:val="28"/>
        </w:rPr>
        <w:t>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 применяются следующие понятия:</w:t>
      </w:r>
      <w:r>
        <w:br/>
      </w:r>
      <w:r>
        <w:rPr>
          <w:rFonts w:ascii="Times New Roman"/>
          <w:b w:val="false"/>
          <w:i w:val="false"/>
          <w:color w:val="000000"/>
          <w:sz w:val="28"/>
        </w:rPr>
        <w:t>
      1)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r>
        <w:br/>
      </w:r>
      <w:r>
        <w:rPr>
          <w:rFonts w:ascii="Times New Roman"/>
          <w:b w:val="false"/>
          <w:i w:val="false"/>
          <w:color w:val="000000"/>
          <w:sz w:val="28"/>
        </w:rPr>
        <w:t>
      2) активы – имущество, контролируемое индивидуальным предпринимателем, от которых ожидается получение будущих экономических выгод;</w:t>
      </w:r>
      <w:r>
        <w:br/>
      </w:r>
      <w:r>
        <w:rPr>
          <w:rFonts w:ascii="Times New Roman"/>
          <w:b w:val="false"/>
          <w:i w:val="false"/>
          <w:color w:val="000000"/>
          <w:sz w:val="28"/>
        </w:rPr>
        <w:t>
      3)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r>
        <w:br/>
      </w:r>
      <w:r>
        <w:rPr>
          <w:rFonts w:ascii="Times New Roman"/>
          <w:b w:val="false"/>
          <w:i w:val="false"/>
          <w:color w:val="000000"/>
          <w:sz w:val="28"/>
        </w:rPr>
        <w:t>
      4) капитал – доля в активах индивидуального предпринимателя, остающаяся после вычета всех обязательств;</w:t>
      </w:r>
      <w:r>
        <w:br/>
      </w:r>
      <w:r>
        <w:rPr>
          <w:rFonts w:ascii="Times New Roman"/>
          <w:b w:val="false"/>
          <w:i w:val="false"/>
          <w:color w:val="000000"/>
          <w:sz w:val="28"/>
        </w:rPr>
        <w:t>
      5)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r>
        <w:br/>
      </w:r>
      <w:r>
        <w:rPr>
          <w:rFonts w:ascii="Times New Roman"/>
          <w:b w:val="false"/>
          <w:i w:val="false"/>
          <w:color w:val="000000"/>
          <w:sz w:val="28"/>
        </w:rPr>
        <w:t>
      6) товарно-материальные запасы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r>
        <w:br/>
      </w:r>
      <w:r>
        <w:rPr>
          <w:rFonts w:ascii="Times New Roman"/>
          <w:b w:val="false"/>
          <w:i w:val="false"/>
          <w:color w:val="000000"/>
          <w:sz w:val="28"/>
        </w:rPr>
        <w:t>
      7) основные средства – материальные активы, которые:</w:t>
      </w:r>
      <w:r>
        <w:br/>
      </w:r>
      <w:r>
        <w:rPr>
          <w:rFonts w:ascii="Times New Roman"/>
          <w:b w:val="false"/>
          <w:i w:val="false"/>
          <w:color w:val="000000"/>
          <w:sz w:val="28"/>
        </w:rPr>
        <w:t>
      предназначены для использования в производстве или для административных целей, при реализации товаров, выполнении работ, оказании услуг, в том числе для сдачи в аренду другим лицам;</w:t>
      </w:r>
      <w:r>
        <w:br/>
      </w:r>
      <w:r>
        <w:rPr>
          <w:rFonts w:ascii="Times New Roman"/>
          <w:b w:val="false"/>
          <w:i w:val="false"/>
          <w:color w:val="000000"/>
          <w:sz w:val="28"/>
        </w:rPr>
        <w:t>
      предполагается использовать в течение более чем одного года;</w:t>
      </w:r>
      <w:r>
        <w:br/>
      </w:r>
      <w:r>
        <w:rPr>
          <w:rFonts w:ascii="Times New Roman"/>
          <w:b w:val="false"/>
          <w:i w:val="false"/>
          <w:color w:val="000000"/>
          <w:sz w:val="28"/>
        </w:rPr>
        <w:t>
      8)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аренду другим лицам;</w:t>
      </w:r>
      <w:r>
        <w:br/>
      </w:r>
      <w:r>
        <w:rPr>
          <w:rFonts w:ascii="Times New Roman"/>
          <w:b w:val="false"/>
          <w:i w:val="false"/>
          <w:color w:val="000000"/>
          <w:sz w:val="28"/>
        </w:rPr>
        <w:t>
      9) биологический актив – животное или растение, предназначенные для использования в сельскохозяйственной деятельности.</w:t>
      </w:r>
      <w:r>
        <w:br/>
      </w:r>
      <w:r>
        <w:rPr>
          <w:rFonts w:ascii="Times New Roman"/>
          <w:b w:val="false"/>
          <w:i w:val="false"/>
          <w:color w:val="000000"/>
          <w:sz w:val="28"/>
        </w:rPr>
        <w:t>
      Статья 60-2. Формы первичных учетных документов и требования</w:t>
      </w:r>
      <w:r>
        <w:br/>
      </w:r>
      <w:r>
        <w:rPr>
          <w:rFonts w:ascii="Times New Roman"/>
          <w:b w:val="false"/>
          <w:i w:val="false"/>
          <w:color w:val="000000"/>
          <w:sz w:val="28"/>
        </w:rPr>
        <w:t>
                   по их составлению</w:t>
      </w:r>
      <w:r>
        <w:br/>
      </w:r>
      <w:r>
        <w:rPr>
          <w:rFonts w:ascii="Times New Roman"/>
          <w:b w:val="false"/>
          <w:i w:val="false"/>
          <w:color w:val="000000"/>
          <w:sz w:val="28"/>
        </w:rPr>
        <w:t>
      1. Индивидуальные предприниматели, не осуществляющие ведение бухгалтерского учета и финансовой отчетности в соответствии с законодательным актом о бухгалтерском учете и финансовой отчетности, применяют первичные учетные документы, формы и требования по составлению которых утверждаются уполномоченным органом.</w:t>
      </w:r>
      <w:r>
        <w:br/>
      </w:r>
      <w:r>
        <w:rPr>
          <w:rFonts w:ascii="Times New Roman"/>
          <w:b w:val="false"/>
          <w:i w:val="false"/>
          <w:color w:val="000000"/>
          <w:sz w:val="28"/>
        </w:rPr>
        <w:t>
      2. Записи в налоговых регистрах производятся на основании первичных документов.</w:t>
      </w:r>
      <w:r>
        <w:br/>
      </w:r>
      <w:r>
        <w:rPr>
          <w:rFonts w:ascii="Times New Roman"/>
          <w:b w:val="false"/>
          <w:i w:val="false"/>
          <w:color w:val="000000"/>
          <w:sz w:val="28"/>
        </w:rPr>
        <w:t>
      Статья 60-3. Особенности ведения налогового учета</w:t>
      </w:r>
      <w:r>
        <w:br/>
      </w:r>
      <w:r>
        <w:rPr>
          <w:rFonts w:ascii="Times New Roman"/>
          <w:b w:val="false"/>
          <w:i w:val="false"/>
          <w:color w:val="000000"/>
          <w:sz w:val="28"/>
        </w:rPr>
        <w:t>
      1. Индивидуальные предприниматели осуществляют налоговый учет операций в иностранной валюте с применением рыночного курса обмена валюты на дату совершения операции. Курсовая разница в целях налогообложения не учитывается.</w:t>
      </w:r>
      <w:r>
        <w:br/>
      </w:r>
      <w:r>
        <w:rPr>
          <w:rFonts w:ascii="Times New Roman"/>
          <w:b w:val="false"/>
          <w:i w:val="false"/>
          <w:color w:val="000000"/>
          <w:sz w:val="28"/>
        </w:rPr>
        <w:t>
      2. В налоговом учете товарно-материальные запасы (далее –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r>
        <w:br/>
      </w:r>
      <w:r>
        <w:rPr>
          <w:rFonts w:ascii="Times New Roman"/>
          <w:b w:val="false"/>
          <w:i w:val="false"/>
          <w:color w:val="000000"/>
          <w:sz w:val="28"/>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r>
        <w:br/>
      </w:r>
      <w:r>
        <w:rPr>
          <w:rFonts w:ascii="Times New Roman"/>
          <w:b w:val="false"/>
          <w:i w:val="false"/>
          <w:color w:val="000000"/>
          <w:sz w:val="28"/>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r>
        <w:br/>
      </w:r>
      <w:r>
        <w:rPr>
          <w:rFonts w:ascii="Times New Roman"/>
          <w:b w:val="false"/>
          <w:i w:val="false"/>
          <w:color w:val="000000"/>
          <w:sz w:val="28"/>
        </w:rPr>
        <w:t xml:space="preserve">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 </w:t>
      </w:r>
      <w:r>
        <w:br/>
      </w:r>
      <w:r>
        <w:rPr>
          <w:rFonts w:ascii="Times New Roman"/>
          <w:b w:val="false"/>
          <w:i w:val="false"/>
          <w:color w:val="000000"/>
          <w:sz w:val="28"/>
        </w:rPr>
        <w:t xml:space="preserve">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 </w:t>
      </w:r>
      <w:r>
        <w:br/>
      </w:r>
      <w:r>
        <w:rPr>
          <w:rFonts w:ascii="Times New Roman"/>
          <w:b w:val="false"/>
          <w:i w:val="false"/>
          <w:color w:val="000000"/>
          <w:sz w:val="28"/>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r>
        <w:br/>
      </w:r>
      <w:r>
        <w:rPr>
          <w:rFonts w:ascii="Times New Roman"/>
          <w:b w:val="false"/>
          <w:i w:val="false"/>
          <w:color w:val="000000"/>
          <w:sz w:val="28"/>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r>
        <w:br/>
      </w:r>
      <w:r>
        <w:rPr>
          <w:rFonts w:ascii="Times New Roman"/>
          <w:b w:val="false"/>
          <w:i w:val="false"/>
          <w:color w:val="000000"/>
          <w:sz w:val="28"/>
        </w:rPr>
        <w:t xml:space="preserve">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материально-ответственного лица, назначенного индивидуальным предпринимателем, к другому материально-ответственному лицу, назначенному этим же индивидуальным предпринимателем. </w:t>
      </w:r>
      <w:r>
        <w:br/>
      </w:r>
      <w:r>
        <w:rPr>
          <w:rFonts w:ascii="Times New Roman"/>
          <w:b w:val="false"/>
          <w:i w:val="false"/>
          <w:color w:val="000000"/>
          <w:sz w:val="28"/>
        </w:rPr>
        <w:t xml:space="preserve">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 </w:t>
      </w:r>
      <w:r>
        <w:br/>
      </w:r>
      <w:r>
        <w:rPr>
          <w:rFonts w:ascii="Times New Roman"/>
          <w:b w:val="false"/>
          <w:i w:val="false"/>
          <w:color w:val="000000"/>
          <w:sz w:val="28"/>
        </w:rPr>
        <w:t>
      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r>
        <w:br/>
      </w:r>
      <w:r>
        <w:rPr>
          <w:rFonts w:ascii="Times New Roman"/>
          <w:b w:val="false"/>
          <w:i w:val="false"/>
          <w:color w:val="000000"/>
          <w:sz w:val="28"/>
        </w:rPr>
        <w:t>
      Выбытием запасов является:</w:t>
      </w:r>
      <w:r>
        <w:br/>
      </w:r>
      <w:r>
        <w:rPr>
          <w:rFonts w:ascii="Times New Roman"/>
          <w:b w:val="false"/>
          <w:i w:val="false"/>
          <w:color w:val="000000"/>
          <w:sz w:val="28"/>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r>
        <w:br/>
      </w:r>
      <w:r>
        <w:rPr>
          <w:rFonts w:ascii="Times New Roman"/>
          <w:b w:val="false"/>
          <w:i w:val="false"/>
          <w:color w:val="000000"/>
          <w:sz w:val="28"/>
        </w:rPr>
        <w:t>
      2) переклассификация актива, в том числе перевод в состав основных средств, прочих активов.»;</w:t>
      </w:r>
      <w:r>
        <w:br/>
      </w:r>
      <w:r>
        <w:rPr>
          <w:rFonts w:ascii="Times New Roman"/>
          <w:b w:val="false"/>
          <w:i w:val="false"/>
          <w:color w:val="000000"/>
          <w:sz w:val="28"/>
        </w:rPr>
        <w:t>
      23) в статье 63:</w:t>
      </w:r>
      <w:r>
        <w:br/>
      </w:r>
      <w:r>
        <w:rPr>
          <w:rFonts w:ascii="Times New Roman"/>
          <w:b w:val="false"/>
          <w:i w:val="false"/>
          <w:color w:val="000000"/>
          <w:sz w:val="28"/>
        </w:rPr>
        <w:t>
      в пункте 3:</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очередная - налоговая отчетность, представляемая лицом за налоговые периоды, в котором произведена постановка на регистрационный учет налогоплательщика и (или)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и исчислению и уплате социальных отчислений, по которым данное лицо является налогоплательщиком (налоговым агентом),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xml:space="preserve">
      24) подпункт 6) пункта 2 статьи 65 изложить в следующей редакции: </w:t>
      </w:r>
      <w:r>
        <w:br/>
      </w:r>
      <w:r>
        <w:rPr>
          <w:rFonts w:ascii="Times New Roman"/>
          <w:b w:val="false"/>
          <w:i w:val="false"/>
          <w:color w:val="000000"/>
          <w:sz w:val="28"/>
        </w:rPr>
        <w:t>
      «6) по относимым на вычеты управленческим и общеадминистративным расходам юридического лица - нерезидента, связанным с осуществлением деятельности в Республике Казахстан через постоянное учреждение;»;</w:t>
      </w:r>
      <w:r>
        <w:br/>
      </w:r>
      <w:r>
        <w:rPr>
          <w:rFonts w:ascii="Times New Roman"/>
          <w:b w:val="false"/>
          <w:i w:val="false"/>
          <w:color w:val="000000"/>
          <w:sz w:val="28"/>
        </w:rPr>
        <w:t>
      25) часть третью пункта 1 статьи 66 изложить в следующей редакции:</w:t>
      </w:r>
      <w:r>
        <w:br/>
      </w:r>
      <w:r>
        <w:rPr>
          <w:rFonts w:ascii="Times New Roman"/>
          <w:b w:val="false"/>
          <w:i w:val="false"/>
          <w:color w:val="000000"/>
          <w:sz w:val="28"/>
        </w:rPr>
        <w:t>
      «При этом требование по возврату превышения суммы налога на добавленную стоимость, относимого в зачет, над суммой начисленного налога на добавленную стоимость может быть отражено в очередной и (или) ликвидационной декларациях по налогу на добавленную стоимость.»;</w:t>
      </w:r>
      <w:r>
        <w:br/>
      </w:r>
      <w:r>
        <w:rPr>
          <w:rFonts w:ascii="Times New Roman"/>
          <w:b w:val="false"/>
          <w:i w:val="false"/>
          <w:color w:val="000000"/>
          <w:sz w:val="28"/>
        </w:rPr>
        <w:t>
      26) в статье 67:</w:t>
      </w:r>
      <w:r>
        <w:br/>
      </w:r>
      <w:r>
        <w:rPr>
          <w:rFonts w:ascii="Times New Roman"/>
          <w:b w:val="false"/>
          <w:i w:val="false"/>
          <w:color w:val="000000"/>
          <w:sz w:val="28"/>
        </w:rPr>
        <w:t>
      в пункте 2 в части первой:</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для налоговых агентов, агентов по уплате обязательных пенсионных взносов в соответствии с законодательством Республики Казахстан о пенсионном обеспечении и плательщиков социальных отчислений в соответствии с законодательством Республики Казахстан об обязательном социальном страховании (за исключением применяющих специальные налоговые режимы для крестьянских или фермерских хозяйств, на основе упрощенной декларации и патента) предназначена для отражения информации о:</w:t>
      </w:r>
      <w:r>
        <w:br/>
      </w:r>
      <w:r>
        <w:rPr>
          <w:rFonts w:ascii="Times New Roman"/>
          <w:b w:val="false"/>
          <w:i w:val="false"/>
          <w:color w:val="000000"/>
          <w:sz w:val="28"/>
        </w:rPr>
        <w:t>
      1) доходах физических лиц, с которых исчисляются и удерживаются индивидуальный подоходный налог, обязательные пенсионные взносы, в том числе в свою пользу, а также исчисляются социальный налог, социальные отчисления, в том числе в свою пользу;»;</w:t>
      </w:r>
      <w:r>
        <w:br/>
      </w:r>
      <w:r>
        <w:rPr>
          <w:rFonts w:ascii="Times New Roman"/>
          <w:b w:val="false"/>
          <w:i w:val="false"/>
          <w:color w:val="000000"/>
          <w:sz w:val="28"/>
        </w:rPr>
        <w:t>
      подпункты 2) и 3) исключить;</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 суммах исчисленных индивидуального подоходного налога и социального налога по структурным подразделениям, исчислению социального налога налогоплательщиками по деятельности, осуществляемой в рамках каждого контракта на недропользование.»;</w:t>
      </w:r>
      <w:r>
        <w:br/>
      </w:r>
      <w:r>
        <w:rPr>
          <w:rFonts w:ascii="Times New Roman"/>
          <w:b w:val="false"/>
          <w:i w:val="false"/>
          <w:color w:val="000000"/>
          <w:sz w:val="28"/>
        </w:rPr>
        <w:t>
      27) в статье 69:</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 случае отзыва налоговой отчетности в соответствии с подпунктом 3-1) пункта 3 настоящей статьи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r>
        <w:br/>
      </w:r>
      <w:r>
        <w:rPr>
          <w:rFonts w:ascii="Times New Roman"/>
          <w:b w:val="false"/>
          <w:i w:val="false"/>
          <w:color w:val="000000"/>
          <w:sz w:val="28"/>
        </w:rPr>
        <w:t>
      в пункте 2:</w:t>
      </w:r>
      <w:r>
        <w:br/>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ликвидационной налоговой отчетности в случае принятия налогоплательщиком решения в соответствии со статьями 37, 38, 40 - 42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«4) ликвидационной налоговой отчетности в случае принятия налогоплательщиком решения в соответствии со статьями 37, 37-1, 38, 40 - 43 настоящего Кодекса о возобновлении деятельности после проведения налоговой проверки или завершения камерального контроля.»;</w:t>
      </w:r>
      <w:r>
        <w:br/>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«5. Не допускается отзыв налогоплательщиком (налоговым агентом) представленной налоговой отчетности:»;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Налоговые органы обязаны провести отзыв налоговой отчетности и направить налогоплательщику (налоговому агенту) извещение об отзыве налоговой отчетности по форме, установленной уполномоченным органом, в следующие сроки:</w:t>
      </w:r>
      <w:r>
        <w:br/>
      </w:r>
      <w:r>
        <w:rPr>
          <w:rFonts w:ascii="Times New Roman"/>
          <w:b w:val="false"/>
          <w:i w:val="false"/>
          <w:color w:val="000000"/>
          <w:sz w:val="28"/>
        </w:rPr>
        <w:t>
      1) в случае отзыва налоговой отчетности на основании налогового заявления налогоплательщика (налогового агента), указанного в пункте 1 настоящей статьи - в течение пяти рабочих дней со дня представления такого заявления;</w:t>
      </w:r>
      <w:r>
        <w:br/>
      </w:r>
      <w:r>
        <w:rPr>
          <w:rFonts w:ascii="Times New Roman"/>
          <w:b w:val="false"/>
          <w:i w:val="false"/>
          <w:color w:val="000000"/>
          <w:sz w:val="28"/>
        </w:rPr>
        <w:t>
      2) в случае отзыва налоговой отчетности на основании решения налогового органа, указанного в пункте 2 настоящей статьи – в течение двух рабочих дней со дня окончания срока, предусмотренного для исполнения уведомления, указанного в пункте 4 настоящей статьи.»;</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«7. Настоящая статья не распространяется на случаи, предусмотренные статьей 276-22 настоящего Кодекса.»;</w:t>
      </w:r>
      <w:r>
        <w:br/>
      </w:r>
      <w:r>
        <w:rPr>
          <w:rFonts w:ascii="Times New Roman"/>
          <w:b w:val="false"/>
          <w:i w:val="false"/>
          <w:color w:val="000000"/>
          <w:sz w:val="28"/>
        </w:rPr>
        <w:t>
      28) в статье 70:</w:t>
      </w:r>
      <w:r>
        <w:br/>
      </w:r>
      <w:r>
        <w:rPr>
          <w:rFonts w:ascii="Times New Roman"/>
          <w:b w:val="false"/>
          <w:i w:val="false"/>
          <w:color w:val="000000"/>
          <w:sz w:val="28"/>
        </w:rPr>
        <w:t xml:space="preserve">
      пункт 1 дополнить частью второй следующего содержания: </w:t>
      </w:r>
      <w:r>
        <w:br/>
      </w:r>
      <w:r>
        <w:rPr>
          <w:rFonts w:ascii="Times New Roman"/>
          <w:b w:val="false"/>
          <w:i w:val="false"/>
          <w:color w:val="000000"/>
          <w:sz w:val="28"/>
        </w:rPr>
        <w:t>
      «При внесении изменений и дополнений в налоговую отчетность за налоговый период, срок представления которого предшествует дате ввода идентификационных номеров, применяемых при перечислении обязательных пенсионных взносов и социальных отчислений,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r>
        <w:br/>
      </w:r>
      <w:r>
        <w:rPr>
          <w:rFonts w:ascii="Times New Roman"/>
          <w:b w:val="false"/>
          <w:i w:val="false"/>
          <w:color w:val="000000"/>
          <w:sz w:val="28"/>
        </w:rPr>
        <w:t>
      пункт 5 дополнить подпунктами 4), 5), 6) и 7) следующего содержания:</w:t>
      </w:r>
      <w:r>
        <w:br/>
      </w:r>
      <w:r>
        <w:rPr>
          <w:rFonts w:ascii="Times New Roman"/>
          <w:b w:val="false"/>
          <w:i w:val="false"/>
          <w:color w:val="000000"/>
          <w:sz w:val="28"/>
        </w:rPr>
        <w:t>
      «4) по авансовым платежам по корпоративному подоходному налогу за месяцы налогового периода, по которым наступили сроки уплаты авансовых платежей;</w:t>
      </w:r>
      <w:r>
        <w:br/>
      </w:r>
      <w:r>
        <w:rPr>
          <w:rFonts w:ascii="Times New Roman"/>
          <w:b w:val="false"/>
          <w:i w:val="false"/>
          <w:color w:val="000000"/>
          <w:sz w:val="28"/>
        </w:rPr>
        <w:t>
      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r>
        <w:br/>
      </w:r>
      <w:r>
        <w:rPr>
          <w:rFonts w:ascii="Times New Roman"/>
          <w:b w:val="false"/>
          <w:i w:val="false"/>
          <w:color w:val="000000"/>
          <w:sz w:val="28"/>
        </w:rPr>
        <w:t>
      6) позднее 20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7) в части изменения метода отнесения на вычеты управленческих и общеадминистративных расходов юридического лица – нерезидента.»;</w:t>
      </w:r>
      <w:r>
        <w:br/>
      </w:r>
      <w:r>
        <w:rPr>
          <w:rFonts w:ascii="Times New Roman"/>
          <w:b w:val="false"/>
          <w:i w:val="false"/>
          <w:color w:val="000000"/>
          <w:sz w:val="28"/>
        </w:rPr>
        <w:t>
      29) пункт 3 статьи 71 изложить в следующей редакции:</w:t>
      </w:r>
      <w:r>
        <w:br/>
      </w:r>
      <w:r>
        <w:rPr>
          <w:rFonts w:ascii="Times New Roman"/>
          <w:b w:val="false"/>
          <w:i w:val="false"/>
          <w:color w:val="000000"/>
          <w:sz w:val="28"/>
        </w:rPr>
        <w:t>
      «3. Решение об отказе в продлении срока представления отчетности по мониторингу принимается в случае наличия у крупного налогоплательщика, подлежащего мониторингу, на дату подачи им налогового заявления, указанного в пункте 1 настоящей статьи, факта нарушения сроков представления отчетности по мониторингу за предшествующий двенадцатимесячный период.»;</w:t>
      </w:r>
      <w:r>
        <w:br/>
      </w:r>
      <w:r>
        <w:rPr>
          <w:rFonts w:ascii="Times New Roman"/>
          <w:b w:val="false"/>
          <w:i w:val="false"/>
          <w:color w:val="000000"/>
          <w:sz w:val="28"/>
        </w:rPr>
        <w:t>
      30) часть первую пункта 2 статьи 72 изложить в следующей редакции:</w:t>
      </w:r>
      <w:r>
        <w:br/>
      </w:r>
      <w:r>
        <w:rPr>
          <w:rFonts w:ascii="Times New Roman"/>
          <w:b w:val="false"/>
          <w:i w:val="false"/>
          <w:color w:val="000000"/>
          <w:sz w:val="28"/>
        </w:rPr>
        <w:t>
      «2. Налоговое заявление о продлении срока представления налоговой отчетности подается налогоплательщиком (налоговым агентом) в налоговый орган по месту регистрационного учета в порядке, установленном статьей 76 настоящего Кодекса, до истечения срока, установленного настоящим Кодексом для представления налоговой отчетности.»;</w:t>
      </w:r>
      <w:r>
        <w:br/>
      </w:r>
      <w:r>
        <w:rPr>
          <w:rFonts w:ascii="Times New Roman"/>
          <w:b w:val="false"/>
          <w:i w:val="false"/>
          <w:color w:val="000000"/>
          <w:sz w:val="28"/>
        </w:rPr>
        <w:t>
      31) пункты 6, 7, 8 и 9 статьи 74 изложить в следующей редакции:</w:t>
      </w:r>
      <w:r>
        <w:br/>
      </w:r>
      <w:r>
        <w:rPr>
          <w:rFonts w:ascii="Times New Roman"/>
          <w:b w:val="false"/>
          <w:i w:val="false"/>
          <w:color w:val="000000"/>
          <w:sz w:val="28"/>
        </w:rPr>
        <w:t>
      «6. Налогоплательщик не позднее даты окончания текущего периода приостановления представления налоговой отчетности вправе подать в налоговый орган налоговое заявление о приостановлении (продлении, возобновлении) представления налоговой отчетности. Такое заявление является основанием для непредставления расчета стоимости патента до указанной в заявлении даты возобновления деятельности.</w:t>
      </w:r>
      <w:r>
        <w:br/>
      </w:r>
      <w:r>
        <w:rPr>
          <w:rFonts w:ascii="Times New Roman"/>
          <w:b w:val="false"/>
          <w:i w:val="false"/>
          <w:color w:val="000000"/>
          <w:sz w:val="28"/>
        </w:rPr>
        <w:t xml:space="preserve">
      7. Налогоплательщик вправе возобновить деятельность до окончания срока приостановления деятельности путем подачи в налоговые органы расчета стоимости патента на предстоящий период со дня возобновления деятельности. </w:t>
      </w:r>
      <w:r>
        <w:br/>
      </w:r>
      <w:r>
        <w:rPr>
          <w:rFonts w:ascii="Times New Roman"/>
          <w:b w:val="false"/>
          <w:i w:val="false"/>
          <w:color w:val="000000"/>
          <w:sz w:val="28"/>
        </w:rPr>
        <w:t xml:space="preserve">
      8. При представлении расчета стоимости патента в период приостановления представления налоговой отчетности налогоплательщик признается возобновившим деятельность со дня начала деятельности, указанного в данном расчете. </w:t>
      </w:r>
      <w:r>
        <w:br/>
      </w:r>
      <w:r>
        <w:rPr>
          <w:rFonts w:ascii="Times New Roman"/>
          <w:b w:val="false"/>
          <w:i w:val="false"/>
          <w:color w:val="000000"/>
          <w:sz w:val="28"/>
        </w:rPr>
        <w:t>
      9. При непредставлении налогоплательщиком налогового заявления или расчета стоимости патента, указанных в пунктах 6, 7 настоящей статьи, деятельность налогоплательщика признается возобновленной с даты окончания срока приостановления деятельности, указанного в налоговом заявлении о приостановлении (продлении, возобновлении) представления налоговой отчетности.»;</w:t>
      </w:r>
      <w:r>
        <w:br/>
      </w:r>
      <w:r>
        <w:rPr>
          <w:rFonts w:ascii="Times New Roman"/>
          <w:b w:val="false"/>
          <w:i w:val="false"/>
          <w:color w:val="000000"/>
          <w:sz w:val="28"/>
        </w:rPr>
        <w:t>
      32) в статье 77:</w:t>
      </w:r>
      <w:r>
        <w:br/>
      </w:r>
      <w:r>
        <w:rPr>
          <w:rFonts w:ascii="Times New Roman"/>
          <w:b w:val="false"/>
          <w:i w:val="false"/>
          <w:color w:val="000000"/>
          <w:sz w:val="28"/>
        </w:rPr>
        <w:t>
      в пункте 4:</w:t>
      </w:r>
      <w:r>
        <w:br/>
      </w:r>
      <w:r>
        <w:rPr>
          <w:rFonts w:ascii="Times New Roman"/>
          <w:b w:val="false"/>
          <w:i w:val="false"/>
          <w:color w:val="000000"/>
          <w:sz w:val="28"/>
        </w:rPr>
        <w:t>
      подпункт 5) части первой исключить;</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«Положения настоящего пункта не распространяются на индивидуальных предпринимателей, которые в соответствии с законодательным актом о бухгалтерском учете и финансовой отчетности не осуществляют ведение бухгалтерского учета и составление финансовой отчетности.»;</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Для индивидуальных предпринимателей, которые в соответствии с законодательным актом о бухгалтерском учете и финансовой отчетности не осуществляют ведение бухгалтерского учета и составление финансовой отчетности, Правительство Республики Казахстан вправе устанавливать формы налоговых регистров для отражения информации по:</w:t>
      </w:r>
      <w:r>
        <w:br/>
      </w:r>
      <w:r>
        <w:rPr>
          <w:rFonts w:ascii="Times New Roman"/>
          <w:b w:val="false"/>
          <w:i w:val="false"/>
          <w:color w:val="000000"/>
          <w:sz w:val="28"/>
        </w:rPr>
        <w:t>
      1) учету доходов;</w:t>
      </w:r>
      <w:r>
        <w:br/>
      </w:r>
      <w:r>
        <w:rPr>
          <w:rFonts w:ascii="Times New Roman"/>
          <w:b w:val="false"/>
          <w:i w:val="false"/>
          <w:color w:val="000000"/>
          <w:sz w:val="28"/>
        </w:rPr>
        <w:t>
      2) учету приобретенных товаров, работ и услуг;</w:t>
      </w:r>
      <w:r>
        <w:br/>
      </w:r>
      <w:r>
        <w:rPr>
          <w:rFonts w:ascii="Times New Roman"/>
          <w:b w:val="false"/>
          <w:i w:val="false"/>
          <w:color w:val="000000"/>
          <w:sz w:val="28"/>
        </w:rPr>
        <w:t>
      3) учету доходов физических лиц, облагаемых у источника выплаты, налоговых обязательств по таким доходам, обязательств по учету обязательных пенсионных взносов и социальных отчислений, включая все налоги и отчисления;</w:t>
      </w:r>
      <w:r>
        <w:br/>
      </w:r>
      <w:r>
        <w:rPr>
          <w:rFonts w:ascii="Times New Roman"/>
          <w:b w:val="false"/>
          <w:i w:val="false"/>
          <w:color w:val="000000"/>
          <w:sz w:val="28"/>
        </w:rPr>
        <w:t>
      4) учету налоговых обязательств по:</w:t>
      </w:r>
      <w:r>
        <w:br/>
      </w:r>
      <w:r>
        <w:rPr>
          <w:rFonts w:ascii="Times New Roman"/>
          <w:b w:val="false"/>
          <w:i w:val="false"/>
          <w:color w:val="000000"/>
          <w:sz w:val="28"/>
        </w:rPr>
        <w:t xml:space="preserve">
      плате за эмиссии в окружающую среду; </w:t>
      </w:r>
      <w:r>
        <w:br/>
      </w:r>
      <w:r>
        <w:rPr>
          <w:rFonts w:ascii="Times New Roman"/>
          <w:b w:val="false"/>
          <w:i w:val="false"/>
          <w:color w:val="000000"/>
          <w:sz w:val="28"/>
        </w:rPr>
        <w:t>
      плате за пользование водными ресурсами поверхностных источников.»;</w:t>
      </w:r>
      <w:r>
        <w:br/>
      </w:r>
      <w:r>
        <w:rPr>
          <w:rFonts w:ascii="Times New Roman"/>
          <w:b w:val="false"/>
          <w:i w:val="false"/>
          <w:color w:val="000000"/>
          <w:sz w:val="28"/>
        </w:rPr>
        <w:t>
      33) в статье 78:</w:t>
      </w:r>
      <w:r>
        <w:br/>
      </w:r>
      <w:r>
        <w:rPr>
          <w:rFonts w:ascii="Times New Roman"/>
          <w:b w:val="false"/>
          <w:i w:val="false"/>
          <w:color w:val="000000"/>
          <w:sz w:val="28"/>
        </w:rPr>
        <w:t>
      в пункте 1:</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«Если иное не установлено настоящей статьей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«Передача имущества в финансовый лизинг рассматривается как реализация имущества лизингодателем лизингополучателю.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Не являются финансовым лизингом:»;</w:t>
      </w:r>
      <w:r>
        <w:br/>
      </w:r>
      <w:r>
        <w:rPr>
          <w:rFonts w:ascii="Times New Roman"/>
          <w:b w:val="false"/>
          <w:i w:val="false"/>
          <w:color w:val="000000"/>
          <w:sz w:val="28"/>
        </w:rPr>
        <w:t>
      подпункты 3) и 3-1) изложить в следующей редакции:</w:t>
      </w:r>
      <w:r>
        <w:br/>
      </w:r>
      <w:r>
        <w:rPr>
          <w:rFonts w:ascii="Times New Roman"/>
          <w:b w:val="false"/>
          <w:i w:val="false"/>
          <w:color w:val="000000"/>
          <w:sz w:val="28"/>
        </w:rPr>
        <w:t>
      «3) лизинговые сделки, по которым до истечения трех лет с даты заключения договора лизинга изменился лизингополучатель в результате перемены лиц в обязательстве, кроме случая его реорганизации;</w:t>
      </w:r>
      <w:r>
        <w:br/>
      </w:r>
      <w:r>
        <w:rPr>
          <w:rFonts w:ascii="Times New Roman"/>
          <w:b w:val="false"/>
          <w:i w:val="false"/>
          <w:color w:val="000000"/>
          <w:sz w:val="28"/>
        </w:rPr>
        <w:t>
      3-1) лизинговые сделки, по которым изменился лизингодатель в результате перемены лиц в обязательстве, кроме случая его реорганизации путем преобразования;»;</w:t>
      </w:r>
      <w:r>
        <w:br/>
      </w:r>
      <w:r>
        <w:rPr>
          <w:rFonts w:ascii="Times New Roman"/>
          <w:b w:val="false"/>
          <w:i w:val="false"/>
          <w:color w:val="000000"/>
          <w:sz w:val="28"/>
        </w:rPr>
        <w:t>
      34) пункт 2 статьи 85 изложить в следующей редакции:</w:t>
      </w:r>
      <w:r>
        <w:br/>
      </w:r>
      <w:r>
        <w:rPr>
          <w:rFonts w:ascii="Times New Roman"/>
          <w:b w:val="false"/>
          <w:i w:val="false"/>
          <w:color w:val="000000"/>
          <w:sz w:val="28"/>
        </w:rPr>
        <w:t>
      «2. В случае, если одни и те же доходы могут быть отражены в нескольких статьях доходов, указанные доходы включаются в совокупный годовой доход один раз.</w:t>
      </w:r>
      <w:r>
        <w:br/>
      </w:r>
      <w:r>
        <w:rPr>
          <w:rFonts w:ascii="Times New Roman"/>
          <w:b w:val="false"/>
          <w:i w:val="false"/>
          <w:color w:val="000000"/>
          <w:sz w:val="28"/>
        </w:rPr>
        <w:t xml:space="preserve">
      Если иное не установлено настоящим Кодексом,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один раз в порядке, установленном настоящим Кодексом.»;</w:t>
      </w:r>
      <w:r>
        <w:br/>
      </w:r>
      <w:r>
        <w:rPr>
          <w:rFonts w:ascii="Times New Roman"/>
          <w:b w:val="false"/>
          <w:i w:val="false"/>
          <w:color w:val="000000"/>
          <w:sz w:val="28"/>
        </w:rPr>
        <w:t>
      35) в статье 87:</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Доход от прироста стоимости образуется при:</w:t>
      </w:r>
      <w:r>
        <w:br/>
      </w:r>
      <w:r>
        <w:rPr>
          <w:rFonts w:ascii="Times New Roman"/>
          <w:b w:val="false"/>
          <w:i w:val="false"/>
          <w:color w:val="000000"/>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2) передаче активов, не подлежащих амортизации, в качестве вклада в уставный капитал;</w:t>
      </w:r>
      <w:r>
        <w:br/>
      </w: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xml:space="preserve">
      В случае, указанном в подпункте 1) настоящего пункта, доход от прироста стоимости признается в налоговом периоде, в котором осуществлена реализация актива, не подлежащего амортизации. </w:t>
      </w:r>
      <w:r>
        <w:br/>
      </w:r>
      <w:r>
        <w:rPr>
          <w:rFonts w:ascii="Times New Roman"/>
          <w:b w:val="false"/>
          <w:i w:val="false"/>
          <w:color w:val="000000"/>
          <w:sz w:val="28"/>
        </w:rPr>
        <w:t>
      В случае, указанном в подпункте 2) настоящего пункта, доход от прироста стоимости признается в налоговом периоде, в котором осуществлена передача актива, не подлежащего амортизации, в качестве вклада в уставный капитал.</w:t>
      </w:r>
      <w:r>
        <w:br/>
      </w:r>
      <w:r>
        <w:rPr>
          <w:rFonts w:ascii="Times New Roman"/>
          <w:b w:val="false"/>
          <w:i w:val="false"/>
          <w:color w:val="000000"/>
          <w:sz w:val="28"/>
        </w:rPr>
        <w:t>
      В случае, указанном в подпункте 3) настоящего пункта, доход от прироста стоимости признается:</w:t>
      </w:r>
      <w:r>
        <w:br/>
      </w:r>
      <w:r>
        <w:rPr>
          <w:rFonts w:ascii="Times New Roman"/>
          <w:b w:val="false"/>
          <w:i w:val="false"/>
          <w:color w:val="000000"/>
          <w:sz w:val="28"/>
        </w:rPr>
        <w:t>
      при реорганизации путем слияния присоединения, разделения - в налоговом периоде, за который представлена ликвидационная налоговая отчетность;</w:t>
      </w:r>
      <w:r>
        <w:br/>
      </w:r>
      <w:r>
        <w:rPr>
          <w:rFonts w:ascii="Times New Roman"/>
          <w:b w:val="false"/>
          <w:i w:val="false"/>
          <w:color w:val="000000"/>
          <w:sz w:val="28"/>
        </w:rPr>
        <w:t>
      при реорганизации путем выделения – в налоговом периоде, в котором утвержден разделительный баланс.»;</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Если иное не установлено пунктом 12 настоящей статьи, первоначальной стоимостью активов, указанных в подпунктах 1)-4) пункта 2 настоящей статьи, является совокупность затрат на приобретение, производство, строительство,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r>
        <w:br/>
      </w:r>
      <w:r>
        <w:rPr>
          <w:rFonts w:ascii="Times New Roman"/>
          <w:b w:val="false"/>
          <w:i w:val="false"/>
          <w:color w:val="000000"/>
          <w:sz w:val="28"/>
        </w:rPr>
        <w:t>
      абзац шестой исключить;</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Первоначальная стоимость активов, указанных в подпунктах 7), 8) пункта 2 настоящей статьи, признается равной нулю.</w:t>
      </w:r>
      <w:r>
        <w:br/>
      </w:r>
      <w:r>
        <w:rPr>
          <w:rFonts w:ascii="Times New Roman"/>
          <w:b w:val="false"/>
          <w:i w:val="false"/>
          <w:color w:val="000000"/>
          <w:sz w:val="28"/>
        </w:rPr>
        <w:t>
      4-2. Первоначальной стоимостью активов, указанных в подпункте 9) пункта 2 настоящей статьи, признается балансовая стоимость таких активов на дату выбытия без учета переоценок и обесценений.»;</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Если иное не установлено настоящей статьей,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пункты 9 и 10 исключить;</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Если активы, не подлежащие амортизации, были получены безвозмездно, в целях настоящей статьи первоначальной стоимостью таких активов является стоимость, включенная в совокупный годовой доход в виде стоимости безвозмездно полученного имущества в соответствии с настоящим Кодексом, с учетом затрат, указанных в пунктах 4, 7 настоящей статьи, которые относятся на увеличение первоначальной стоимости активов, не подлежащих амортизации.»;</w:t>
      </w:r>
      <w:r>
        <w:br/>
      </w:r>
      <w:r>
        <w:rPr>
          <w:rFonts w:ascii="Times New Roman"/>
          <w:b w:val="false"/>
          <w:i w:val="false"/>
          <w:color w:val="000000"/>
          <w:sz w:val="28"/>
        </w:rPr>
        <w:t>
      36) статью 89 изложить в следующей редакции:</w:t>
      </w:r>
      <w:r>
        <w:br/>
      </w:r>
      <w:r>
        <w:rPr>
          <w:rFonts w:ascii="Times New Roman"/>
          <w:b w:val="false"/>
          <w:i w:val="false"/>
          <w:color w:val="000000"/>
          <w:sz w:val="28"/>
        </w:rPr>
        <w:t xml:space="preserve">
      «Статья 89. Доход по сомнительным обязательствам </w:t>
      </w:r>
      <w:r>
        <w:br/>
      </w:r>
      <w:r>
        <w:rPr>
          <w:rFonts w:ascii="Times New Roman"/>
          <w:b w:val="false"/>
          <w:i w:val="false"/>
          <w:color w:val="000000"/>
          <w:sz w:val="28"/>
        </w:rPr>
        <w:t>
      1. Обязательства, возникшие по приобретенным товарам (работам, услугам), а также по начисленным доходам работников, определяемым в соответствии с пунктом 2 статьи 163 настоящего Кодекса, и не удовлетворенные в течение трехлетнего периода, определяемого в порядке, установленном в пункте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r>
        <w:br/>
      </w:r>
      <w:r>
        <w:rPr>
          <w:rFonts w:ascii="Times New Roman"/>
          <w:b w:val="false"/>
          <w:i w:val="false"/>
          <w:color w:val="000000"/>
          <w:sz w:val="28"/>
        </w:rPr>
        <w:t xml:space="preserve">
      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разделом 8 настоящего Кодекса. </w:t>
      </w:r>
      <w:r>
        <w:br/>
      </w:r>
      <w:r>
        <w:rPr>
          <w:rFonts w:ascii="Times New Roman"/>
          <w:b w:val="false"/>
          <w:i w:val="false"/>
          <w:color w:val="000000"/>
          <w:sz w:val="28"/>
        </w:rPr>
        <w:t>
      2. Доход по сомнительному обязательству признается в налоговом периоде, в котором истек трехлетний период, исчисляемый:</w:t>
      </w:r>
      <w:r>
        <w:br/>
      </w:r>
      <w:r>
        <w:rPr>
          <w:rFonts w:ascii="Times New Roman"/>
          <w:b w:val="false"/>
          <w:i w:val="false"/>
          <w:color w:val="000000"/>
          <w:sz w:val="28"/>
        </w:rPr>
        <w:t xml:space="preserve">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 </w:t>
      </w:r>
      <w:r>
        <w:br/>
      </w:r>
      <w:r>
        <w:rPr>
          <w:rFonts w:ascii="Times New Roman"/>
          <w:b w:val="false"/>
          <w:i w:val="false"/>
          <w:color w:val="000000"/>
          <w:sz w:val="28"/>
        </w:rPr>
        <w:t>
      2) по сомнительным обязательствам, возникшим по договорам лизинга – со дня наступления срока уплаты лизингового платежа в соответствии с условиями договора лизинга;</w:t>
      </w:r>
      <w:r>
        <w:br/>
      </w: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 в соответствии с пунктом 2 статьи 163 настоящего Кодекса;</w:t>
      </w:r>
      <w:r>
        <w:br/>
      </w:r>
      <w:r>
        <w:rPr>
          <w:rFonts w:ascii="Times New Roman"/>
          <w:b w:val="false"/>
          <w:i w:val="false"/>
          <w:color w:val="000000"/>
          <w:sz w:val="28"/>
        </w:rPr>
        <w:t>
      4) по сомнительным обязательствам, не указанным в подпунктах 1)-3) настоящего Кодекса:</w:t>
      </w:r>
      <w:r>
        <w:br/>
      </w:r>
      <w:r>
        <w:rPr>
          <w:rFonts w:ascii="Times New Roman"/>
          <w:b w:val="false"/>
          <w:i w:val="false"/>
          <w:color w:val="000000"/>
          <w:sz w:val="28"/>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r>
        <w:br/>
      </w:r>
      <w:r>
        <w:rPr>
          <w:rFonts w:ascii="Times New Roman"/>
          <w:b w:val="false"/>
          <w:i w:val="false"/>
          <w:color w:val="000000"/>
          <w:sz w:val="28"/>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r>
        <w:br/>
      </w:r>
      <w:r>
        <w:rPr>
          <w:rFonts w:ascii="Times New Roman"/>
          <w:b w:val="false"/>
          <w:i w:val="false"/>
          <w:color w:val="000000"/>
          <w:sz w:val="28"/>
        </w:rPr>
        <w:t>
      37) в статье 90:</w:t>
      </w:r>
      <w:r>
        <w:br/>
      </w: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суммы расходов по созданию провизии (резервов) в соответствии с пунктами 1, 1-3 и 4 статьи 106 настоящего Кодекса, если иное не предусмотрено настоящей статьей, признаются:»</w:t>
      </w:r>
      <w:r>
        <w:br/>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Доходом от снижения размеров провизий (резервов) признается отрицательная разница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r>
        <w:br/>
      </w:r>
      <w:r>
        <w:rPr>
          <w:rFonts w:ascii="Times New Roman"/>
          <w:b w:val="false"/>
          <w:i w:val="false"/>
          <w:color w:val="000000"/>
          <w:sz w:val="28"/>
        </w:rPr>
        <w:t>
      Положения настоящего пункта применяются налогоплательщиком, имеющим право на вычет в соответствии с пунктом 1-2 статьи 106 настоящего Кодекса.»;</w:t>
      </w:r>
      <w:r>
        <w:br/>
      </w:r>
      <w:r>
        <w:rPr>
          <w:rFonts w:ascii="Times New Roman"/>
          <w:b w:val="false"/>
          <w:i w:val="false"/>
          <w:color w:val="000000"/>
          <w:sz w:val="28"/>
        </w:rPr>
        <w:t>
      38) статью 91 дополнить частью второй следующего содержания:</w:t>
      </w:r>
      <w:r>
        <w:br/>
      </w:r>
      <w:r>
        <w:rPr>
          <w:rFonts w:ascii="Times New Roman"/>
          <w:b w:val="false"/>
          <w:i w:val="false"/>
          <w:color w:val="000000"/>
          <w:sz w:val="28"/>
        </w:rPr>
        <w:t>
      «Доход от уступки права требования признается в налоговом периоде, в котором произведена уступка права требования.»;</w:t>
      </w:r>
      <w:r>
        <w:br/>
      </w:r>
      <w:r>
        <w:rPr>
          <w:rFonts w:ascii="Times New Roman"/>
          <w:b w:val="false"/>
          <w:i w:val="false"/>
          <w:color w:val="000000"/>
          <w:sz w:val="28"/>
        </w:rPr>
        <w:t>
      39) статью 92 дополнить частью второй следующего содержания:</w:t>
      </w:r>
      <w:r>
        <w:br/>
      </w:r>
      <w:r>
        <w:rPr>
          <w:rFonts w:ascii="Times New Roman"/>
          <w:b w:val="false"/>
          <w:i w:val="false"/>
          <w:color w:val="000000"/>
          <w:sz w:val="28"/>
        </w:rPr>
        <w:t>
      «Доход от выбытия фиксированных активов признается в налоговом периоде, в котором произошло выбытие таких активов в соответствии со статьей 119 настоящего Кодекса.»;</w:t>
      </w:r>
      <w:r>
        <w:br/>
      </w:r>
      <w:r>
        <w:rPr>
          <w:rFonts w:ascii="Times New Roman"/>
          <w:b w:val="false"/>
          <w:i w:val="false"/>
          <w:color w:val="000000"/>
          <w:sz w:val="28"/>
        </w:rPr>
        <w:t>
      40) статью 94 изложить в следующей редакции:</w:t>
      </w:r>
      <w:r>
        <w:br/>
      </w:r>
      <w:r>
        <w:rPr>
          <w:rFonts w:ascii="Times New Roman"/>
          <w:b w:val="false"/>
          <w:i w:val="false"/>
          <w:color w:val="000000"/>
          <w:sz w:val="28"/>
        </w:rPr>
        <w:t>
      «Статья 94. Доход от превышения суммы отчислений в фонд</w:t>
      </w:r>
      <w:r>
        <w:br/>
      </w:r>
      <w:r>
        <w:rPr>
          <w:rFonts w:ascii="Times New Roman"/>
          <w:b w:val="false"/>
          <w:i w:val="false"/>
          <w:color w:val="000000"/>
          <w:sz w:val="28"/>
        </w:rPr>
        <w:t>
                  ликвидации последствий разработки месторождений над</w:t>
      </w:r>
      <w:r>
        <w:br/>
      </w:r>
      <w:r>
        <w:rPr>
          <w:rFonts w:ascii="Times New Roman"/>
          <w:b w:val="false"/>
          <w:i w:val="false"/>
          <w:color w:val="000000"/>
          <w:sz w:val="28"/>
        </w:rPr>
        <w:t>
                  суммой фактических расходов по ликвидации</w:t>
      </w:r>
      <w:r>
        <w:br/>
      </w:r>
      <w:r>
        <w:rPr>
          <w:rFonts w:ascii="Times New Roman"/>
          <w:b w:val="false"/>
          <w:i w:val="false"/>
          <w:color w:val="000000"/>
          <w:sz w:val="28"/>
        </w:rPr>
        <w:t>
                  последствий разработки месторождений</w:t>
      </w:r>
      <w:r>
        <w:br/>
      </w:r>
      <w:r>
        <w:rPr>
          <w:rFonts w:ascii="Times New Roman"/>
          <w:b w:val="false"/>
          <w:i w:val="false"/>
          <w:color w:val="000000"/>
          <w:sz w:val="28"/>
        </w:rPr>
        <w:t>
      1.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r>
        <w:br/>
      </w:r>
      <w:r>
        <w:rPr>
          <w:rFonts w:ascii="Times New Roman"/>
          <w:b w:val="false"/>
          <w:i w:val="false"/>
          <w:color w:val="000000"/>
          <w:sz w:val="28"/>
        </w:rPr>
        <w:t>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статьей 107 настоящего Кодекса в связи с нецелевым использованием недропользователем средств ликвидационного фонда.»;</w:t>
      </w:r>
      <w:r>
        <w:br/>
      </w:r>
      <w:r>
        <w:rPr>
          <w:rFonts w:ascii="Times New Roman"/>
          <w:b w:val="false"/>
          <w:i w:val="false"/>
          <w:color w:val="000000"/>
          <w:sz w:val="28"/>
        </w:rPr>
        <w:t>
      41) статью 95 дополнить пунктом 1-1 следующего содержания:</w:t>
      </w:r>
      <w:r>
        <w:br/>
      </w:r>
      <w:r>
        <w:rPr>
          <w:rFonts w:ascii="Times New Roman"/>
          <w:b w:val="false"/>
          <w:i w:val="false"/>
          <w:color w:val="000000"/>
          <w:sz w:val="28"/>
        </w:rPr>
        <w:t>
      «1-1. В случае возмещения физическим лицом расходов на обучение, по которым налогоплательщиком были применены положения подпункта 3) пункта 1 статьи 133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r>
        <w:br/>
      </w:r>
      <w:r>
        <w:rPr>
          <w:rFonts w:ascii="Times New Roman"/>
          <w:b w:val="false"/>
          <w:i w:val="false"/>
          <w:color w:val="000000"/>
          <w:sz w:val="28"/>
        </w:rPr>
        <w:t>
      42) в статье 96:</w:t>
      </w:r>
      <w:r>
        <w:br/>
      </w:r>
      <w:r>
        <w:rPr>
          <w:rFonts w:ascii="Times New Roman"/>
          <w:b w:val="false"/>
          <w:i w:val="false"/>
          <w:color w:val="000000"/>
          <w:sz w:val="28"/>
        </w:rPr>
        <w:t>
      после части второй дополнить частью третьей следующего содержания:</w:t>
      </w:r>
      <w:r>
        <w:br/>
      </w:r>
      <w:r>
        <w:rPr>
          <w:rFonts w:ascii="Times New Roman"/>
          <w:b w:val="false"/>
          <w:i w:val="false"/>
          <w:color w:val="000000"/>
          <w:sz w:val="28"/>
        </w:rPr>
        <w:t>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r>
        <w:br/>
      </w:r>
      <w:r>
        <w:rPr>
          <w:rFonts w:ascii="Times New Roman"/>
          <w:b w:val="false"/>
          <w:i w:val="false"/>
          <w:color w:val="000000"/>
          <w:sz w:val="28"/>
        </w:rPr>
        <w:t>
      43) пункт 16-1 статьи 100 изложить в следующей редакции:</w:t>
      </w:r>
      <w:r>
        <w:br/>
      </w:r>
      <w:r>
        <w:rPr>
          <w:rFonts w:ascii="Times New Roman"/>
          <w:b w:val="false"/>
          <w:i w:val="false"/>
          <w:color w:val="000000"/>
          <w:sz w:val="28"/>
        </w:rPr>
        <w:t>
      «16-1.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44) статью 102 изложить в следующей редакции:</w:t>
      </w:r>
      <w:r>
        <w:br/>
      </w:r>
      <w:r>
        <w:rPr>
          <w:rFonts w:ascii="Times New Roman"/>
          <w:b w:val="false"/>
          <w:i w:val="false"/>
          <w:color w:val="000000"/>
          <w:sz w:val="28"/>
        </w:rPr>
        <w:t>
      «Статья 102. Вычет сумм представительских расходов</w:t>
      </w:r>
      <w:r>
        <w:br/>
      </w:r>
      <w:r>
        <w:rPr>
          <w:rFonts w:ascii="Times New Roman"/>
          <w:b w:val="false"/>
          <w:i w:val="false"/>
          <w:color w:val="000000"/>
          <w:sz w:val="28"/>
        </w:rPr>
        <w:t>
      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r>
        <w:br/>
      </w:r>
      <w:r>
        <w:rPr>
          <w:rFonts w:ascii="Times New Roman"/>
          <w:b w:val="false"/>
          <w:i w:val="false"/>
          <w:color w:val="000000"/>
          <w:sz w:val="28"/>
        </w:rPr>
        <w:t>
      1) по установлению или поддержанию взаимного сотрудничества;</w:t>
      </w:r>
      <w:r>
        <w:br/>
      </w:r>
      <w:r>
        <w:rPr>
          <w:rFonts w:ascii="Times New Roman"/>
          <w:b w:val="false"/>
          <w:i w:val="false"/>
          <w:color w:val="000000"/>
          <w:sz w:val="28"/>
        </w:rPr>
        <w:t>
      2) по организации и (или) проведению заседаний совета директоров, иного органа управления налогоплательщика, кроме исполнительных органов.</w:t>
      </w:r>
      <w:r>
        <w:br/>
      </w:r>
      <w:r>
        <w:rPr>
          <w:rFonts w:ascii="Times New Roman"/>
          <w:b w:val="false"/>
          <w:i w:val="false"/>
          <w:color w:val="000000"/>
          <w:sz w:val="28"/>
        </w:rPr>
        <w:t>
      К представительским расходам в том числе относятся расходы на:</w:t>
      </w:r>
      <w:r>
        <w:br/>
      </w:r>
      <w:r>
        <w:rPr>
          <w:rFonts w:ascii="Times New Roman"/>
          <w:b w:val="false"/>
          <w:i w:val="false"/>
          <w:color w:val="000000"/>
          <w:sz w:val="28"/>
        </w:rPr>
        <w:t>
      1) транспортное обеспечение лиц, участвующих в представительских мероприятиях, за исключением расходов, относимых в соответствии с подпунктом 1) статьи 101 настоящего Кодекса к компенсациям при служебных командировках;</w:t>
      </w:r>
      <w:r>
        <w:br/>
      </w:r>
      <w:r>
        <w:rPr>
          <w:rFonts w:ascii="Times New Roman"/>
          <w:b w:val="false"/>
          <w:i w:val="false"/>
          <w:color w:val="000000"/>
          <w:sz w:val="28"/>
        </w:rPr>
        <w:t>
      2) питание таких лиц в ходе проведения представительских мероприятий;</w:t>
      </w:r>
      <w:r>
        <w:br/>
      </w:r>
      <w:r>
        <w:rPr>
          <w:rFonts w:ascii="Times New Roman"/>
          <w:b w:val="false"/>
          <w:i w:val="false"/>
          <w:color w:val="000000"/>
          <w:sz w:val="28"/>
        </w:rPr>
        <w:t>
      3) оплату услуг переводчиков, не состоящих в штате организации;</w:t>
      </w:r>
      <w:r>
        <w:br/>
      </w:r>
      <w:r>
        <w:rPr>
          <w:rFonts w:ascii="Times New Roman"/>
          <w:b w:val="false"/>
          <w:i w:val="false"/>
          <w:color w:val="000000"/>
          <w:sz w:val="28"/>
        </w:rPr>
        <w:t>
      4) аренду и (или) оформление помещения для проведения представительских мероприятий.</w:t>
      </w:r>
      <w:r>
        <w:br/>
      </w:r>
      <w:r>
        <w:rPr>
          <w:rFonts w:ascii="Times New Roman"/>
          <w:b w:val="false"/>
          <w:i w:val="false"/>
          <w:color w:val="000000"/>
          <w:sz w:val="28"/>
        </w:rPr>
        <w:t xml:space="preserve">
      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 </w:t>
      </w:r>
      <w:r>
        <w:br/>
      </w:r>
      <w:r>
        <w:rPr>
          <w:rFonts w:ascii="Times New Roman"/>
          <w:b w:val="false"/>
          <w:i w:val="false"/>
          <w:color w:val="000000"/>
          <w:sz w:val="28"/>
        </w:rPr>
        <w:t>
      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w:t>
      </w:r>
      <w:r>
        <w:br/>
      </w:r>
      <w:r>
        <w:rPr>
          <w:rFonts w:ascii="Times New Roman"/>
          <w:b w:val="false"/>
          <w:i w:val="false"/>
          <w:color w:val="000000"/>
          <w:sz w:val="28"/>
        </w:rPr>
        <w:t xml:space="preserve">
      3. Основанием для осуществления вычета представительских расходов являются: </w:t>
      </w:r>
      <w:r>
        <w:br/>
      </w:r>
      <w:r>
        <w:rPr>
          <w:rFonts w:ascii="Times New Roman"/>
          <w:b w:val="false"/>
          <w:i w:val="false"/>
          <w:color w:val="000000"/>
          <w:sz w:val="28"/>
        </w:rPr>
        <w:t>
      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r>
        <w:br/>
      </w:r>
      <w:r>
        <w:rPr>
          <w:rFonts w:ascii="Times New Roman"/>
          <w:b w:val="false"/>
          <w:i w:val="false"/>
          <w:color w:val="000000"/>
          <w:sz w:val="28"/>
        </w:rPr>
        <w:t>
      2) утвержденная налогоплательщиком смета расходов такого мероприятия;</w:t>
      </w:r>
      <w:r>
        <w:br/>
      </w:r>
      <w:r>
        <w:rPr>
          <w:rFonts w:ascii="Times New Roman"/>
          <w:b w:val="false"/>
          <w:i w:val="false"/>
          <w:color w:val="000000"/>
          <w:sz w:val="28"/>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r>
        <w:br/>
      </w:r>
      <w:r>
        <w:rPr>
          <w:rFonts w:ascii="Times New Roman"/>
          <w:b w:val="false"/>
          <w:i w:val="false"/>
          <w:color w:val="000000"/>
          <w:sz w:val="28"/>
        </w:rPr>
        <w:t xml:space="preserve">
      4) первичные и иные документы, подтверждающие основания и осуществление представительских расходов. </w:t>
      </w:r>
      <w:r>
        <w:br/>
      </w:r>
      <w:r>
        <w:rPr>
          <w:rFonts w:ascii="Times New Roman"/>
          <w:b w:val="false"/>
          <w:i w:val="false"/>
          <w:color w:val="000000"/>
          <w:sz w:val="28"/>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2 статьи 163 настоящего Кодекса, за налоговый период.»;</w:t>
      </w:r>
      <w:r>
        <w:br/>
      </w:r>
      <w:r>
        <w:rPr>
          <w:rFonts w:ascii="Times New Roman"/>
          <w:b w:val="false"/>
          <w:i w:val="false"/>
          <w:color w:val="000000"/>
          <w:sz w:val="28"/>
        </w:rPr>
        <w:t>
      45) пункт 1 статьи 103 изложить в следующей редакции:</w:t>
      </w:r>
      <w:r>
        <w:br/>
      </w:r>
      <w:r>
        <w:rPr>
          <w:rFonts w:ascii="Times New Roman"/>
          <w:b w:val="false"/>
          <w:i w:val="false"/>
          <w:color w:val="000000"/>
          <w:sz w:val="28"/>
        </w:rPr>
        <w:t xml:space="preserve">
      «1. Вычет вознаграждения производится в соответствии с положениями настоящей статьи. </w:t>
      </w:r>
      <w:r>
        <w:br/>
      </w:r>
      <w:r>
        <w:rPr>
          <w:rFonts w:ascii="Times New Roman"/>
          <w:b w:val="false"/>
          <w:i w:val="false"/>
          <w:color w:val="000000"/>
          <w:sz w:val="28"/>
        </w:rPr>
        <w:t>
      В целях настоящей статьи вознаграждениями признаются:</w:t>
      </w:r>
      <w:r>
        <w:br/>
      </w:r>
      <w:r>
        <w:rPr>
          <w:rFonts w:ascii="Times New Roman"/>
          <w:b w:val="false"/>
          <w:i w:val="false"/>
          <w:color w:val="000000"/>
          <w:sz w:val="28"/>
        </w:rPr>
        <w:t>
      1) вознаграждения, определенные статьей 12 настоящего Кодекса;</w:t>
      </w:r>
      <w:r>
        <w:br/>
      </w:r>
      <w:r>
        <w:rPr>
          <w:rFonts w:ascii="Times New Roman"/>
          <w:b w:val="false"/>
          <w:i w:val="false"/>
          <w:color w:val="000000"/>
          <w:sz w:val="28"/>
        </w:rPr>
        <w:t>
      2) неустойка (штраф, пеня) по договору кредита (займа) между взаимосвязанными сторонами;</w:t>
      </w:r>
      <w:r>
        <w:br/>
      </w:r>
      <w:r>
        <w:rPr>
          <w:rFonts w:ascii="Times New Roman"/>
          <w:b w:val="false"/>
          <w:i w:val="false"/>
          <w:color w:val="000000"/>
          <w:sz w:val="28"/>
        </w:rPr>
        <w:t xml:space="preserve">
      3) плата за гарантию взаимосвязанной стороне. </w:t>
      </w:r>
      <w:r>
        <w:br/>
      </w:r>
      <w:r>
        <w:rPr>
          <w:rFonts w:ascii="Times New Roman"/>
          <w:b w:val="false"/>
          <w:i w:val="false"/>
          <w:color w:val="000000"/>
          <w:sz w:val="28"/>
        </w:rPr>
        <w:t>
      Сумма вознаграждения определяется в размере признанного в соответствии с настоящим пунктом вознаграждения, которое выплачено:</w:t>
      </w:r>
      <w:r>
        <w:br/>
      </w:r>
      <w:r>
        <w:rPr>
          <w:rFonts w:ascii="Times New Roman"/>
          <w:b w:val="false"/>
          <w:i w:val="false"/>
          <w:color w:val="000000"/>
          <w:sz w:val="28"/>
        </w:rPr>
        <w:t>
      1) в отчетном налоговом периоде, в пределах суммы вознаграждения, признанной расходом в отчетном налоговом периоде и (или) в налоговых периодах, предшествующих отчетному налоговому периоду;</w:t>
      </w:r>
      <w:r>
        <w:br/>
      </w:r>
      <w:r>
        <w:rPr>
          <w:rFonts w:ascii="Times New Roman"/>
          <w:b w:val="false"/>
          <w:i w:val="false"/>
          <w:color w:val="000000"/>
          <w:sz w:val="28"/>
        </w:rPr>
        <w:t>
      2) в налоговых периодах, предшествующих отчетному налоговому периоду, в пределах суммы вознаграждения, признанной расходом в отчетном налоговом периоде.»;</w:t>
      </w:r>
      <w:r>
        <w:br/>
      </w:r>
      <w:r>
        <w:rPr>
          <w:rFonts w:ascii="Times New Roman"/>
          <w:b w:val="false"/>
          <w:i w:val="false"/>
          <w:color w:val="000000"/>
          <w:sz w:val="28"/>
        </w:rPr>
        <w:t>
      46) пункт 1 статьи 105 изложить в следующей редакции:</w:t>
      </w:r>
      <w:r>
        <w:br/>
      </w:r>
      <w:r>
        <w:rPr>
          <w:rFonts w:ascii="Times New Roman"/>
          <w:b w:val="false"/>
          <w:i w:val="false"/>
          <w:color w:val="000000"/>
          <w:sz w:val="28"/>
        </w:rPr>
        <w:t>
      «1. Если иное не установлено настоящим пунктом 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w:t>
      </w:r>
      <w:r>
        <w:br/>
      </w:r>
      <w:r>
        <w:rPr>
          <w:rFonts w:ascii="Times New Roman"/>
          <w:b w:val="false"/>
          <w:i w:val="false"/>
          <w:color w:val="000000"/>
          <w:sz w:val="28"/>
        </w:rPr>
        <w:t>
      Не признаются сомнительными требованиями требования налогоплательщиков, имеющих право на вычет суммы расходов по созданию провизии (резервов) в соответствии с пунктом 1 статьи 106 настоящего Кодекса, по выплате начисленных после 31 декабря 2012 года:</w:t>
      </w:r>
      <w:r>
        <w:br/>
      </w:r>
      <w:r>
        <w:rPr>
          <w:rFonts w:ascii="Times New Roman"/>
          <w:b w:val="false"/>
          <w:i w:val="false"/>
          <w:color w:val="000000"/>
          <w:sz w:val="28"/>
        </w:rPr>
        <w:t>
      1) вознаграждений по депозитам, включая остатки на корреспондентских счетах, размещенным в других банках;</w:t>
      </w:r>
      <w:r>
        <w:br/>
      </w:r>
      <w:r>
        <w:rPr>
          <w:rFonts w:ascii="Times New Roman"/>
          <w:b w:val="false"/>
          <w:i w:val="false"/>
          <w:color w:val="000000"/>
          <w:sz w:val="28"/>
        </w:rPr>
        <w:t>
      2) вознаграждений по кредитам (за исключением финансового лизинга), предоставленным другим банкам и клиентам;</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47) в статье 106: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с порядком, установленном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При определении суммы провизий (резервов) стоимость залога и другого обеспечения уменьшает размер актива, условного обязательства, против которых создается провизия (резерв).</w:t>
      </w:r>
      <w:r>
        <w:br/>
      </w:r>
      <w:r>
        <w:rPr>
          <w:rFonts w:ascii="Times New Roman"/>
          <w:b w:val="false"/>
          <w:i w:val="false"/>
          <w:color w:val="000000"/>
          <w:sz w:val="28"/>
        </w:rPr>
        <w:t xml:space="preserve">
      Порядок определения стоимости залога и другого обеспечения устанавливается Национальным Банком Республики Казахстан по согласованию с уполномоченным органом. </w:t>
      </w:r>
      <w:r>
        <w:br/>
      </w:r>
      <w:r>
        <w:rPr>
          <w:rFonts w:ascii="Times New Roman"/>
          <w:b w:val="false"/>
          <w:i w:val="false"/>
          <w:color w:val="000000"/>
          <w:sz w:val="28"/>
        </w:rPr>
        <w:t>
      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r>
        <w:br/>
      </w:r>
      <w:r>
        <w:rPr>
          <w:rFonts w:ascii="Times New Roman"/>
          <w:b w:val="false"/>
          <w:i w:val="false"/>
          <w:color w:val="000000"/>
          <w:sz w:val="28"/>
        </w:rPr>
        <w:t>
      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дополнить пунктами 1-2 и 1-3 следующего содержания:</w:t>
      </w:r>
      <w:r>
        <w:br/>
      </w:r>
      <w:r>
        <w:rPr>
          <w:rFonts w:ascii="Times New Roman"/>
          <w:b w:val="false"/>
          <w:i w:val="false"/>
          <w:color w:val="000000"/>
          <w:sz w:val="28"/>
        </w:rPr>
        <w:t xml:space="preserve">
      «1-2.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положительной разницы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 </w:t>
      </w:r>
      <w:r>
        <w:br/>
      </w:r>
      <w:r>
        <w:rPr>
          <w:rFonts w:ascii="Times New Roman"/>
          <w:b w:val="false"/>
          <w:i w:val="false"/>
          <w:color w:val="000000"/>
          <w:sz w:val="28"/>
        </w:rPr>
        <w:t>
      Размер динамического резерва определяется как разница между размером ожидаемых потерь, определенном в порядке, установленном Национальным Банком Республики Казахстан по согласованию с уполномоченным органом, и суммой провизии (резервов), отнесенных на вычеты в соответствии с пунктом 1 настоящей статьи.</w:t>
      </w:r>
      <w:r>
        <w:br/>
      </w:r>
      <w:r>
        <w:rPr>
          <w:rFonts w:ascii="Times New Roman"/>
          <w:b w:val="false"/>
          <w:i w:val="false"/>
          <w:color w:val="000000"/>
          <w:sz w:val="28"/>
        </w:rPr>
        <w:t>
      1-3.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с порядком, установленном Национальным Банком Республики Казахстан по согласованию с уполномоченным органом, против кредитов (займов), за исключением:</w:t>
      </w:r>
      <w:r>
        <w:br/>
      </w:r>
      <w:r>
        <w:rPr>
          <w:rFonts w:ascii="Times New Roman"/>
          <w:b w:val="false"/>
          <w:i w:val="false"/>
          <w:color w:val="000000"/>
          <w:sz w:val="28"/>
        </w:rPr>
        <w:t>
      1) финансового лизинга;</w:t>
      </w:r>
      <w:r>
        <w:br/>
      </w:r>
      <w:r>
        <w:rPr>
          <w:rFonts w:ascii="Times New Roman"/>
          <w:b w:val="false"/>
          <w:i w:val="false"/>
          <w:color w:val="000000"/>
          <w:sz w:val="28"/>
        </w:rPr>
        <w:t>
      2) кредитов (займов),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При определении суммы провизий (резервов) стоимость залога и другого обеспечения уменьшает размер актива, против которого создается провизия (резерв).</w:t>
      </w:r>
      <w:r>
        <w:br/>
      </w:r>
      <w:r>
        <w:rPr>
          <w:rFonts w:ascii="Times New Roman"/>
          <w:b w:val="false"/>
          <w:i w:val="false"/>
          <w:color w:val="000000"/>
          <w:sz w:val="28"/>
        </w:rPr>
        <w:t>
      Порядок определения стоимости залога и другого обеспечения устанавливаются Национальным Банком Республики Казахстан по согласованию с уполномоченным органом.»;</w:t>
      </w:r>
      <w:r>
        <w:br/>
      </w:r>
      <w:r>
        <w:rPr>
          <w:rFonts w:ascii="Times New Roman"/>
          <w:b w:val="false"/>
          <w:i w:val="false"/>
          <w:color w:val="000000"/>
          <w:sz w:val="28"/>
        </w:rPr>
        <w:t>
      48) в статье 111: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1-1) - 5), 7) - 13) пункта 2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r>
        <w:br/>
      </w:r>
      <w:r>
        <w:rPr>
          <w:rFonts w:ascii="Times New Roman"/>
          <w:b w:val="false"/>
          <w:i w:val="false"/>
          <w:color w:val="000000"/>
          <w:sz w:val="28"/>
        </w:rPr>
        <w:t xml:space="preserve">
      1) затраты по приобретению и (или) созданию основных средств и нематериальных активов, за исключением активов, указанных в подпунктах 1-1) - 5), 7) - 13) пункта 2 статьи 116 настоящего Кодекса. К таким затратам относятся затраты, включающиеся в первоначальную стоимость данных активов в соответствии с пунктом 2 статьи 118 настоящего Кодекса, а также последующие расходы по таким активам, произведенные в соответствии со статьей 122 настоящего Кодекса; </w:t>
      </w:r>
      <w:r>
        <w:br/>
      </w:r>
      <w:r>
        <w:rPr>
          <w:rFonts w:ascii="Times New Roman"/>
          <w:b w:val="false"/>
          <w:i w:val="false"/>
          <w:color w:val="000000"/>
          <w:sz w:val="28"/>
        </w:rPr>
        <w:t>
      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периода.</w:t>
      </w:r>
      <w:r>
        <w:br/>
      </w:r>
      <w:r>
        <w:rPr>
          <w:rFonts w:ascii="Times New Roman"/>
          <w:b w:val="false"/>
          <w:i w:val="false"/>
          <w:color w:val="000000"/>
          <w:sz w:val="28"/>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r>
        <w:br/>
      </w:r>
      <w:r>
        <w:rPr>
          <w:rFonts w:ascii="Times New Roman"/>
          <w:b w:val="false"/>
          <w:i w:val="false"/>
          <w:color w:val="000000"/>
          <w:sz w:val="28"/>
        </w:rPr>
        <w:t xml:space="preserve">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 </w:t>
      </w:r>
      <w:r>
        <w:br/>
      </w:r>
      <w:r>
        <w:rPr>
          <w:rFonts w:ascii="Times New Roman"/>
          <w:b w:val="false"/>
          <w:i w:val="false"/>
          <w:color w:val="000000"/>
          <w:sz w:val="28"/>
        </w:rPr>
        <w:t>
      Для целей настоящей статьи и статьи 111-1 настоящего Кодекса добыча после коммерческого обнаружения означает:</w:t>
      </w:r>
      <w:r>
        <w:br/>
      </w:r>
      <w:r>
        <w:rPr>
          <w:rFonts w:ascii="Times New Roman"/>
          <w:b w:val="false"/>
          <w:i w:val="false"/>
          <w:color w:val="000000"/>
          <w:sz w:val="28"/>
        </w:rPr>
        <w:t>
      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r>
        <w:br/>
      </w:r>
      <w:r>
        <w:rPr>
          <w:rFonts w:ascii="Times New Roman"/>
          <w:b w:val="false"/>
          <w:i w:val="false"/>
          <w:color w:val="000000"/>
          <w:sz w:val="28"/>
        </w:rPr>
        <w:t>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с даты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w:t>
      </w:r>
      <w:r>
        <w:br/>
      </w:r>
      <w:r>
        <w:rPr>
          <w:rFonts w:ascii="Times New Roman"/>
          <w:b w:val="false"/>
          <w:i w:val="false"/>
          <w:color w:val="000000"/>
          <w:sz w:val="28"/>
        </w:rPr>
        <w:t xml:space="preserve">
      подпункт 3) пункта 2 изложить в следующей редакции: </w:t>
      </w:r>
      <w:r>
        <w:br/>
      </w:r>
      <w:r>
        <w:rPr>
          <w:rFonts w:ascii="Times New Roman"/>
          <w:b w:val="false"/>
          <w:i w:val="false"/>
          <w:color w:val="000000"/>
          <w:sz w:val="28"/>
        </w:rPr>
        <w:t>
      «3) полученных от реализации права недропользования или его части.»;</w:t>
      </w:r>
      <w:r>
        <w:br/>
      </w:r>
      <w:r>
        <w:rPr>
          <w:rFonts w:ascii="Times New Roman"/>
          <w:b w:val="false"/>
          <w:i w:val="false"/>
          <w:color w:val="000000"/>
          <w:sz w:val="28"/>
        </w:rPr>
        <w:t>
      49) дополнить статьей 111-1 следующего содержания:</w:t>
      </w:r>
      <w:r>
        <w:br/>
      </w:r>
      <w:r>
        <w:rPr>
          <w:rFonts w:ascii="Times New Roman"/>
          <w:b w:val="false"/>
          <w:i w:val="false"/>
          <w:color w:val="000000"/>
          <w:sz w:val="28"/>
        </w:rPr>
        <w:t>
      «Статья 111-1. Вычеты по расходам на подготовительные работы к</w:t>
      </w:r>
      <w:r>
        <w:br/>
      </w:r>
      <w:r>
        <w:rPr>
          <w:rFonts w:ascii="Times New Roman"/>
          <w:b w:val="false"/>
          <w:i w:val="false"/>
          <w:color w:val="000000"/>
          <w:sz w:val="28"/>
        </w:rPr>
        <w:t>
                     добыче урана методом подземного скважинного</w:t>
      </w:r>
      <w:r>
        <w:br/>
      </w:r>
      <w:r>
        <w:rPr>
          <w:rFonts w:ascii="Times New Roman"/>
          <w:b w:val="false"/>
          <w:i w:val="false"/>
          <w:color w:val="000000"/>
          <w:sz w:val="28"/>
        </w:rPr>
        <w:t>
                     выщелачивания после начала добычи после</w:t>
      </w:r>
      <w:r>
        <w:br/>
      </w:r>
      <w:r>
        <w:rPr>
          <w:rFonts w:ascii="Times New Roman"/>
          <w:b w:val="false"/>
          <w:i w:val="false"/>
          <w:color w:val="000000"/>
          <w:sz w:val="28"/>
        </w:rPr>
        <w:t>
                     коммерческого обнаружения</w:t>
      </w:r>
      <w:r>
        <w:br/>
      </w:r>
      <w:r>
        <w:rPr>
          <w:rFonts w:ascii="Times New Roman"/>
          <w:b w:val="false"/>
          <w:i w:val="false"/>
          <w:color w:val="000000"/>
          <w:sz w:val="28"/>
        </w:rPr>
        <w:t>
      1. Расходы на подготовку эксплуатационных блоков (полигонов) к добыче урана методом подземного скважинного выщелачивания, фактически произведенные недропользователем в период после момента начала добычи после коммерческого обнаружения, образуют отдельную группу амортизируемых активов. Перечень таких расходов устанавливается контрактом на недропользование.</w:t>
      </w:r>
      <w:r>
        <w:br/>
      </w:r>
      <w:r>
        <w:rPr>
          <w:rFonts w:ascii="Times New Roman"/>
          <w:b w:val="false"/>
          <w:i w:val="false"/>
          <w:color w:val="000000"/>
          <w:sz w:val="28"/>
        </w:rPr>
        <w:t>
      2.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определяется по следующей формуле:</w:t>
      </w:r>
      <w:r>
        <w:br/>
      </w:r>
      <w:r>
        <w:rPr>
          <w:rFonts w:ascii="Times New Roman"/>
          <w:b w:val="false"/>
          <w:i w:val="false"/>
          <w:color w:val="000000"/>
          <w:sz w:val="28"/>
        </w:rPr>
        <w:t>
                              С1 + С2</w:t>
      </w:r>
      <w:r>
        <w:br/>
      </w:r>
      <w:r>
        <w:rPr>
          <w:rFonts w:ascii="Times New Roman"/>
          <w:b w:val="false"/>
          <w:i w:val="false"/>
          <w:color w:val="000000"/>
          <w:sz w:val="28"/>
        </w:rPr>
        <w:t>
                      S = ------------ * V3</w:t>
      </w:r>
      <w:r>
        <w:br/>
      </w:r>
      <w:r>
        <w:rPr>
          <w:rFonts w:ascii="Times New Roman"/>
          <w:b w:val="false"/>
          <w:i w:val="false"/>
          <w:color w:val="000000"/>
          <w:sz w:val="28"/>
        </w:rPr>
        <w:t>
                              V1 + V2</w:t>
      </w:r>
      <w:r>
        <w:br/>
      </w:r>
      <w:r>
        <w:rPr>
          <w:rFonts w:ascii="Times New Roman"/>
          <w:b w:val="false"/>
          <w:i w:val="false"/>
          <w:color w:val="000000"/>
          <w:sz w:val="28"/>
        </w:rPr>
        <w:t>
      S – сумма амортизационных отчислений;</w:t>
      </w:r>
      <w:r>
        <w:br/>
      </w:r>
      <w:r>
        <w:rPr>
          <w:rFonts w:ascii="Times New Roman"/>
          <w:b w:val="false"/>
          <w:i w:val="false"/>
          <w:color w:val="000000"/>
          <w:sz w:val="28"/>
        </w:rPr>
        <w:t xml:space="preserve">
      C1 – стоимость отдельной группы амортизируемых активов на начало налогового периода; </w:t>
      </w:r>
      <w:r>
        <w:br/>
      </w:r>
      <w:r>
        <w:rPr>
          <w:rFonts w:ascii="Times New Roman"/>
          <w:b w:val="false"/>
          <w:i w:val="false"/>
          <w:color w:val="000000"/>
          <w:sz w:val="28"/>
        </w:rPr>
        <w:t xml:space="preserve">
      C2 – расходы, указанные в пункте 1 настоящей статьи на подготовительные работы к добыче, произведенные в текущем налоговом периоде; </w:t>
      </w:r>
      <w:r>
        <w:br/>
      </w:r>
      <w:r>
        <w:rPr>
          <w:rFonts w:ascii="Times New Roman"/>
          <w:b w:val="false"/>
          <w:i w:val="false"/>
          <w:color w:val="000000"/>
          <w:sz w:val="28"/>
        </w:rPr>
        <w:t xml:space="preserve">
      V1 – физический объем готовых к добыче запасов урана на начало налогового периода; </w:t>
      </w:r>
      <w:r>
        <w:br/>
      </w:r>
      <w:r>
        <w:rPr>
          <w:rFonts w:ascii="Times New Roman"/>
          <w:b w:val="false"/>
          <w:i w:val="false"/>
          <w:color w:val="000000"/>
          <w:sz w:val="28"/>
        </w:rPr>
        <w:t>
      V2 – физический объем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V3 – физический объем погашенных запасов урана за налоговый период.</w:t>
      </w:r>
      <w:r>
        <w:br/>
      </w:r>
      <w:r>
        <w:rPr>
          <w:rFonts w:ascii="Times New Roman"/>
          <w:b w:val="false"/>
          <w:i w:val="false"/>
          <w:color w:val="000000"/>
          <w:sz w:val="28"/>
        </w:rPr>
        <w:t xml:space="preserve">
      Для налогового периода 2009 года стоимостью отдельной группы амортизируемых активов на начало налогового периода признается сумма накопленных расходов по подготовке к добыче урана, определяемая в соответствии с пунктом 1 настоящей статьи по состоянию на 1 января 2009 года. </w:t>
      </w:r>
      <w:r>
        <w:br/>
      </w:r>
      <w:r>
        <w:rPr>
          <w:rFonts w:ascii="Times New Roman"/>
          <w:b w:val="false"/>
          <w:i w:val="false"/>
          <w:color w:val="000000"/>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r>
        <w:br/>
      </w:r>
      <w:r>
        <w:rPr>
          <w:rFonts w:ascii="Times New Roman"/>
          <w:b w:val="false"/>
          <w:i w:val="false"/>
          <w:color w:val="000000"/>
          <w:sz w:val="28"/>
        </w:rPr>
        <w:t xml:space="preserve">
      стоимость отдельной группы амортизируемых активов на начало налогового периода </w:t>
      </w:r>
      <w:r>
        <w:br/>
      </w:r>
      <w:r>
        <w:rPr>
          <w:rFonts w:ascii="Times New Roman"/>
          <w:b w:val="false"/>
          <w:i w:val="false"/>
          <w:color w:val="000000"/>
          <w:sz w:val="28"/>
        </w:rPr>
        <w:t>
      плюс</w:t>
      </w:r>
      <w:r>
        <w:br/>
      </w:r>
      <w:r>
        <w:rPr>
          <w:rFonts w:ascii="Times New Roman"/>
          <w:b w:val="false"/>
          <w:i w:val="false"/>
          <w:color w:val="000000"/>
          <w:sz w:val="28"/>
        </w:rPr>
        <w:t>
      расходы, указанные в пункте 1 настоящей статьи на подготовительные работы к добыче, произведенные в текущем налоговом периоде,</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за налоговый период.</w:t>
      </w:r>
      <w:r>
        <w:br/>
      </w:r>
      <w:r>
        <w:rPr>
          <w:rFonts w:ascii="Times New Roman"/>
          <w:b w:val="false"/>
          <w:i w:val="false"/>
          <w:color w:val="000000"/>
          <w:sz w:val="28"/>
        </w:rPr>
        <w:t xml:space="preserve">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 </w:t>
      </w:r>
      <w:r>
        <w:br/>
      </w:r>
      <w:r>
        <w:rPr>
          <w:rFonts w:ascii="Times New Roman"/>
          <w:b w:val="false"/>
          <w:i w:val="false"/>
          <w:color w:val="000000"/>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r>
        <w:br/>
      </w:r>
      <w:r>
        <w:rPr>
          <w:rFonts w:ascii="Times New Roman"/>
          <w:b w:val="false"/>
          <w:i w:val="false"/>
          <w:color w:val="000000"/>
          <w:sz w:val="28"/>
        </w:rPr>
        <w:t>
      физический объем готовых к добыче запасов урана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физический объем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минус</w:t>
      </w:r>
      <w:r>
        <w:br/>
      </w:r>
      <w:r>
        <w:rPr>
          <w:rFonts w:ascii="Times New Roman"/>
          <w:b w:val="false"/>
          <w:i w:val="false"/>
          <w:color w:val="000000"/>
          <w:sz w:val="28"/>
        </w:rPr>
        <w:t xml:space="preserve">
      объем погашенных запасов урана в течение налогового периода. </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r>
        <w:br/>
      </w:r>
      <w:r>
        <w:rPr>
          <w:rFonts w:ascii="Times New Roman"/>
          <w:b w:val="false"/>
          <w:i w:val="false"/>
          <w:color w:val="000000"/>
          <w:sz w:val="28"/>
        </w:rPr>
        <w:t>
      50) в пункте 2 статьи 116:</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r>
        <w:br/>
      </w:r>
      <w:r>
        <w:rPr>
          <w:rFonts w:ascii="Times New Roman"/>
          <w:b w:val="false"/>
          <w:i w:val="false"/>
          <w:color w:val="000000"/>
          <w:sz w:val="28"/>
        </w:rPr>
        <w:t>
      активов, указанных в подпунктах 2), 3) и 4) пункта 1 настоящей статьи;</w:t>
      </w:r>
      <w:r>
        <w:br/>
      </w:r>
      <w:r>
        <w:rPr>
          <w:rFonts w:ascii="Times New Roman"/>
          <w:b w:val="false"/>
          <w:i w:val="false"/>
          <w:color w:val="000000"/>
          <w:sz w:val="28"/>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активы, указанные в статье 111-1 настоящего Кодекса.»;</w:t>
      </w:r>
      <w:r>
        <w:br/>
      </w:r>
      <w:r>
        <w:rPr>
          <w:rFonts w:ascii="Times New Roman"/>
          <w:b w:val="false"/>
          <w:i w:val="false"/>
          <w:color w:val="000000"/>
          <w:sz w:val="28"/>
        </w:rPr>
        <w:t>
      51) в статье 118:</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При переходе налогоплательщика, применяющего специальный налоговый режим для субъектов малого бизнеса, на общеустановленный порядок первоначальной стоимостью фиксированных активов является балансовая стоимость основных средств, инвестиций в недвижимость, нематериальных и биологических активов, которые использовались в специальном налоговом режиме,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без учета обесценений и переоценок на дату перехода на общеустановленный порядок исчисления налогов.</w:t>
      </w:r>
      <w:r>
        <w:br/>
      </w:r>
      <w:r>
        <w:rPr>
          <w:rFonts w:ascii="Times New Roman"/>
          <w:b w:val="false"/>
          <w:i w:val="false"/>
          <w:color w:val="000000"/>
          <w:sz w:val="28"/>
        </w:rPr>
        <w:t>
      Положения настоящего пункта не применяются налогоплательщиками, указанными в пункте 11-1 настоящей статьи.»;</w:t>
      </w:r>
      <w:r>
        <w:br/>
      </w:r>
      <w:r>
        <w:rPr>
          <w:rFonts w:ascii="Times New Roman"/>
          <w:b w:val="false"/>
          <w:i w:val="false"/>
          <w:color w:val="000000"/>
          <w:sz w:val="28"/>
        </w:rPr>
        <w:t xml:space="preserve">
      дополнить пунктом 11-1 следующего содержания: </w:t>
      </w:r>
      <w:r>
        <w:br/>
      </w:r>
      <w:r>
        <w:rPr>
          <w:rFonts w:ascii="Times New Roman"/>
          <w:b w:val="false"/>
          <w:i w:val="false"/>
          <w:color w:val="000000"/>
          <w:sz w:val="28"/>
        </w:rPr>
        <w:t>
      «11-1. При переходе на общеустановленный порядок налогоплательщика, не осуществляющего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 а также налогоплательщика, применяющего специальный налоговый режим для субъектов малого бизнеса, который в любом из налоговых периодов в течение срока исковой давности, установленного статьей 46 настоящего Кодекса, осуществлял расчеты с бюджетом в общеустановленном порядке, первоначальной стоимостью фиксированных активов на дату такого перехода является стоимость приобретения актива, уменьшенная на расчетную сумму амортизации. Для целей настоящего пункта стоимостью приобретения актива является совокупность затрат на приобретение, производство, строительство, монтаж, установку, реконструкцию и модернизацию основных средств, инвестиций в недвижимость, нематериальных и биологических активов, которые использовались в специальном налоговом режиме, кроме затрат (расходов), указанных в подпунктах 1) – 5) и 7) статьи 115 настоящего Кодекса.</w:t>
      </w:r>
      <w:r>
        <w:br/>
      </w:r>
      <w:r>
        <w:rPr>
          <w:rFonts w:ascii="Times New Roman"/>
          <w:b w:val="false"/>
          <w:i w:val="false"/>
          <w:color w:val="000000"/>
          <w:sz w:val="28"/>
        </w:rPr>
        <w:t>
      Для целей настоящего пункта, пункта 3 статьи 180-3 и пункта 4 статьи 397 настоящего Кодекса реконструкцией и модернизацией признается реконструкция и модернизация, результатами которой одновременно являются:</w:t>
      </w:r>
      <w:r>
        <w:br/>
      </w:r>
      <w:r>
        <w:rPr>
          <w:rFonts w:ascii="Times New Roman"/>
          <w:b w:val="false"/>
          <w:i w:val="false"/>
          <w:color w:val="000000"/>
          <w:sz w:val="28"/>
        </w:rPr>
        <w:t>
      изменение, в том числе обновление, конструкции основного средства;</w:t>
      </w:r>
      <w:r>
        <w:br/>
      </w:r>
      <w:r>
        <w:rPr>
          <w:rFonts w:ascii="Times New Roman"/>
          <w:b w:val="false"/>
          <w:i w:val="false"/>
          <w:color w:val="000000"/>
          <w:sz w:val="28"/>
        </w:rPr>
        <w:t>
      увеличение срока службы основного средства более чем на три года;</w:t>
      </w:r>
      <w:r>
        <w:br/>
      </w:r>
      <w:r>
        <w:rPr>
          <w:rFonts w:ascii="Times New Roman"/>
          <w:b w:val="false"/>
          <w:i w:val="false"/>
          <w:color w:val="000000"/>
          <w:sz w:val="28"/>
        </w:rPr>
        <w:t>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r>
        <w:br/>
      </w:r>
      <w:r>
        <w:rPr>
          <w:rFonts w:ascii="Times New Roman"/>
          <w:b w:val="false"/>
          <w:i w:val="false"/>
          <w:color w:val="000000"/>
          <w:sz w:val="28"/>
        </w:rPr>
        <w:t xml:space="preserve">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пунктом 4 статьи 427 настоящего Кодекса в виде безвозмездно полученного имущества. </w:t>
      </w:r>
      <w:r>
        <w:br/>
      </w:r>
      <w:r>
        <w:rPr>
          <w:rFonts w:ascii="Times New Roman"/>
          <w:b w:val="false"/>
          <w:i w:val="false"/>
          <w:color w:val="000000"/>
          <w:sz w:val="28"/>
        </w:rPr>
        <w:t>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При этом рыночная стоимость актива должна быть определена не позднее срока, установленного для представления декларации по корпоративному подоходному налогу за налоговый период, в котором осуществлен переход на общеустановленный порядок.</w:t>
      </w:r>
      <w:r>
        <w:br/>
      </w:r>
      <w:r>
        <w:rPr>
          <w:rFonts w:ascii="Times New Roman"/>
          <w:b w:val="false"/>
          <w:i w:val="false"/>
          <w:color w:val="000000"/>
          <w:sz w:val="28"/>
        </w:rPr>
        <w:t>
      Расчетная сумма амортизации определяется в следующем порядке:</w:t>
      </w:r>
      <w:r>
        <w:br/>
      </w:r>
      <w:r>
        <w:rPr>
          <w:rFonts w:ascii="Times New Roman"/>
          <w:b w:val="false"/>
          <w:i w:val="false"/>
          <w:color w:val="000000"/>
          <w:sz w:val="28"/>
        </w:rPr>
        <w:t>
      стоимость приобретения актива, определенная в соответствии с настоящим пунктом,</w:t>
      </w:r>
      <w:r>
        <w:br/>
      </w:r>
      <w:r>
        <w:rPr>
          <w:rFonts w:ascii="Times New Roman"/>
          <w:b w:val="false"/>
          <w:i w:val="false"/>
          <w:color w:val="000000"/>
          <w:sz w:val="28"/>
        </w:rPr>
        <w:t>
      умножить на</w:t>
      </w:r>
      <w:r>
        <w:br/>
      </w:r>
      <w:r>
        <w:rPr>
          <w:rFonts w:ascii="Times New Roman"/>
          <w:b w:val="false"/>
          <w:i w:val="false"/>
          <w:color w:val="000000"/>
          <w:sz w:val="28"/>
        </w:rPr>
        <w:t>
      предельную норму амортизации, предусмотренную пунктом 2 статьи 120 настоящего Кодекса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r>
        <w:br/>
      </w:r>
      <w:r>
        <w:rPr>
          <w:rFonts w:ascii="Times New Roman"/>
          <w:b w:val="false"/>
          <w:i w:val="false"/>
          <w:color w:val="000000"/>
          <w:sz w:val="28"/>
        </w:rPr>
        <w:t>
      умножить на</w:t>
      </w:r>
      <w:r>
        <w:br/>
      </w:r>
      <w:r>
        <w:rPr>
          <w:rFonts w:ascii="Times New Roman"/>
          <w:b w:val="false"/>
          <w:i w:val="false"/>
          <w:color w:val="000000"/>
          <w:sz w:val="28"/>
        </w:rPr>
        <w:t>
      количество полных лет эксплуатации актива таким налогоплательщиком.</w:t>
      </w:r>
      <w:r>
        <w:br/>
      </w:r>
      <w:r>
        <w:rPr>
          <w:rFonts w:ascii="Times New Roman"/>
          <w:b w:val="false"/>
          <w:i w:val="false"/>
          <w:color w:val="000000"/>
          <w:sz w:val="28"/>
        </w:rPr>
        <w:t>
      При этом расчетная сумма амортизации не должна превышать стоимость приобретения актива.»;</w:t>
      </w:r>
      <w:r>
        <w:br/>
      </w:r>
      <w:r>
        <w:rPr>
          <w:rFonts w:ascii="Times New Roman"/>
          <w:b w:val="false"/>
          <w:i w:val="false"/>
          <w:color w:val="000000"/>
          <w:sz w:val="28"/>
        </w:rPr>
        <w:t>
      52) пункт 2 статьи 122 дополнить подпунктом 3) следующего содержания:</w:t>
      </w:r>
      <w:r>
        <w:br/>
      </w:r>
      <w:r>
        <w:rPr>
          <w:rFonts w:ascii="Times New Roman"/>
          <w:b w:val="false"/>
          <w:i w:val="false"/>
          <w:color w:val="000000"/>
          <w:sz w:val="28"/>
        </w:rPr>
        <w:t>
      «3) активов, указанных в статье 111-1 настоящего Кодекса.»;</w:t>
      </w:r>
      <w:r>
        <w:br/>
      </w:r>
      <w:r>
        <w:rPr>
          <w:rFonts w:ascii="Times New Roman"/>
          <w:b w:val="false"/>
          <w:i w:val="false"/>
          <w:color w:val="000000"/>
          <w:sz w:val="28"/>
        </w:rPr>
        <w:t>
      53) статьи 126, 127, 128, 129 и 130 изложить в следующей редакции:</w:t>
      </w:r>
      <w:r>
        <w:br/>
      </w:r>
      <w:r>
        <w:rPr>
          <w:rFonts w:ascii="Times New Roman"/>
          <w:b w:val="false"/>
          <w:i w:val="false"/>
          <w:color w:val="000000"/>
          <w:sz w:val="28"/>
        </w:rPr>
        <w:t xml:space="preserve">
      «Статья 126. Общие положения </w:t>
      </w:r>
      <w:r>
        <w:br/>
      </w:r>
      <w:r>
        <w:rPr>
          <w:rFonts w:ascii="Times New Roman"/>
          <w:b w:val="false"/>
          <w:i w:val="false"/>
          <w:color w:val="000000"/>
          <w:sz w:val="28"/>
        </w:rPr>
        <w:t>
      1. В целях налогообложения производные финансовые инструменты подразделяются на производные финансовые инструменты, используемые:</w:t>
      </w:r>
      <w:r>
        <w:br/>
      </w:r>
      <w:r>
        <w:rPr>
          <w:rFonts w:ascii="Times New Roman"/>
          <w:b w:val="false"/>
          <w:i w:val="false"/>
          <w:color w:val="000000"/>
          <w:sz w:val="28"/>
        </w:rPr>
        <w:t>
      1) в целях хеджирования;</w:t>
      </w:r>
      <w:r>
        <w:br/>
      </w:r>
      <w:r>
        <w:rPr>
          <w:rFonts w:ascii="Times New Roman"/>
          <w:b w:val="false"/>
          <w:i w:val="false"/>
          <w:color w:val="000000"/>
          <w:sz w:val="28"/>
        </w:rPr>
        <w:t>
      2) в целях поставки базового актива;</w:t>
      </w:r>
      <w:r>
        <w:br/>
      </w:r>
      <w:r>
        <w:rPr>
          <w:rFonts w:ascii="Times New Roman"/>
          <w:b w:val="false"/>
          <w:i w:val="false"/>
          <w:color w:val="000000"/>
          <w:sz w:val="28"/>
        </w:rPr>
        <w:t>
      3) в иных целях.</w:t>
      </w:r>
      <w:r>
        <w:br/>
      </w:r>
      <w:r>
        <w:rPr>
          <w:rFonts w:ascii="Times New Roman"/>
          <w:b w:val="false"/>
          <w:i w:val="false"/>
          <w:color w:val="000000"/>
          <w:sz w:val="28"/>
        </w:rPr>
        <w:t>
      2. По каждому производному финансовому инструменту определяется доход или убыток в соответствии со статьями 127, 128, пунктом 3 статьи 136 настоящего Кодекса.</w:t>
      </w:r>
      <w:r>
        <w:br/>
      </w:r>
      <w:r>
        <w:rPr>
          <w:rFonts w:ascii="Times New Roman"/>
          <w:b w:val="false"/>
          <w:i w:val="false"/>
          <w:color w:val="000000"/>
          <w:sz w:val="28"/>
        </w:rPr>
        <w:t>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статьями 129, 130 настоящего Кодекса.</w:t>
      </w:r>
      <w:r>
        <w:br/>
      </w:r>
      <w:r>
        <w:rPr>
          <w:rFonts w:ascii="Times New Roman"/>
          <w:b w:val="false"/>
          <w:i w:val="false"/>
          <w:color w:val="000000"/>
          <w:sz w:val="28"/>
        </w:rPr>
        <w:t>
      4. Доход, установленный подпунктом 3) пункта 1 статьи 85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r>
        <w:br/>
      </w:r>
      <w:r>
        <w:rPr>
          <w:rFonts w:ascii="Times New Roman"/>
          <w:b w:val="false"/>
          <w:i w:val="false"/>
          <w:color w:val="000000"/>
          <w:sz w:val="28"/>
        </w:rPr>
        <w:t>
      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статьями 127, 128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r>
        <w:br/>
      </w:r>
      <w:r>
        <w:rPr>
          <w:rFonts w:ascii="Times New Roman"/>
          <w:b w:val="false"/>
          <w:i w:val="false"/>
          <w:color w:val="000000"/>
          <w:sz w:val="28"/>
        </w:rPr>
        <w:t xml:space="preserve">
      минус </w:t>
      </w:r>
      <w:r>
        <w:br/>
      </w:r>
      <w:r>
        <w:rPr>
          <w:rFonts w:ascii="Times New Roman"/>
          <w:b w:val="false"/>
          <w:i w:val="false"/>
          <w:color w:val="000000"/>
          <w:sz w:val="28"/>
        </w:rPr>
        <w:t>
      убытки по производным финансовым инструментам, переносимые из предыдущих налоговых периодов.</w:t>
      </w:r>
      <w:r>
        <w:br/>
      </w:r>
      <w:r>
        <w:rPr>
          <w:rFonts w:ascii="Times New Roman"/>
          <w:b w:val="false"/>
          <w:i w:val="false"/>
          <w:color w:val="000000"/>
          <w:sz w:val="28"/>
        </w:rPr>
        <w:t>
      Статья 127. Доход по производному финансовому инструменту, за</w:t>
      </w:r>
      <w:r>
        <w:br/>
      </w:r>
      <w:r>
        <w:rPr>
          <w:rFonts w:ascii="Times New Roman"/>
          <w:b w:val="false"/>
          <w:i w:val="false"/>
          <w:color w:val="000000"/>
          <w:sz w:val="28"/>
        </w:rPr>
        <w:t>
                  исключением производного финансового инструмента с</w:t>
      </w:r>
      <w:r>
        <w:br/>
      </w:r>
      <w:r>
        <w:rPr>
          <w:rFonts w:ascii="Times New Roman"/>
          <w:b w:val="false"/>
          <w:i w:val="false"/>
          <w:color w:val="000000"/>
          <w:sz w:val="28"/>
        </w:rPr>
        <w:t>
                  длительным сроком исполнения</w:t>
      </w:r>
      <w:r>
        <w:br/>
      </w:r>
      <w:r>
        <w:rPr>
          <w:rFonts w:ascii="Times New Roman"/>
          <w:b w:val="false"/>
          <w:i w:val="false"/>
          <w:color w:val="000000"/>
          <w:sz w:val="28"/>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статьей 128 настоящего Кодекса, определяется как превышение поступлений над расходами по производному финансовому инструменту. </w:t>
      </w:r>
      <w:r>
        <w:br/>
      </w:r>
      <w:r>
        <w:rPr>
          <w:rFonts w:ascii="Times New Roman"/>
          <w:b w:val="false"/>
          <w:i w:val="false"/>
          <w:color w:val="000000"/>
          <w:sz w:val="28"/>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r>
        <w:br/>
      </w:r>
      <w:r>
        <w:rPr>
          <w:rFonts w:ascii="Times New Roman"/>
          <w:b w:val="false"/>
          <w:i w:val="false"/>
          <w:color w:val="000000"/>
          <w:sz w:val="28"/>
        </w:rPr>
        <w:t>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r>
        <w:br/>
      </w:r>
      <w:r>
        <w:rPr>
          <w:rFonts w:ascii="Times New Roman"/>
          <w:b w:val="false"/>
          <w:i w:val="false"/>
          <w:color w:val="000000"/>
          <w:sz w:val="28"/>
        </w:rPr>
        <w:t>
      Статья 128. Доход по производному финансовому инструменту с</w:t>
      </w:r>
      <w:r>
        <w:br/>
      </w:r>
      <w:r>
        <w:rPr>
          <w:rFonts w:ascii="Times New Roman"/>
          <w:b w:val="false"/>
          <w:i w:val="false"/>
          <w:color w:val="000000"/>
          <w:sz w:val="28"/>
        </w:rPr>
        <w:t>
                  длительным сроком исполнения</w:t>
      </w:r>
      <w:r>
        <w:br/>
      </w:r>
      <w:r>
        <w:rPr>
          <w:rFonts w:ascii="Times New Roman"/>
          <w:b w:val="false"/>
          <w:i w:val="false"/>
          <w:color w:val="000000"/>
          <w:sz w:val="28"/>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r>
        <w:br/>
      </w:r>
      <w:r>
        <w:rPr>
          <w:rFonts w:ascii="Times New Roman"/>
          <w:b w:val="false"/>
          <w:i w:val="false"/>
          <w:color w:val="000000"/>
          <w:sz w:val="28"/>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пункте 1 настоящей статьи.</w:t>
      </w:r>
      <w:r>
        <w:br/>
      </w:r>
      <w:r>
        <w:rPr>
          <w:rFonts w:ascii="Times New Roman"/>
          <w:b w:val="false"/>
          <w:i w:val="false"/>
          <w:color w:val="000000"/>
          <w:sz w:val="28"/>
        </w:rPr>
        <w:t>
      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r>
        <w:br/>
      </w:r>
      <w:r>
        <w:rPr>
          <w:rFonts w:ascii="Times New Roman"/>
          <w:b w:val="false"/>
          <w:i w:val="false"/>
          <w:color w:val="000000"/>
          <w:sz w:val="28"/>
        </w:rPr>
        <w:t>
      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r>
        <w:br/>
      </w:r>
      <w:r>
        <w:rPr>
          <w:rFonts w:ascii="Times New Roman"/>
          <w:b w:val="false"/>
          <w:i w:val="false"/>
          <w:color w:val="000000"/>
          <w:sz w:val="28"/>
        </w:rPr>
        <w:t>
      Статья 129. Особенности налогового учета</w:t>
      </w:r>
      <w:r>
        <w:br/>
      </w:r>
      <w:r>
        <w:rPr>
          <w:rFonts w:ascii="Times New Roman"/>
          <w:b w:val="false"/>
          <w:i w:val="false"/>
          <w:color w:val="000000"/>
          <w:sz w:val="28"/>
        </w:rPr>
        <w:t>
                  по операциям хеджирования</w:t>
      </w:r>
      <w:r>
        <w:br/>
      </w:r>
      <w:r>
        <w:rPr>
          <w:rFonts w:ascii="Times New Roman"/>
          <w:b w:val="false"/>
          <w:i w:val="false"/>
          <w:color w:val="000000"/>
          <w:sz w:val="28"/>
        </w:rPr>
        <w:t>
      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r>
        <w:br/>
      </w:r>
      <w:r>
        <w:rPr>
          <w:rFonts w:ascii="Times New Roman"/>
          <w:b w:val="false"/>
          <w:i w:val="false"/>
          <w:color w:val="000000"/>
          <w:sz w:val="28"/>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r>
        <w:br/>
      </w:r>
      <w:r>
        <w:rPr>
          <w:rFonts w:ascii="Times New Roman"/>
          <w:b w:val="false"/>
          <w:i w:val="false"/>
          <w:color w:val="000000"/>
          <w:sz w:val="28"/>
        </w:rPr>
        <w:t xml:space="preserve">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 </w:t>
      </w:r>
      <w:r>
        <w:br/>
      </w:r>
      <w:r>
        <w:rPr>
          <w:rFonts w:ascii="Times New Roman"/>
          <w:b w:val="false"/>
          <w:i w:val="false"/>
          <w:color w:val="000000"/>
          <w:sz w:val="28"/>
        </w:rPr>
        <w:t>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статьями 127, 128 настоящего Кодекса.</w:t>
      </w:r>
      <w:r>
        <w:br/>
      </w:r>
      <w:r>
        <w:rPr>
          <w:rFonts w:ascii="Times New Roman"/>
          <w:b w:val="false"/>
          <w:i w:val="false"/>
          <w:color w:val="000000"/>
          <w:sz w:val="28"/>
        </w:rPr>
        <w:t xml:space="preserve">
      Статья 130. Особенности налогового учета при исполнении путем                      поставки базового актива </w:t>
      </w:r>
      <w:r>
        <w:br/>
      </w:r>
      <w:r>
        <w:rPr>
          <w:rFonts w:ascii="Times New Roman"/>
          <w:b w:val="false"/>
          <w:i w:val="false"/>
          <w:color w:val="000000"/>
          <w:sz w:val="28"/>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r>
        <w:br/>
      </w:r>
      <w:r>
        <w:rPr>
          <w:rFonts w:ascii="Times New Roman"/>
          <w:b w:val="false"/>
          <w:i w:val="false"/>
          <w:color w:val="000000"/>
          <w:sz w:val="28"/>
        </w:rPr>
        <w:t>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r>
        <w:br/>
      </w:r>
      <w:r>
        <w:rPr>
          <w:rFonts w:ascii="Times New Roman"/>
          <w:b w:val="false"/>
          <w:i w:val="false"/>
          <w:color w:val="000000"/>
          <w:sz w:val="28"/>
        </w:rPr>
        <w:t>
      54) в статье 133:</w:t>
      </w:r>
      <w:r>
        <w:br/>
      </w:r>
      <w:r>
        <w:rPr>
          <w:rFonts w:ascii="Times New Roman"/>
          <w:b w:val="false"/>
          <w:i w:val="false"/>
          <w:color w:val="000000"/>
          <w:sz w:val="28"/>
        </w:rPr>
        <w:t>
      подпункт 3) пункта 1 дополнить абзацами седьмым, восьмым, девятым и десятым следующего содержания:</w:t>
      </w:r>
      <w:r>
        <w:br/>
      </w:r>
      <w:r>
        <w:rPr>
          <w:rFonts w:ascii="Times New Roman"/>
          <w:b w:val="false"/>
          <w:i w:val="false"/>
          <w:color w:val="000000"/>
          <w:sz w:val="28"/>
        </w:rPr>
        <w:t>
      «Положения настоящего подпункта не применяются в случаях:</w:t>
      </w:r>
      <w:r>
        <w:br/>
      </w:r>
      <w:r>
        <w:rPr>
          <w:rFonts w:ascii="Times New Roman"/>
          <w:b w:val="false"/>
          <w:i w:val="false"/>
          <w:color w:val="000000"/>
          <w:sz w:val="28"/>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r>
        <w:br/>
      </w:r>
      <w:r>
        <w:rPr>
          <w:rFonts w:ascii="Times New Roman"/>
          <w:b w:val="false"/>
          <w:i w:val="false"/>
          <w:color w:val="000000"/>
          <w:sz w:val="28"/>
        </w:rPr>
        <w:t>
      применения недропользователем в отношении таких расходов на обучение положений статьи 112 настоящего Кодекса;»;</w:t>
      </w:r>
      <w:r>
        <w:br/>
      </w:r>
      <w:r>
        <w:rPr>
          <w:rFonts w:ascii="Times New Roman"/>
          <w:b w:val="false"/>
          <w:i w:val="false"/>
          <w:color w:val="000000"/>
          <w:sz w:val="28"/>
        </w:rPr>
        <w:t xml:space="preserve">
      в подпункте 6) пункта 2: </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55) статью 134 дополнить пунктом 8 следующего содержания:</w:t>
      </w:r>
      <w:r>
        <w:br/>
      </w:r>
      <w:r>
        <w:rPr>
          <w:rFonts w:ascii="Times New Roman"/>
          <w:b w:val="false"/>
          <w:i w:val="false"/>
          <w:color w:val="000000"/>
          <w:sz w:val="28"/>
        </w:rPr>
        <w:t>
      «8. Положения настоящей статьи не распространяются на некоммерческие организации, которые признаются:</w:t>
      </w:r>
      <w:r>
        <w:br/>
      </w:r>
      <w:r>
        <w:rPr>
          <w:rFonts w:ascii="Times New Roman"/>
          <w:b w:val="false"/>
          <w:i w:val="false"/>
          <w:color w:val="000000"/>
          <w:sz w:val="28"/>
        </w:rPr>
        <w:t>
      1) автономными организациями образования в соответствии со статьей 135-1 настоящего Кодекса;</w:t>
      </w:r>
      <w:r>
        <w:br/>
      </w:r>
      <w:r>
        <w:rPr>
          <w:rFonts w:ascii="Times New Roman"/>
          <w:b w:val="false"/>
          <w:i w:val="false"/>
          <w:color w:val="000000"/>
          <w:sz w:val="28"/>
        </w:rPr>
        <w:t>
      2) организациями социальной сферы в соответствии со статьей 135 настоящего Кодекса.»;</w:t>
      </w:r>
      <w:r>
        <w:br/>
      </w:r>
      <w:r>
        <w:rPr>
          <w:rFonts w:ascii="Times New Roman"/>
          <w:b w:val="false"/>
          <w:i w:val="false"/>
          <w:color w:val="000000"/>
          <w:sz w:val="28"/>
        </w:rPr>
        <w:t>
      56) в статье 135-1:</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некоммерческая организация образования при соблюдении одновременно следующих условий:</w:t>
      </w:r>
      <w:r>
        <w:br/>
      </w:r>
      <w:r>
        <w:rPr>
          <w:rFonts w:ascii="Times New Roman"/>
          <w:b w:val="false"/>
          <w:i w:val="false"/>
          <w:color w:val="000000"/>
          <w:sz w:val="28"/>
        </w:rPr>
        <w:t>
      создана Правительством Республики Казахстан;</w:t>
      </w:r>
      <w:r>
        <w:br/>
      </w:r>
      <w:r>
        <w:rPr>
          <w:rFonts w:ascii="Times New Roman"/>
          <w:b w:val="false"/>
          <w:i w:val="false"/>
          <w:color w:val="000000"/>
          <w:sz w:val="28"/>
        </w:rPr>
        <w:t>
      высшим органом управления является Высший попечительский совет, созданный в соответствии с законами Республики Казахстан;</w:t>
      </w:r>
      <w:r>
        <w:br/>
      </w:r>
      <w:r>
        <w:rPr>
          <w:rFonts w:ascii="Times New Roman"/>
          <w:b w:val="false"/>
          <w:i w:val="false"/>
          <w:color w:val="000000"/>
          <w:sz w:val="28"/>
        </w:rPr>
        <w:t>
      осуществляет один или несколько видов деятельности:</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организация, за исключением указанной в подпункте 3) настоящего пункта, если она соответствует одновременно следующим условиям:</w:t>
      </w:r>
      <w:r>
        <w:br/>
      </w: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не менее 90 процентов полученных доходов в совокупном годовом доходе с учетом доходов в виде безвозмездно полученного имущества и вознаграждения по депозитам такой организации составляют доходы, полученные от осуществления одного или нескольких из следующих видов деятельности:</w:t>
      </w:r>
      <w:r>
        <w:br/>
      </w:r>
      <w:r>
        <w:rPr>
          <w:rFonts w:ascii="Times New Roman"/>
          <w:b w:val="false"/>
          <w:i w:val="false"/>
          <w:color w:val="000000"/>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xml:space="preserve">
      деятельность в сфере науки, а именно: </w:t>
      </w:r>
      <w:r>
        <w:br/>
      </w:r>
      <w:r>
        <w:rPr>
          <w:rFonts w:ascii="Times New Roman"/>
          <w:b w:val="false"/>
          <w:i w:val="false"/>
          <w:color w:val="000000"/>
          <w:sz w:val="28"/>
        </w:rPr>
        <w:t>
      научно-техническая, инновационная, научно-исследовательская деятельность, включая фундаментальные и прикладные научные исследования;</w:t>
      </w:r>
      <w:r>
        <w:br/>
      </w:r>
      <w:r>
        <w:rPr>
          <w:rFonts w:ascii="Times New Roman"/>
          <w:b w:val="false"/>
          <w:i w:val="false"/>
          <w:color w:val="000000"/>
          <w:sz w:val="28"/>
        </w:rPr>
        <w:t>
      оказание консультационных услуг по видам деятельности, указанным в настоящем подпункте.</w:t>
      </w:r>
      <w:r>
        <w:br/>
      </w:r>
      <w:r>
        <w:rPr>
          <w:rFonts w:ascii="Times New Roman"/>
          <w:b w:val="false"/>
          <w:i w:val="false"/>
          <w:color w:val="000000"/>
          <w:sz w:val="28"/>
        </w:rPr>
        <w:t>
      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r>
        <w:br/>
      </w:r>
      <w:r>
        <w:rPr>
          <w:rFonts w:ascii="Times New Roman"/>
          <w:b w:val="false"/>
          <w:i w:val="false"/>
          <w:color w:val="000000"/>
          <w:sz w:val="28"/>
        </w:rPr>
        <w:t>
      5) организация, за исключением указанной в подпункте 3) настоящего пункта, если она отвечает одновременно следующим условиям:</w:t>
      </w:r>
      <w:r>
        <w:br/>
      </w:r>
      <w:r>
        <w:rPr>
          <w:rFonts w:ascii="Times New Roman"/>
          <w:b w:val="false"/>
          <w:i w:val="false"/>
          <w:color w:val="000000"/>
          <w:sz w:val="28"/>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r>
        <w:br/>
      </w:r>
      <w:r>
        <w:rPr>
          <w:rFonts w:ascii="Times New Roman"/>
          <w:b w:val="false"/>
          <w:i w:val="false"/>
          <w:color w:val="000000"/>
          <w:sz w:val="28"/>
        </w:rPr>
        <w:t>
      доход такой организации за отчетный налоговый период освобождается от налогообложения в случае осуществления одного или нескольких видов деятельности в сфере науки:</w:t>
      </w:r>
      <w:r>
        <w:br/>
      </w:r>
      <w:r>
        <w:rPr>
          <w:rFonts w:ascii="Times New Roman"/>
          <w:b w:val="false"/>
          <w:i w:val="false"/>
          <w:color w:val="000000"/>
          <w:sz w:val="28"/>
        </w:rPr>
        <w:t>
      научно-технической;</w:t>
      </w:r>
      <w:r>
        <w:br/>
      </w:r>
      <w:r>
        <w:rPr>
          <w:rFonts w:ascii="Times New Roman"/>
          <w:b w:val="false"/>
          <w:i w:val="false"/>
          <w:color w:val="000000"/>
          <w:sz w:val="28"/>
        </w:rPr>
        <w:t>
      инновационной;</w:t>
      </w:r>
      <w:r>
        <w:br/>
      </w:r>
      <w:r>
        <w:rPr>
          <w:rFonts w:ascii="Times New Roman"/>
          <w:b w:val="false"/>
          <w:i w:val="false"/>
          <w:color w:val="000000"/>
          <w:sz w:val="28"/>
        </w:rPr>
        <w:t>
      научно-исследовательской, включая фундаментальные и прикладные научные исследования.</w:t>
      </w:r>
      <w:r>
        <w:br/>
      </w:r>
      <w:r>
        <w:rPr>
          <w:rFonts w:ascii="Times New Roman"/>
          <w:b w:val="false"/>
          <w:i w:val="false"/>
          <w:color w:val="000000"/>
          <w:sz w:val="28"/>
        </w:rPr>
        <w:t>
      Отнесение осуществляемых видов деятельности к видам деятельности в сфере науки, указанным в настоящем подпункте настоящего пункта, подтверждается заключением государственного уполномоченного органа в области науки.</w:t>
      </w:r>
      <w:r>
        <w:br/>
      </w:r>
      <w:r>
        <w:rPr>
          <w:rFonts w:ascii="Times New Roman"/>
          <w:b w:val="false"/>
          <w:i w:val="false"/>
          <w:color w:val="000000"/>
          <w:sz w:val="28"/>
        </w:rPr>
        <w:t>
      Настоящий подпункт не распространяется на организации, если они осуществляют один или несколько из следующих видов деятельности:</w:t>
      </w:r>
      <w:r>
        <w:br/>
      </w:r>
      <w:r>
        <w:rPr>
          <w:rFonts w:ascii="Times New Roman"/>
          <w:b w:val="false"/>
          <w:i w:val="false"/>
          <w:color w:val="000000"/>
          <w:sz w:val="28"/>
        </w:rPr>
        <w:t>
      оказание медицинских услуг (за исключением косметологических, санаторно-курортных);</w:t>
      </w:r>
      <w:r>
        <w:br/>
      </w:r>
      <w:r>
        <w:rPr>
          <w:rFonts w:ascii="Times New Roman"/>
          <w:b w:val="false"/>
          <w:i w:val="false"/>
          <w:color w:val="000000"/>
          <w:sz w:val="28"/>
        </w:rPr>
        <w:t>
      дополнительное образование;</w:t>
      </w:r>
      <w:r>
        <w:br/>
      </w:r>
      <w:r>
        <w:rPr>
          <w:rFonts w:ascii="Times New Roman"/>
          <w:b w:val="false"/>
          <w:i w:val="false"/>
          <w:color w:val="000000"/>
          <w:sz w:val="28"/>
        </w:rPr>
        <w:t>
      образовательная деятельность по установленным законами Республики Казахстан следующим уровням образования:</w:t>
      </w:r>
      <w:r>
        <w:br/>
      </w:r>
      <w:r>
        <w:rPr>
          <w:rFonts w:ascii="Times New Roman"/>
          <w:b w:val="false"/>
          <w:i w:val="false"/>
          <w:color w:val="000000"/>
          <w:sz w:val="28"/>
        </w:rPr>
        <w:t>
      начальная школа, включающая дошкольное воспитание и обучение;</w:t>
      </w:r>
      <w:r>
        <w:br/>
      </w:r>
      <w:r>
        <w:rPr>
          <w:rFonts w:ascii="Times New Roman"/>
          <w:b w:val="false"/>
          <w:i w:val="false"/>
          <w:color w:val="000000"/>
          <w:sz w:val="28"/>
        </w:rPr>
        <w:t>
      основная школа;</w:t>
      </w:r>
      <w:r>
        <w:br/>
      </w:r>
      <w:r>
        <w:rPr>
          <w:rFonts w:ascii="Times New Roman"/>
          <w:b w:val="false"/>
          <w:i w:val="false"/>
          <w:color w:val="000000"/>
          <w:sz w:val="28"/>
        </w:rPr>
        <w:t>
      старшая школа;</w:t>
      </w:r>
      <w:r>
        <w:br/>
      </w:r>
      <w:r>
        <w:rPr>
          <w:rFonts w:ascii="Times New Roman"/>
          <w:b w:val="false"/>
          <w:i w:val="false"/>
          <w:color w:val="000000"/>
          <w:sz w:val="28"/>
        </w:rPr>
        <w:t>
      послесреднее образование;</w:t>
      </w:r>
      <w:r>
        <w:br/>
      </w:r>
      <w:r>
        <w:rPr>
          <w:rFonts w:ascii="Times New Roman"/>
          <w:b w:val="false"/>
          <w:i w:val="false"/>
          <w:color w:val="000000"/>
          <w:sz w:val="28"/>
        </w:rPr>
        <w:t>
      высшее образование;</w:t>
      </w:r>
      <w:r>
        <w:br/>
      </w:r>
      <w:r>
        <w:rPr>
          <w:rFonts w:ascii="Times New Roman"/>
          <w:b w:val="false"/>
          <w:i w:val="false"/>
          <w:color w:val="000000"/>
          <w:sz w:val="28"/>
        </w:rPr>
        <w:t>
      послевузовское образование;</w:t>
      </w:r>
      <w:r>
        <w:br/>
      </w:r>
      <w:r>
        <w:rPr>
          <w:rFonts w:ascii="Times New Roman"/>
          <w:b w:val="false"/>
          <w:i w:val="false"/>
          <w:color w:val="000000"/>
          <w:sz w:val="28"/>
        </w:rPr>
        <w:t>
      оказание консультационных услуг по данным видам деятельности.»;</w:t>
      </w:r>
      <w:r>
        <w:br/>
      </w:r>
      <w:r>
        <w:rPr>
          <w:rFonts w:ascii="Times New Roman"/>
          <w:b w:val="false"/>
          <w:i w:val="false"/>
          <w:color w:val="000000"/>
          <w:sz w:val="28"/>
        </w:rPr>
        <w:t>
      57) пункт 3 статьи 136 изложить в следующей редакции:</w:t>
      </w:r>
      <w:r>
        <w:br/>
      </w:r>
      <w:r>
        <w:rPr>
          <w:rFonts w:ascii="Times New Roman"/>
          <w:b w:val="false"/>
          <w:i w:val="false"/>
          <w:color w:val="000000"/>
          <w:sz w:val="28"/>
        </w:rPr>
        <w:t>
      «3. Убыток по производному финансовому инструменту определяется как превышение расходов над поступлениями, которые определяются в соответствии со статьями 127, 128 настоящего Кодекса.</w:t>
      </w:r>
      <w:r>
        <w:br/>
      </w:r>
      <w:r>
        <w:rPr>
          <w:rFonts w:ascii="Times New Roman"/>
          <w:b w:val="false"/>
          <w:i w:val="false"/>
          <w:color w:val="000000"/>
          <w:sz w:val="28"/>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r>
        <w:br/>
      </w:r>
      <w:r>
        <w:rPr>
          <w:rFonts w:ascii="Times New Roman"/>
          <w:b w:val="false"/>
          <w:i w:val="false"/>
          <w:color w:val="000000"/>
          <w:sz w:val="28"/>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r>
        <w:br/>
      </w:r>
      <w:r>
        <w:rPr>
          <w:rFonts w:ascii="Times New Roman"/>
          <w:b w:val="false"/>
          <w:i w:val="false"/>
          <w:color w:val="000000"/>
          <w:sz w:val="28"/>
        </w:rPr>
        <w:t>
      При этом убыток по производному финансовому инструменту, используемому в целях, указанных в подпункте 3) пункта 1 статьи 126 настоящего Кодекса, переносится в порядке, установленном пунктом 8 статьи 137 настоящего Кодекса.</w:t>
      </w:r>
      <w:r>
        <w:br/>
      </w:r>
      <w:r>
        <w:rPr>
          <w:rFonts w:ascii="Times New Roman"/>
          <w:b w:val="false"/>
          <w:i w:val="false"/>
          <w:color w:val="000000"/>
          <w:sz w:val="28"/>
        </w:rPr>
        <w:t>
      Убыток по производному финансовому инструменту, применяемому в целях хеджирования, учитывается в соответствии со статьей 129 настоящего Кодекса.»;</w:t>
      </w:r>
      <w:r>
        <w:br/>
      </w:r>
      <w:r>
        <w:rPr>
          <w:rFonts w:ascii="Times New Roman"/>
          <w:b w:val="false"/>
          <w:i w:val="false"/>
          <w:color w:val="000000"/>
          <w:sz w:val="28"/>
        </w:rPr>
        <w:t>
      58) в статье 137:</w:t>
      </w:r>
      <w:r>
        <w:br/>
      </w:r>
      <w:r>
        <w:rPr>
          <w:rFonts w:ascii="Times New Roman"/>
          <w:b w:val="false"/>
          <w:i w:val="false"/>
          <w:color w:val="000000"/>
          <w:sz w:val="28"/>
        </w:rPr>
        <w:t xml:space="preserve">
      в пункте 3: </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xml:space="preserve">
      «8. Убытки по производным финансовым инструментам, используемым в целях, указанных в подпункте 3) пункта 1 статьи 126 настоящего Кодекса, компенсируются за счет доходов по производным финансовым инструментам, используемым в целях, указанных в подпункте 3) пункта 1 статьи 126 настоящего Кодекса. </w:t>
      </w:r>
      <w:r>
        <w:br/>
      </w:r>
      <w:r>
        <w:rPr>
          <w:rFonts w:ascii="Times New Roman"/>
          <w:b w:val="false"/>
          <w:i w:val="false"/>
          <w:color w:val="000000"/>
          <w:sz w:val="28"/>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подпункте 3) пункта 1 статьи 126 настоящего Кодекса.»;</w:t>
      </w:r>
      <w:r>
        <w:br/>
      </w:r>
      <w:r>
        <w:rPr>
          <w:rFonts w:ascii="Times New Roman"/>
          <w:b w:val="false"/>
          <w:i w:val="false"/>
          <w:color w:val="000000"/>
          <w:sz w:val="28"/>
        </w:rPr>
        <w:t>
      59) статью 141 дополнить пунктом 4-2 следующего содержания:</w:t>
      </w:r>
      <w:r>
        <w:br/>
      </w:r>
      <w:r>
        <w:rPr>
          <w:rFonts w:ascii="Times New Roman"/>
          <w:b w:val="false"/>
          <w:i w:val="false"/>
          <w:color w:val="000000"/>
          <w:sz w:val="28"/>
        </w:rPr>
        <w:t>
      «4-2. Налогоплательщик вправе представить дополнительный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в следующих случаях:</w:t>
      </w:r>
      <w:r>
        <w:br/>
      </w:r>
      <w:r>
        <w:rPr>
          <w:rFonts w:ascii="Times New Roman"/>
          <w:b w:val="false"/>
          <w:i w:val="false"/>
          <w:color w:val="000000"/>
          <w:sz w:val="28"/>
        </w:rPr>
        <w:t>
      1) при изменении сумм в ранее представленный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 до 20 января текущего налогового периода включительно;</w:t>
      </w:r>
      <w:r>
        <w:br/>
      </w:r>
      <w:r>
        <w:rPr>
          <w:rFonts w:ascii="Times New Roman"/>
          <w:b w:val="false"/>
          <w:i w:val="false"/>
          <w:color w:val="000000"/>
          <w:sz w:val="28"/>
        </w:rPr>
        <w:t>
      2) на основании уведомления, предусмотренного подпунктом 7) пункта 2 статьи 607 настоящего Кодекса, в размере суммы, указанной в таком уведомлении, - в сроки, установленные пунктом 2 статьи 608 настоящего Кодекса.»;</w:t>
      </w:r>
      <w:r>
        <w:br/>
      </w:r>
      <w:r>
        <w:rPr>
          <w:rFonts w:ascii="Times New Roman"/>
          <w:b w:val="false"/>
          <w:i w:val="false"/>
          <w:color w:val="000000"/>
          <w:sz w:val="28"/>
        </w:rPr>
        <w:t>
      60) подпункт 12) части первой пункта 2 статьи 143 изложить в следующей редакции:</w:t>
      </w:r>
      <w:r>
        <w:br/>
      </w:r>
      <w:r>
        <w:rPr>
          <w:rFonts w:ascii="Times New Roman"/>
          <w:b w:val="false"/>
          <w:i w:val="false"/>
          <w:color w:val="000000"/>
          <w:sz w:val="28"/>
        </w:rPr>
        <w:t>
      «12) вознаграждение по депозитам, выплачиваемое:</w:t>
      </w:r>
      <w:r>
        <w:br/>
      </w:r>
      <w:r>
        <w:rPr>
          <w:rFonts w:ascii="Times New Roman"/>
          <w:b w:val="false"/>
          <w:i w:val="false"/>
          <w:color w:val="000000"/>
          <w:sz w:val="28"/>
        </w:rPr>
        <w:t>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w:t>
      </w:r>
      <w:r>
        <w:br/>
      </w:r>
      <w:r>
        <w:rPr>
          <w:rFonts w:ascii="Times New Roman"/>
          <w:b w:val="false"/>
          <w:i w:val="false"/>
          <w:color w:val="000000"/>
          <w:sz w:val="28"/>
        </w:rPr>
        <w:t>
      автономным организациям образования, указанным в подпунктах 1)-2) пункта 1 статьи 135-1 настоящего Кодекса.»;</w:t>
      </w:r>
      <w:r>
        <w:br/>
      </w:r>
      <w:r>
        <w:rPr>
          <w:rFonts w:ascii="Times New Roman"/>
          <w:b w:val="false"/>
          <w:i w:val="false"/>
          <w:color w:val="000000"/>
          <w:sz w:val="28"/>
        </w:rPr>
        <w:t>
      61) пункт 2 статьи 147 изложить в следующей редакции:</w:t>
      </w:r>
      <w:r>
        <w:br/>
      </w:r>
      <w:r>
        <w:rPr>
          <w:rFonts w:ascii="Times New Roman"/>
          <w:b w:val="false"/>
          <w:i w:val="false"/>
          <w:color w:val="000000"/>
          <w:sz w:val="28"/>
        </w:rPr>
        <w:t>
      «2. Налогооблагаемый доход юридических лиц - производителей сельскохозяйственной продукции, продукции аквакультуры (рыбоводства),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производству продукции пчеловодства, продукции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62) в статье 150:</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Если иное не установлено пунктом 2 настоящей статьи для целей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r>
        <w:br/>
      </w:r>
      <w:r>
        <w:rPr>
          <w:rFonts w:ascii="Times New Roman"/>
          <w:b w:val="false"/>
          <w:i w:val="false"/>
          <w:color w:val="000000"/>
          <w:sz w:val="28"/>
        </w:rPr>
        <w:t>
      1) местом нахождения юридического лица является территория специальной экономической зоны;</w:t>
      </w:r>
      <w:r>
        <w:br/>
      </w:r>
      <w:r>
        <w:rPr>
          <w:rFonts w:ascii="Times New Roman"/>
          <w:b w:val="false"/>
          <w:i w:val="false"/>
          <w:color w:val="000000"/>
          <w:sz w:val="28"/>
        </w:rPr>
        <w:t>
      2) юридическое лицо является участником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3) юридическое лицо не имеет структурных подразделений за пределами территории специальной экономической зоны;</w:t>
      </w:r>
      <w:r>
        <w:br/>
      </w:r>
      <w:r>
        <w:rPr>
          <w:rFonts w:ascii="Times New Roman"/>
          <w:b w:val="false"/>
          <w:i w:val="false"/>
          <w:color w:val="000000"/>
          <w:sz w:val="28"/>
        </w:rPr>
        <w:t>
      4) для юридического лица, являющегося участником специальной экономической зоны «Парк инновационных технологий», -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видов деятельности, предусмотренных статьей 151-4 настоящего Кодекса;</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5) для юридического лица, являющегося участником специальной экономической зоны, кроме специальной экономической зоны «Парк инновационных технологий», - не менее 90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участником специальной экономической зоны видов деятельности, соответствующих целям создания специальной экономической зоны;</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w:t>
      </w:r>
      <w:r>
        <w:br/>
      </w:r>
      <w:r>
        <w:rPr>
          <w:rFonts w:ascii="Times New Roman"/>
          <w:b w:val="false"/>
          <w:i w:val="false"/>
          <w:color w:val="000000"/>
          <w:sz w:val="28"/>
        </w:rPr>
        <w:t>
      Перечень товаров, работ, услуг, указанных в подпунктах 4), 5) настоящего пункта, определяется Правительством Республики Казахстан.</w:t>
      </w:r>
      <w:r>
        <w:br/>
      </w:r>
      <w:r>
        <w:rPr>
          <w:rFonts w:ascii="Times New Roman"/>
          <w:b w:val="false"/>
          <w:i w:val="false"/>
          <w:color w:val="000000"/>
          <w:sz w:val="28"/>
        </w:rPr>
        <w:t>
      2. Для целей настоящего Кодекса организациями, осуществляющими деятельность на территории специальной экономической зоны «Парк инновационных технологий», также признается юридическое лицо, соответствующее одновременно следующим условиям:</w:t>
      </w:r>
      <w:r>
        <w:br/>
      </w:r>
      <w:r>
        <w:rPr>
          <w:rFonts w:ascii="Times New Roman"/>
          <w:b w:val="false"/>
          <w:i w:val="false"/>
          <w:color w:val="000000"/>
          <w:sz w:val="28"/>
        </w:rPr>
        <w:t>
      1) юридическое лицо зарегистрировано в качестве налогоплательщика по месту нахождения;</w:t>
      </w:r>
      <w:r>
        <w:br/>
      </w:r>
      <w:r>
        <w:rPr>
          <w:rFonts w:ascii="Times New Roman"/>
          <w:b w:val="false"/>
          <w:i w:val="false"/>
          <w:color w:val="000000"/>
          <w:sz w:val="28"/>
        </w:rPr>
        <w:t>
      2) юридическое лицо является участником специальной экономической зоны «Парк инновационных технологий»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3) юридическое лицо не имеет структурных подразделений;</w:t>
      </w:r>
      <w:r>
        <w:br/>
      </w:r>
      <w:r>
        <w:rPr>
          <w:rFonts w:ascii="Times New Roman"/>
          <w:b w:val="false"/>
          <w:i w:val="false"/>
          <w:color w:val="000000"/>
          <w:sz w:val="28"/>
        </w:rPr>
        <w:t>
      4) не менее 70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r>
        <w:br/>
      </w:r>
      <w:r>
        <w:rPr>
          <w:rFonts w:ascii="Times New Roman"/>
          <w:b w:val="false"/>
          <w:i w:val="false"/>
          <w:color w:val="000000"/>
          <w:sz w:val="28"/>
        </w:rPr>
        <w:t>
      реализованные товары, работы, услуги являются результатами осуществления видов деятельности, предусмотренных статьей 151-4 настоящего Кодекса;</w:t>
      </w:r>
      <w:r>
        <w:br/>
      </w:r>
      <w:r>
        <w:rPr>
          <w:rFonts w:ascii="Times New Roman"/>
          <w:b w:val="false"/>
          <w:i w:val="false"/>
          <w:color w:val="000000"/>
          <w:sz w:val="28"/>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r>
        <w:br/>
      </w:r>
      <w:r>
        <w:rPr>
          <w:rFonts w:ascii="Times New Roman"/>
          <w:b w:val="false"/>
          <w:i w:val="false"/>
          <w:color w:val="000000"/>
          <w:sz w:val="28"/>
        </w:rPr>
        <w:t>
      Перечень товаров, работ, услуг, указанных в подпункте 4) части первой настоящего пункта, определяется Правительством Республики Казахстан.</w:t>
      </w:r>
      <w:r>
        <w:br/>
      </w:r>
      <w:r>
        <w:rPr>
          <w:rFonts w:ascii="Times New Roman"/>
          <w:b w:val="false"/>
          <w:i w:val="false"/>
          <w:color w:val="000000"/>
          <w:sz w:val="28"/>
        </w:rPr>
        <w:t>
      Перечень юридических лиц, указанных в настоящем пункте, утверждается совместно центральным уполномоченным органом по исполнению бюджета и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Порядок формирования такого перечня утверждается Правительством Республики Казахстан.»;</w:t>
      </w:r>
      <w:r>
        <w:br/>
      </w:r>
      <w:r>
        <w:rPr>
          <w:rFonts w:ascii="Times New Roman"/>
          <w:b w:val="false"/>
          <w:i w:val="false"/>
          <w:color w:val="000000"/>
          <w:sz w:val="28"/>
        </w:rPr>
        <w:t>
      63) в статье 151-1:</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«Астана - новый город», являются:»;</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Положения настоящего пункта не распространяются на организации, осуществляющие деятельность по строительству и вводу в эксплуатацию объектов больниц, поликлиник, школ, детских садов, музеев, театров, высших и средних учебных заведений, дворцов школьников, спортивных комплексов в соответствии с проектно-сметной документацией.»;</w:t>
      </w:r>
      <w:r>
        <w:br/>
      </w:r>
      <w:r>
        <w:rPr>
          <w:rFonts w:ascii="Times New Roman"/>
          <w:b w:val="false"/>
          <w:i w:val="false"/>
          <w:color w:val="000000"/>
          <w:sz w:val="28"/>
        </w:rPr>
        <w:t>
      64) в статье 151-2:</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151-2. Налогообложение организаций, осуществляющих деятельность на территории специальной экономической зоны «Национальный индустриальный нефтехимический технопарк», специальной экономической зоны «Павлодар»;</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«Национальный индустриальный нефтехимический технопарк», специальной экономической зоны «Павлодар» являются:»;</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 специальной экономической зоны «Павлодар»:»;</w:t>
      </w:r>
      <w:r>
        <w:br/>
      </w:r>
      <w:r>
        <w:rPr>
          <w:rFonts w:ascii="Times New Roman"/>
          <w:b w:val="false"/>
          <w:i w:val="false"/>
          <w:color w:val="000000"/>
          <w:sz w:val="28"/>
        </w:rPr>
        <w:t>
      подпункт 1)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65) в статье 151-3:</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«Морпорт Актау», являются:»;</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66) в статье 151-4:</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 целях применения подпункта 4) части первой пункта 1 статьи 150 настоящего Кодекса видами деятельности, соответствующими целям создания специальной экономической зоны «Парк инновационных технологий», являются:»;</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В целях применения подпункта 4) части первой пункта 2 статьи 150 настоящего Кодекса видами деятельности, соответствующими целям создания специальной экономической зоны «Парк инновационных технологий», являются:»;</w:t>
      </w:r>
      <w:r>
        <w:br/>
      </w:r>
      <w:r>
        <w:rPr>
          <w:rFonts w:ascii="Times New Roman"/>
          <w:b w:val="false"/>
          <w:i w:val="false"/>
          <w:color w:val="000000"/>
          <w:sz w:val="28"/>
        </w:rPr>
        <w:t>
      в пункте 3:</w:t>
      </w:r>
      <w:r>
        <w:br/>
      </w:r>
      <w:r>
        <w:rPr>
          <w:rFonts w:ascii="Times New Roman"/>
          <w:b w:val="false"/>
          <w:i w:val="false"/>
          <w:color w:val="000000"/>
          <w:sz w:val="28"/>
        </w:rPr>
        <w:t>
      подпункты 1) и 3) исключить;</w:t>
      </w:r>
      <w:r>
        <w:br/>
      </w:r>
      <w:r>
        <w:rPr>
          <w:rFonts w:ascii="Times New Roman"/>
          <w:b w:val="false"/>
          <w:i w:val="false"/>
          <w:color w:val="000000"/>
          <w:sz w:val="28"/>
        </w:rPr>
        <w:t>
      дополнить пунктами 4, 5 и 6 следующего содержания:</w:t>
      </w:r>
      <w:r>
        <w:br/>
      </w:r>
      <w:r>
        <w:rPr>
          <w:rFonts w:ascii="Times New Roman"/>
          <w:b w:val="false"/>
          <w:i w:val="false"/>
          <w:color w:val="000000"/>
          <w:sz w:val="28"/>
        </w:rPr>
        <w:t>
      «4.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5. При определении суммы социального налога, подлежащей уплате в бюджет, сумма исчисленного в соответствии со статьей 359 настоящего Кодекса социального налога уменьшается на 100 процентов при одновременном соблюдении следующих условий:</w:t>
      </w:r>
      <w:r>
        <w:br/>
      </w:r>
      <w:r>
        <w:rPr>
          <w:rFonts w:ascii="Times New Roman"/>
          <w:b w:val="false"/>
          <w:i w:val="false"/>
          <w:color w:val="000000"/>
          <w:sz w:val="28"/>
        </w:rPr>
        <w:t>
      1) максимальный период применения льготы - 5 лет, начиная с налогового периода по социальному налогу, в котором юридическое лицо включено в единый реестр участников специальной экономической зоны в соответствии с законодательством Республики Казахстан о специальных экономических зонах;</w:t>
      </w:r>
      <w:r>
        <w:br/>
      </w:r>
      <w:r>
        <w:rPr>
          <w:rFonts w:ascii="Times New Roman"/>
          <w:b w:val="false"/>
          <w:i w:val="false"/>
          <w:color w:val="000000"/>
          <w:sz w:val="28"/>
        </w:rPr>
        <w:t>
      2) расходы на оплату труда работников за налоговый период по корпоративному подоходному налогу составляют не менее 50 процентов от совокупного годового дохода;</w:t>
      </w:r>
      <w:r>
        <w:br/>
      </w:r>
      <w:r>
        <w:rPr>
          <w:rFonts w:ascii="Times New Roman"/>
          <w:b w:val="false"/>
          <w:i w:val="false"/>
          <w:color w:val="000000"/>
          <w:sz w:val="28"/>
        </w:rPr>
        <w:t xml:space="preserve">
      3) 90 процентов расходов на оплату труда работников за налоговый период по корпоративному подоходному налогу составляют расходы на оплату труда работников - резидентов Республики Казахстан. </w:t>
      </w:r>
      <w:r>
        <w:br/>
      </w:r>
      <w:r>
        <w:rPr>
          <w:rFonts w:ascii="Times New Roman"/>
          <w:b w:val="false"/>
          <w:i w:val="false"/>
          <w:color w:val="000000"/>
          <w:sz w:val="28"/>
        </w:rPr>
        <w:t>
      6. В случае если по итогам текущего налогового периода, условия, установленные пункта 5 настоящей статьи, не соблюдены, налогоплательщик обязан:</w:t>
      </w:r>
      <w:r>
        <w:br/>
      </w:r>
      <w:r>
        <w:rPr>
          <w:rFonts w:ascii="Times New Roman"/>
          <w:b w:val="false"/>
          <w:i w:val="false"/>
          <w:color w:val="000000"/>
          <w:sz w:val="28"/>
        </w:rPr>
        <w:t>
      1) исчислить социальный налог в порядке, установленном статьей 357 настоящего Кодекса без применения положения, установленного пунктом 5 настоящей статьи;</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статьей 357 настоящего Кодекса без применения положения, установленного пунктом 5 настоящей статьи.»;</w:t>
      </w:r>
      <w:r>
        <w:br/>
      </w:r>
      <w:r>
        <w:rPr>
          <w:rFonts w:ascii="Times New Roman"/>
          <w:b w:val="false"/>
          <w:i w:val="false"/>
          <w:color w:val="000000"/>
          <w:sz w:val="28"/>
        </w:rPr>
        <w:t>
      67) в статье 151-5:</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«Оңтүстік», являются:»;</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68) в статье 151-6: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«Бурабай», являются:</w:t>
      </w:r>
      <w:r>
        <w:br/>
      </w:r>
      <w:r>
        <w:rPr>
          <w:rFonts w:ascii="Times New Roman"/>
          <w:b w:val="false"/>
          <w:i w:val="false"/>
          <w:color w:val="000000"/>
          <w:sz w:val="28"/>
        </w:rPr>
        <w:t>
      1) оказание туристских услуг;</w:t>
      </w:r>
      <w:r>
        <w:br/>
      </w:r>
      <w:r>
        <w:rPr>
          <w:rFonts w:ascii="Times New Roman"/>
          <w:b w:val="false"/>
          <w:i w:val="false"/>
          <w:color w:val="000000"/>
          <w:sz w:val="28"/>
        </w:rPr>
        <w:t>
      2) строительство и ввод в эксплуатацию мест размещения туристов, санаторных и оздоровительных объектов, при соблюдении следующих условий:</w:t>
      </w:r>
      <w:r>
        <w:br/>
      </w:r>
      <w:r>
        <w:rPr>
          <w:rFonts w:ascii="Times New Roman"/>
          <w:b w:val="false"/>
          <w:i w:val="false"/>
          <w:color w:val="000000"/>
          <w:sz w:val="28"/>
        </w:rPr>
        <w:t>
      строящиеся и вводимые в эксплуатацию объекты не связаны с игорным бизнесом;</w:t>
      </w:r>
      <w:r>
        <w:br/>
      </w:r>
      <w:r>
        <w:rPr>
          <w:rFonts w:ascii="Times New Roman"/>
          <w:b w:val="false"/>
          <w:i w:val="false"/>
          <w:color w:val="000000"/>
          <w:sz w:val="28"/>
        </w:rPr>
        <w:t>
      строительство и ввод в эксплуатацию осуществляются в соответствии с проектно-сметной документацией.»;</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69) дополнить статьями 151-7 и 151-8 следующего содержания:</w:t>
      </w:r>
      <w:r>
        <w:br/>
      </w:r>
      <w:r>
        <w:rPr>
          <w:rFonts w:ascii="Times New Roman"/>
          <w:b w:val="false"/>
          <w:i w:val="false"/>
          <w:color w:val="000000"/>
          <w:sz w:val="28"/>
        </w:rPr>
        <w:t>
      «Статья 151-7.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«Сарыарка»</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«Сарыарка», являются:</w:t>
      </w:r>
      <w:r>
        <w:br/>
      </w:r>
      <w:r>
        <w:rPr>
          <w:rFonts w:ascii="Times New Roman"/>
          <w:b w:val="false"/>
          <w:i w:val="false"/>
          <w:color w:val="000000"/>
          <w:sz w:val="28"/>
        </w:rPr>
        <w:t xml:space="preserve">
      1) металлургическая промышленность; </w:t>
      </w:r>
      <w:r>
        <w:br/>
      </w:r>
      <w:r>
        <w:rPr>
          <w:rFonts w:ascii="Times New Roman"/>
          <w:b w:val="false"/>
          <w:i w:val="false"/>
          <w:color w:val="000000"/>
          <w:sz w:val="28"/>
        </w:rPr>
        <w:t>
      2) производство готовых металлических изделий, кроме машин и оборудования;</w:t>
      </w:r>
      <w:r>
        <w:br/>
      </w:r>
      <w:r>
        <w:rPr>
          <w:rFonts w:ascii="Times New Roman"/>
          <w:b w:val="false"/>
          <w:i w:val="false"/>
          <w:color w:val="000000"/>
          <w:sz w:val="28"/>
        </w:rPr>
        <w:t xml:space="preserve">
      3) производство машин и оборудования, не включенных в другие категории; </w:t>
      </w:r>
      <w:r>
        <w:br/>
      </w:r>
      <w:r>
        <w:rPr>
          <w:rFonts w:ascii="Times New Roman"/>
          <w:b w:val="false"/>
          <w:i w:val="false"/>
          <w:color w:val="000000"/>
          <w:sz w:val="28"/>
        </w:rPr>
        <w:t xml:space="preserve">
      4) производство автотранспортных средств, трейлеров и полуприцепов; </w:t>
      </w:r>
      <w:r>
        <w:br/>
      </w:r>
      <w:r>
        <w:rPr>
          <w:rFonts w:ascii="Times New Roman"/>
          <w:b w:val="false"/>
          <w:i w:val="false"/>
          <w:color w:val="000000"/>
          <w:sz w:val="28"/>
        </w:rPr>
        <w:t>
      5) производство компьютеров, электронной и оптической продукции;</w:t>
      </w:r>
      <w:r>
        <w:br/>
      </w:r>
      <w:r>
        <w:rPr>
          <w:rFonts w:ascii="Times New Roman"/>
          <w:b w:val="false"/>
          <w:i w:val="false"/>
          <w:color w:val="000000"/>
          <w:sz w:val="28"/>
        </w:rPr>
        <w:t>
      6) производство электрического оборудования;</w:t>
      </w:r>
      <w:r>
        <w:br/>
      </w:r>
      <w:r>
        <w:rPr>
          <w:rFonts w:ascii="Times New Roman"/>
          <w:b w:val="false"/>
          <w:i w:val="false"/>
          <w:color w:val="000000"/>
          <w:sz w:val="28"/>
        </w:rPr>
        <w:t xml:space="preserve">
      7) производство продуктов химической промышленности; </w:t>
      </w:r>
      <w:r>
        <w:br/>
      </w:r>
      <w:r>
        <w:rPr>
          <w:rFonts w:ascii="Times New Roman"/>
          <w:b w:val="false"/>
          <w:i w:val="false"/>
          <w:color w:val="000000"/>
          <w:sz w:val="28"/>
        </w:rPr>
        <w:t>
      8) производство резиновых и пластмассовых изделий;</w:t>
      </w:r>
      <w:r>
        <w:br/>
      </w:r>
      <w:r>
        <w:rPr>
          <w:rFonts w:ascii="Times New Roman"/>
          <w:b w:val="false"/>
          <w:i w:val="false"/>
          <w:color w:val="000000"/>
          <w:sz w:val="28"/>
        </w:rPr>
        <w:t>
      9) производство строительных материалов и не металлической минеральной продукции.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«Сарыарка»:</w:t>
      </w:r>
      <w:r>
        <w:br/>
      </w:r>
      <w:r>
        <w:rPr>
          <w:rFonts w:ascii="Times New Roman"/>
          <w:b w:val="false"/>
          <w:i w:val="false"/>
          <w:color w:val="000000"/>
          <w:sz w:val="28"/>
        </w:rPr>
        <w:t>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Статья 151-8.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«Хоргос – Восточные ворота»</w:t>
      </w:r>
      <w:r>
        <w:br/>
      </w:r>
      <w:r>
        <w:rPr>
          <w:rFonts w:ascii="Times New Roman"/>
          <w:b w:val="false"/>
          <w:i w:val="false"/>
          <w:color w:val="000000"/>
          <w:sz w:val="28"/>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«Хоргос – Восточные ворота», являются:</w:t>
      </w:r>
      <w:r>
        <w:br/>
      </w:r>
      <w:r>
        <w:rPr>
          <w:rFonts w:ascii="Times New Roman"/>
          <w:b w:val="false"/>
          <w:i w:val="false"/>
          <w:color w:val="000000"/>
          <w:sz w:val="28"/>
        </w:rPr>
        <w:t xml:space="preserve">
      1) складское хозяйство и вспомогательная транспортная деятельность; </w:t>
      </w:r>
      <w:r>
        <w:br/>
      </w:r>
      <w:r>
        <w:rPr>
          <w:rFonts w:ascii="Times New Roman"/>
          <w:b w:val="false"/>
          <w:i w:val="false"/>
          <w:color w:val="000000"/>
          <w:sz w:val="28"/>
        </w:rPr>
        <w:t>
      2) производство продуктов питания;</w:t>
      </w:r>
      <w:r>
        <w:br/>
      </w:r>
      <w:r>
        <w:rPr>
          <w:rFonts w:ascii="Times New Roman"/>
          <w:b w:val="false"/>
          <w:i w:val="false"/>
          <w:color w:val="000000"/>
          <w:sz w:val="28"/>
        </w:rPr>
        <w:t>
      3) производство кожаной и относящейся к ней продукции;</w:t>
      </w:r>
      <w:r>
        <w:br/>
      </w:r>
      <w:r>
        <w:rPr>
          <w:rFonts w:ascii="Times New Roman"/>
          <w:b w:val="false"/>
          <w:i w:val="false"/>
          <w:color w:val="000000"/>
          <w:sz w:val="28"/>
        </w:rPr>
        <w:t>
      4) производство текстильных изделий;</w:t>
      </w:r>
      <w:r>
        <w:br/>
      </w:r>
      <w:r>
        <w:rPr>
          <w:rFonts w:ascii="Times New Roman"/>
          <w:b w:val="false"/>
          <w:i w:val="false"/>
          <w:color w:val="000000"/>
          <w:sz w:val="28"/>
        </w:rPr>
        <w:t>
      5) производство прочей не металлической минеральной продукции;</w:t>
      </w:r>
      <w:r>
        <w:br/>
      </w:r>
      <w:r>
        <w:rPr>
          <w:rFonts w:ascii="Times New Roman"/>
          <w:b w:val="false"/>
          <w:i w:val="false"/>
          <w:color w:val="000000"/>
          <w:sz w:val="28"/>
        </w:rPr>
        <w:t>
      6) производство продуктов химической промышленности;</w:t>
      </w:r>
      <w:r>
        <w:br/>
      </w:r>
      <w:r>
        <w:rPr>
          <w:rFonts w:ascii="Times New Roman"/>
          <w:b w:val="false"/>
          <w:i w:val="false"/>
          <w:color w:val="000000"/>
          <w:sz w:val="28"/>
        </w:rPr>
        <w:t>
      7) производство готовых металлических изделий, кроме машин и оборудования;</w:t>
      </w:r>
      <w:r>
        <w:br/>
      </w:r>
      <w:r>
        <w:rPr>
          <w:rFonts w:ascii="Times New Roman"/>
          <w:b w:val="false"/>
          <w:i w:val="false"/>
          <w:color w:val="000000"/>
          <w:sz w:val="28"/>
        </w:rPr>
        <w:t>
      8) производство машин и оборудования, не включенных в другие категории;</w:t>
      </w:r>
      <w:r>
        <w:br/>
      </w:r>
      <w:r>
        <w:rPr>
          <w:rFonts w:ascii="Times New Roman"/>
          <w:b w:val="false"/>
          <w:i w:val="false"/>
          <w:color w:val="000000"/>
          <w:sz w:val="28"/>
        </w:rPr>
        <w:t>
      9) строительство в соответствии с проектно-сметной документацией зданий для организации выставок, музея, складских и административных зданий.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«Хоргос – Восточные ворота»:</w:t>
      </w:r>
      <w:r>
        <w:br/>
      </w:r>
      <w:r>
        <w:rPr>
          <w:rFonts w:ascii="Times New Roman"/>
          <w:b w:val="false"/>
          <w:i w:val="false"/>
          <w:color w:val="000000"/>
          <w:sz w:val="28"/>
        </w:rPr>
        <w:t>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десяти лет со дня предоставления земельных участков на праве временного возмездного землепользования (аренды);</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w:t>
      </w:r>
      <w:r>
        <w:br/>
      </w:r>
      <w:r>
        <w:rPr>
          <w:rFonts w:ascii="Times New Roman"/>
          <w:b w:val="false"/>
          <w:i w:val="false"/>
          <w:color w:val="000000"/>
          <w:sz w:val="28"/>
        </w:rPr>
        <w:t>
      70) пункт 1 статьи 154 изложить в следующей редакции:</w:t>
      </w:r>
      <w:r>
        <w:br/>
      </w:r>
      <w:r>
        <w:rPr>
          <w:rFonts w:ascii="Times New Roman"/>
          <w:b w:val="false"/>
          <w:i w:val="false"/>
          <w:color w:val="000000"/>
          <w:sz w:val="28"/>
        </w:rPr>
        <w:t>
      «1. Исчисление, удержание и перечисление индивидуального подоходного налога у источника выплаты с доходов иностранца или лица без гражданства, являющегося резидентом Республики Казахстан (далее - иностранное лицо-резидент), а также представление налоговой отчетности производятся налоговым агентом в порядке, установленном настоящей главой, главой 19 и статьей 202 настоящего Кодекса, по ставкам, которые предусмотрены статьей 158 настоящего Кодекса.</w:t>
      </w:r>
      <w:r>
        <w:br/>
      </w:r>
      <w:r>
        <w:rPr>
          <w:rFonts w:ascii="Times New Roman"/>
          <w:b w:val="false"/>
          <w:i w:val="false"/>
          <w:color w:val="000000"/>
          <w:sz w:val="28"/>
        </w:rPr>
        <w:t>
      При исчислении индивидуального подоходного налога у источника выплаты в соответствии с настоящей главой и главой 19 настоящего Кодекса применяются налоговые вычеты, предусмотренные статьей 166 настоящего Кодекса.»;</w:t>
      </w:r>
      <w:r>
        <w:br/>
      </w:r>
      <w:r>
        <w:rPr>
          <w:rFonts w:ascii="Times New Roman"/>
          <w:b w:val="false"/>
          <w:i w:val="false"/>
          <w:color w:val="000000"/>
          <w:sz w:val="28"/>
        </w:rPr>
        <w:t xml:space="preserve">
      71) в статье 155: </w:t>
      </w:r>
      <w:r>
        <w:br/>
      </w:r>
      <w:r>
        <w:rPr>
          <w:rFonts w:ascii="Times New Roman"/>
          <w:b w:val="false"/>
          <w:i w:val="false"/>
          <w:color w:val="000000"/>
          <w:sz w:val="28"/>
        </w:rPr>
        <w:t>
      в пункте 3:</w:t>
      </w:r>
      <w:r>
        <w:br/>
      </w:r>
      <w:r>
        <w:rPr>
          <w:rFonts w:ascii="Times New Roman"/>
          <w:b w:val="false"/>
          <w:i w:val="false"/>
          <w:color w:val="000000"/>
          <w:sz w:val="28"/>
        </w:rPr>
        <w:t>
      абзацы третий и четвертый подпункта 4) изложить в следующей редакции:</w:t>
      </w:r>
      <w:r>
        <w:br/>
      </w: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двукратном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подпункты 21) и 22) изложить в следующей редакции:</w:t>
      </w:r>
      <w:r>
        <w:br/>
      </w:r>
      <w:r>
        <w:rPr>
          <w:rFonts w:ascii="Times New Roman"/>
          <w:b w:val="false"/>
          <w:i w:val="false"/>
          <w:color w:val="000000"/>
          <w:sz w:val="28"/>
        </w:rPr>
        <w:t xml:space="preserve">
      «21) прирост стоимости при реализации земельных участков и (или) земельных долей, находящихся на территории Республики Казахстан на праве собственности один год и более, предоставленных для индивидуального жилищного строительства, ведения личного подсобного хозяйства, дачного строительства, под гараж, на которых расположены объекты, указанные в подпункте 1) пункта 1 статьи 180-1 настоящего Кодекса; </w:t>
      </w:r>
      <w:r>
        <w:br/>
      </w:r>
      <w:r>
        <w:rPr>
          <w:rFonts w:ascii="Times New Roman"/>
          <w:b w:val="false"/>
          <w:i w:val="false"/>
          <w:color w:val="000000"/>
          <w:sz w:val="28"/>
        </w:rPr>
        <w:t>
      22) прирост стоимости при реализации земельных участков и (или) земельных долей, находящихся на территории Республики Казахстан и предоставленных для индивидуального жилищного строительства, ведения личного подсобного хозяйства, садоводства, дачного строительства,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возмещение расходов физического лица – арендодателя, не являющегося индивидуальным предпринимателем, на содержание и ремонт имущества, переданного в аренду, или расходы арендатора на содержание и ремонт имущества, арендованного у физического лица, не зачитываемые в счет платы по договору аренды;»;</w:t>
      </w:r>
      <w:r>
        <w:br/>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72) в статье 156:</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четвертый подпункта 7) части первой изложить в следующей редакции: </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часть третью дополнить абзацем вторым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в подпункте 13):</w:t>
      </w:r>
      <w:r>
        <w:br/>
      </w:r>
      <w:r>
        <w:rPr>
          <w:rFonts w:ascii="Times New Roman"/>
          <w:b w:val="false"/>
          <w:i w:val="false"/>
          <w:color w:val="000000"/>
          <w:sz w:val="28"/>
        </w:rPr>
        <w:t>
      абзацы седьмой и восьмой изложить в следующей редакции:</w:t>
      </w:r>
      <w:r>
        <w:br/>
      </w:r>
      <w:r>
        <w:rPr>
          <w:rFonts w:ascii="Times New Roman"/>
          <w:b w:val="false"/>
          <w:i w:val="false"/>
          <w:color w:val="000000"/>
          <w:sz w:val="28"/>
        </w:rPr>
        <w:t>
      «одного из родителей, опекуна, попечителя лица, имеющего категорию «ребенок-инвалид», - до достижения таким лицом восемнадцатилетнего возраста;</w:t>
      </w:r>
      <w:r>
        <w:br/>
      </w:r>
      <w:r>
        <w:rPr>
          <w:rFonts w:ascii="Times New Roman"/>
          <w:b w:val="false"/>
          <w:i w:val="false"/>
          <w:color w:val="000000"/>
          <w:sz w:val="28"/>
        </w:rPr>
        <w:t>
      одного из родителей, опекуна, попечителя лица, признанного инвалидом по причине «инвалид с детства», - в течение жизни такого лица.»;</w:t>
      </w:r>
      <w:r>
        <w:br/>
      </w:r>
      <w:r>
        <w:rPr>
          <w:rFonts w:ascii="Times New Roman"/>
          <w:b w:val="false"/>
          <w:i w:val="false"/>
          <w:color w:val="000000"/>
          <w:sz w:val="28"/>
        </w:rPr>
        <w:t>
      дополнить абзацем девятым следующего содержания:</w:t>
      </w:r>
      <w:r>
        <w:br/>
      </w:r>
      <w:r>
        <w:rPr>
          <w:rFonts w:ascii="Times New Roman"/>
          <w:b w:val="false"/>
          <w:i w:val="false"/>
          <w:color w:val="000000"/>
          <w:sz w:val="28"/>
        </w:rPr>
        <w:t>
      «Положения данного подпункта не применяются в отношении работников администраций соответствующих организаций образования, медицинских образований,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r>
        <w:br/>
      </w:r>
      <w:r>
        <w:rPr>
          <w:rFonts w:ascii="Times New Roman"/>
          <w:b w:val="false"/>
          <w:i w:val="false"/>
          <w:color w:val="000000"/>
          <w:sz w:val="28"/>
        </w:rPr>
        <w:t>
      в подпункте 15):</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абзацы восьмой и девятый подпункта 24) изложить в следующей редакции:</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дополнить подпунктами 27-1), 27-2) и 27-3) следующего содержания:</w:t>
      </w:r>
      <w:r>
        <w:br/>
      </w:r>
      <w:r>
        <w:rPr>
          <w:rFonts w:ascii="Times New Roman"/>
          <w:b w:val="false"/>
          <w:i w:val="false"/>
          <w:color w:val="000000"/>
          <w:sz w:val="28"/>
        </w:rPr>
        <w:t>
      «27-1)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27-2)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r>
        <w:br/>
      </w:r>
      <w:r>
        <w:rPr>
          <w:rFonts w:ascii="Times New Roman"/>
          <w:b w:val="false"/>
          <w:i w:val="false"/>
          <w:color w:val="000000"/>
          <w:sz w:val="28"/>
        </w:rPr>
        <w:t>
      27-3)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r>
        <w:br/>
      </w:r>
      <w:r>
        <w:rPr>
          <w:rFonts w:ascii="Times New Roman"/>
          <w:b w:val="false"/>
          <w:i w:val="false"/>
          <w:color w:val="000000"/>
          <w:sz w:val="28"/>
        </w:rPr>
        <w:t>
      подпункт 28) изложить в следующей редакции:</w:t>
      </w:r>
      <w:r>
        <w:br/>
      </w:r>
      <w:r>
        <w:rPr>
          <w:rFonts w:ascii="Times New Roman"/>
          <w:b w:val="false"/>
          <w:i w:val="false"/>
          <w:color w:val="000000"/>
          <w:sz w:val="28"/>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накопительными пенсионными фондами;»;</w:t>
      </w:r>
      <w:r>
        <w:br/>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xml:space="preserve">
      «41)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 </w:t>
      </w:r>
      <w:r>
        <w:br/>
      </w:r>
      <w:r>
        <w:rPr>
          <w:rFonts w:ascii="Times New Roman"/>
          <w:b w:val="false"/>
          <w:i w:val="false"/>
          <w:color w:val="000000"/>
          <w:sz w:val="28"/>
        </w:rPr>
        <w:t xml:space="preserve">
      являющимся работником такой автономной организации образования; </w:t>
      </w:r>
      <w:r>
        <w:br/>
      </w: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абзац второй пункта 3 изложить в следующей редакции:</w:t>
      </w:r>
      <w:r>
        <w:br/>
      </w:r>
      <w:r>
        <w:rPr>
          <w:rFonts w:ascii="Times New Roman"/>
          <w:b w:val="false"/>
          <w:i w:val="false"/>
          <w:color w:val="000000"/>
          <w:sz w:val="28"/>
        </w:rPr>
        <w:t>
      «заявления физического лица на применение корректировки доходов, подлежащих налогообложению, с указанием размера такой корректировки в пределах, установленных настоящей статьей;»;</w:t>
      </w:r>
      <w:r>
        <w:br/>
      </w:r>
      <w:r>
        <w:rPr>
          <w:rFonts w:ascii="Times New Roman"/>
          <w:b w:val="false"/>
          <w:i w:val="false"/>
          <w:color w:val="000000"/>
          <w:sz w:val="28"/>
        </w:rPr>
        <w:t>
      73) пункт 1 статьи 162 изложить в следующей редакции:</w:t>
      </w:r>
      <w:r>
        <w:br/>
      </w: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предусмотренная пунктом 2 статьи 67 настоящего Кодекса, представляется в налоговые органы по месту уплаты налога не позднее 15-го числа второго месяца, следующего за отчетным кварталом.»;</w:t>
      </w:r>
      <w:r>
        <w:br/>
      </w:r>
      <w:r>
        <w:rPr>
          <w:rFonts w:ascii="Times New Roman"/>
          <w:b w:val="false"/>
          <w:i w:val="false"/>
          <w:color w:val="000000"/>
          <w:sz w:val="28"/>
        </w:rPr>
        <w:t>
      74) пункт 2 статьи 163 изложить в следующей редакции:</w:t>
      </w:r>
      <w:r>
        <w:br/>
      </w:r>
      <w:r>
        <w:rPr>
          <w:rFonts w:ascii="Times New Roman"/>
          <w:b w:val="false"/>
          <w:i w:val="false"/>
          <w:color w:val="000000"/>
          <w:sz w:val="28"/>
        </w:rPr>
        <w:t>
      «2. Если иное не предусмотрено настоящей статьей, начисленными работодателем доходами работника, подлежащими налогообложению, являются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xml:space="preserve">
      1) подлежащие передаче работодателем работнику в собственность деньги в наличной и (или) безналичной формах в связи с наличием трудовых отношений; </w:t>
      </w:r>
      <w:r>
        <w:br/>
      </w:r>
      <w:r>
        <w:rPr>
          <w:rFonts w:ascii="Times New Roman"/>
          <w:b w:val="false"/>
          <w:i w:val="false"/>
          <w:color w:val="000000"/>
          <w:sz w:val="28"/>
        </w:rPr>
        <w:t xml:space="preserve">
      2) доходы работника в натуральной форме в соответствии со статьей 164 настоящего Кодекса; </w:t>
      </w:r>
      <w:r>
        <w:br/>
      </w:r>
      <w:r>
        <w:rPr>
          <w:rFonts w:ascii="Times New Roman"/>
          <w:b w:val="false"/>
          <w:i w:val="false"/>
          <w:color w:val="000000"/>
          <w:sz w:val="28"/>
        </w:rPr>
        <w:t>
      3) доходы работника в виде материальной выгоды в соответствии со статьей 165 настоящего Кодекса.»;</w:t>
      </w:r>
      <w:r>
        <w:br/>
      </w:r>
      <w:r>
        <w:rPr>
          <w:rFonts w:ascii="Times New Roman"/>
          <w:b w:val="false"/>
          <w:i w:val="false"/>
          <w:color w:val="000000"/>
          <w:sz w:val="28"/>
        </w:rPr>
        <w:t>
      75) статьи 164 и 165 изложить в следующей редакции:</w:t>
      </w:r>
      <w:r>
        <w:br/>
      </w:r>
      <w:r>
        <w:rPr>
          <w:rFonts w:ascii="Times New Roman"/>
          <w:b w:val="false"/>
          <w:i w:val="false"/>
          <w:color w:val="000000"/>
          <w:sz w:val="28"/>
        </w:rPr>
        <w:t>
      «Статья 164. Доходом работника в натуральной форме, подлежащим</w:t>
      </w:r>
      <w:r>
        <w:br/>
      </w:r>
      <w:r>
        <w:rPr>
          <w:rFonts w:ascii="Times New Roman"/>
          <w:b w:val="false"/>
          <w:i w:val="false"/>
          <w:color w:val="000000"/>
          <w:sz w:val="28"/>
        </w:rPr>
        <w:t>
                   налогообложению, является:</w:t>
      </w:r>
      <w:r>
        <w:br/>
      </w:r>
      <w:r>
        <w:rPr>
          <w:rFonts w:ascii="Times New Roman"/>
          <w:b w:val="false"/>
          <w:i w:val="false"/>
          <w:color w:val="000000"/>
          <w:sz w:val="28"/>
        </w:rPr>
        <w:t>
      1) стоимость товаров, ценных бумаг, доли участия и иного имущества, подлежащего передаче работодателем работнику в собственность в связи с наличием трудовых отношений. Стоимость такого имущества определяется в размере балансовой стоимости имущества с учетом соответствующей суммы налога на добавленную стоимость и акцизов;</w:t>
      </w:r>
      <w:r>
        <w:br/>
      </w: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r>
        <w:br/>
      </w:r>
      <w:r>
        <w:rPr>
          <w:rFonts w:ascii="Times New Roman"/>
          <w:b w:val="false"/>
          <w:i w:val="false"/>
          <w:color w:val="000000"/>
          <w:sz w:val="28"/>
        </w:rPr>
        <w:t xml:space="preserve">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 </w:t>
      </w:r>
      <w:r>
        <w:br/>
      </w: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третьих лиц.</w:t>
      </w:r>
      <w:r>
        <w:br/>
      </w:r>
      <w:r>
        <w:rPr>
          <w:rFonts w:ascii="Times New Roman"/>
          <w:b w:val="false"/>
          <w:i w:val="false"/>
          <w:color w:val="000000"/>
          <w:sz w:val="28"/>
        </w:rPr>
        <w:t>
      Статья 165. Доход работника в виде материальной выгоды</w:t>
      </w:r>
      <w:r>
        <w:br/>
      </w:r>
      <w:r>
        <w:rPr>
          <w:rFonts w:ascii="Times New Roman"/>
          <w:b w:val="false"/>
          <w:i w:val="false"/>
          <w:color w:val="000000"/>
          <w:sz w:val="28"/>
        </w:rPr>
        <w:t xml:space="preserve">
      Доходом работника в виде материальной выгоды, подлежащим налогообложению, является в том числе: </w:t>
      </w:r>
      <w:r>
        <w:br/>
      </w:r>
      <w:r>
        <w:rPr>
          <w:rFonts w:ascii="Times New Roman"/>
          <w:b w:val="false"/>
          <w:i w:val="false"/>
          <w:color w:val="000000"/>
          <w:sz w:val="28"/>
        </w:rPr>
        <w:t>
      1) отрицательная разница между стоимостью товаров, работ, услуг, реализованных работнику, и ценой приобретения или себестоимостью этих товаров, работ, услуг - при реализации товаров, работ, услуг работнику;</w:t>
      </w:r>
      <w:r>
        <w:br/>
      </w: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r>
        <w:br/>
      </w:r>
      <w:r>
        <w:rPr>
          <w:rFonts w:ascii="Times New Roman"/>
          <w:b w:val="false"/>
          <w:i w:val="false"/>
          <w:color w:val="000000"/>
          <w:sz w:val="28"/>
        </w:rPr>
        <w:t xml:space="preserve">
      3) расходы работодателя на уплату страховых премий по договорам страхования своих работников - при уплате суммы страховых премий по договорам страхования, заключенным работником; </w:t>
      </w:r>
      <w:r>
        <w:br/>
      </w: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r>
        <w:br/>
      </w:r>
      <w:r>
        <w:rPr>
          <w:rFonts w:ascii="Times New Roman"/>
          <w:b w:val="false"/>
          <w:i w:val="false"/>
          <w:color w:val="000000"/>
          <w:sz w:val="28"/>
        </w:rPr>
        <w:t>
      76) подпункт 2) пункта 1 статьи 168 изложить в следующей редакции:</w:t>
      </w:r>
      <w:r>
        <w:br/>
      </w:r>
      <w:r>
        <w:rPr>
          <w:rFonts w:ascii="Times New Roman"/>
          <w:b w:val="false"/>
          <w:i w:val="false"/>
          <w:color w:val="000000"/>
          <w:sz w:val="28"/>
        </w:rPr>
        <w:t>
      «2) выплата дохода физическому лицу, в том числе:</w:t>
      </w:r>
      <w:r>
        <w:br/>
      </w:r>
      <w:r>
        <w:rPr>
          <w:rFonts w:ascii="Times New Roman"/>
          <w:b w:val="false"/>
          <w:i w:val="false"/>
          <w:color w:val="000000"/>
          <w:sz w:val="28"/>
        </w:rPr>
        <w:t>
      оплата налоговым агентом физическому лицу или третьим лицам стоимости товаров, выполненных работ, оказанных услуг, полученных физическим лицом от третьих лиц;</w:t>
      </w:r>
      <w:r>
        <w:br/>
      </w:r>
      <w:r>
        <w:rPr>
          <w:rFonts w:ascii="Times New Roman"/>
          <w:b w:val="false"/>
          <w:i w:val="false"/>
          <w:color w:val="000000"/>
          <w:sz w:val="28"/>
        </w:rPr>
        <w:t>
      выполнение работ, оказание услуг, которые произведены в счет погашения задолженности и (или) на безвозмездной основе;</w:t>
      </w:r>
      <w:r>
        <w:br/>
      </w:r>
      <w:r>
        <w:rPr>
          <w:rFonts w:ascii="Times New Roman"/>
          <w:b w:val="false"/>
          <w:i w:val="false"/>
          <w:color w:val="000000"/>
          <w:sz w:val="28"/>
        </w:rPr>
        <w:t>
      прощение долга;</w:t>
      </w:r>
      <w:r>
        <w:br/>
      </w:r>
      <w:r>
        <w:rPr>
          <w:rFonts w:ascii="Times New Roman"/>
          <w:b w:val="false"/>
          <w:i w:val="false"/>
          <w:color w:val="000000"/>
          <w:sz w:val="28"/>
        </w:rPr>
        <w:t>
      уменьшение размера требования к должнику, за исключением неустойки, списанной в связи с изменением условий сделки;</w:t>
      </w:r>
      <w:r>
        <w:br/>
      </w:r>
      <w:r>
        <w:rPr>
          <w:rFonts w:ascii="Times New Roman"/>
          <w:b w:val="false"/>
          <w:i w:val="false"/>
          <w:color w:val="000000"/>
          <w:sz w:val="28"/>
        </w:rPr>
        <w:t>
      выплата вознаграждения по операциям репо.»;</w:t>
      </w:r>
      <w:r>
        <w:br/>
      </w:r>
      <w:r>
        <w:rPr>
          <w:rFonts w:ascii="Times New Roman"/>
          <w:b w:val="false"/>
          <w:i w:val="false"/>
          <w:color w:val="000000"/>
          <w:sz w:val="28"/>
        </w:rPr>
        <w:t>
      77) статью 172 изложить в следующей редакции:</w:t>
      </w:r>
      <w:r>
        <w:br/>
      </w:r>
      <w:r>
        <w:rPr>
          <w:rFonts w:ascii="Times New Roman"/>
          <w:b w:val="false"/>
          <w:i w:val="false"/>
          <w:color w:val="000000"/>
          <w:sz w:val="28"/>
        </w:rPr>
        <w:t>
      «Статья 172. Дивиденды, вознаграждения, выигрыши</w:t>
      </w:r>
      <w:r>
        <w:br/>
      </w:r>
      <w:r>
        <w:rPr>
          <w:rFonts w:ascii="Times New Roman"/>
          <w:b w:val="false"/>
          <w:i w:val="false"/>
          <w:color w:val="000000"/>
          <w:sz w:val="28"/>
        </w:rPr>
        <w:t>
      1. Доходом в виде дивидендов, вознаграждений, выигрышей, облагаемым у источника выплаты, является выплачиваемый налоговым агентом доход в виде дивидендов, вознаграждений, выигрышей, подлежащий налогообложению, с учетом корректировок, предусмотренных статьей 156 настоящего Кодекса.</w:t>
      </w:r>
      <w:r>
        <w:br/>
      </w:r>
      <w:r>
        <w:rPr>
          <w:rFonts w:ascii="Times New Roman"/>
          <w:b w:val="false"/>
          <w:i w:val="false"/>
          <w:color w:val="000000"/>
          <w:sz w:val="28"/>
        </w:rPr>
        <w:t>
      Для целей настоящего раздела к дивидендам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r>
        <w:br/>
      </w:r>
      <w:r>
        <w:rPr>
          <w:rFonts w:ascii="Times New Roman"/>
          <w:b w:val="false"/>
          <w:i w:val="false"/>
          <w:color w:val="000000"/>
          <w:sz w:val="28"/>
        </w:rPr>
        <w:t>
      2. Сумма индивидуального подоходного налога исчисляется путем применения ставок, установленных пунктами 1 и 2 статьи 158 настоящего Кодекса, к сумме начисленного дохода в виде дивидендов, вознаграждений, выигрышей, облагаемого у источника выплаты.</w:t>
      </w:r>
      <w:r>
        <w:br/>
      </w:r>
      <w:r>
        <w:rPr>
          <w:rFonts w:ascii="Times New Roman"/>
          <w:b w:val="false"/>
          <w:i w:val="false"/>
          <w:color w:val="000000"/>
          <w:sz w:val="28"/>
        </w:rPr>
        <w:t>
      3. Сумма удержанного индивидуального подоходного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исчисленного за налоговый период индивидуальным предпринимателем, осуществляющим исчисление и уплату налогов в порядке, установленном статьями 178 и 179 настоящего Кодекса.»;</w:t>
      </w:r>
      <w:r>
        <w:br/>
      </w:r>
      <w:r>
        <w:rPr>
          <w:rFonts w:ascii="Times New Roman"/>
          <w:b w:val="false"/>
          <w:i w:val="false"/>
          <w:color w:val="000000"/>
          <w:sz w:val="28"/>
        </w:rPr>
        <w:t>
      78) часть вторую статьи 177 изложить в следующей редакции:</w:t>
      </w:r>
      <w:r>
        <w:br/>
      </w:r>
      <w:r>
        <w:rPr>
          <w:rFonts w:ascii="Times New Roman"/>
          <w:b w:val="false"/>
          <w:i w:val="false"/>
          <w:color w:val="000000"/>
          <w:sz w:val="28"/>
        </w:rPr>
        <w:t>
      «Имущественный доход не является доходом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79) статью 180 изложить в следующей редакции:</w:t>
      </w:r>
      <w:r>
        <w:br/>
      </w:r>
      <w:r>
        <w:rPr>
          <w:rFonts w:ascii="Times New Roman"/>
          <w:b w:val="false"/>
          <w:i w:val="false"/>
          <w:color w:val="000000"/>
          <w:sz w:val="28"/>
        </w:rPr>
        <w:t xml:space="preserve">
      «Статья 180. Имущественный доход </w:t>
      </w:r>
      <w:r>
        <w:br/>
      </w:r>
      <w:r>
        <w:rPr>
          <w:rFonts w:ascii="Times New Roman"/>
          <w:b w:val="false"/>
          <w:i w:val="false"/>
          <w:color w:val="000000"/>
          <w:sz w:val="28"/>
        </w:rPr>
        <w:t xml:space="preserve">
      1. К имущественному доходу физического лица, подлежащему налогообложению, относится: </w:t>
      </w:r>
      <w:r>
        <w:br/>
      </w:r>
      <w:r>
        <w:rPr>
          <w:rFonts w:ascii="Times New Roman"/>
          <w:b w:val="false"/>
          <w:i w:val="false"/>
          <w:color w:val="000000"/>
          <w:sz w:val="28"/>
        </w:rPr>
        <w:t>
      1) доход от прироста стоимости при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статье 180-1 настоящего Кодекса;</w:t>
      </w:r>
      <w:r>
        <w:br/>
      </w:r>
      <w:r>
        <w:rPr>
          <w:rFonts w:ascii="Times New Roman"/>
          <w:b w:val="false"/>
          <w:i w:val="false"/>
          <w:color w:val="000000"/>
          <w:sz w:val="28"/>
        </w:rPr>
        <w:t>
      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w:t>
      </w:r>
      <w:r>
        <w:br/>
      </w:r>
      <w:r>
        <w:rPr>
          <w:rFonts w:ascii="Times New Roman"/>
          <w:b w:val="false"/>
          <w:i w:val="false"/>
          <w:color w:val="000000"/>
          <w:sz w:val="28"/>
        </w:rPr>
        <w:t>
      3) доход, полученный физическим лицом, не являющимся индивидуальным предпринимателем, от сдачи в аренду имущества лицам, не являющимся налоговыми агентами;</w:t>
      </w:r>
      <w:r>
        <w:br/>
      </w:r>
      <w:r>
        <w:rPr>
          <w:rFonts w:ascii="Times New Roman"/>
          <w:b w:val="false"/>
          <w:i w:val="false"/>
          <w:color w:val="000000"/>
          <w:sz w:val="28"/>
        </w:rPr>
        <w:t>
      4)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w:t>
      </w:r>
      <w:r>
        <w:br/>
      </w:r>
      <w:r>
        <w:rPr>
          <w:rFonts w:ascii="Times New Roman"/>
          <w:b w:val="false"/>
          <w:i w:val="false"/>
          <w:color w:val="000000"/>
          <w:sz w:val="28"/>
        </w:rPr>
        <w:t>
      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 тенге с применением рыночного курса обмена валют на дату совершения сделки по реализации имущества.»;</w:t>
      </w:r>
      <w:r>
        <w:br/>
      </w:r>
      <w:r>
        <w:rPr>
          <w:rFonts w:ascii="Times New Roman"/>
          <w:b w:val="false"/>
          <w:i w:val="false"/>
          <w:color w:val="000000"/>
          <w:sz w:val="28"/>
        </w:rPr>
        <w:t>
      80) дополнить статьями 180-1, 180-2 и 180-3 следующего содержания:</w:t>
      </w:r>
      <w:r>
        <w:br/>
      </w:r>
      <w:r>
        <w:rPr>
          <w:rFonts w:ascii="Times New Roman"/>
          <w:b w:val="false"/>
          <w:i w:val="false"/>
          <w:color w:val="000000"/>
          <w:sz w:val="28"/>
        </w:rPr>
        <w:t>
      «Статья 180-1. Доход от прироста стоимости при реализации</w:t>
      </w:r>
      <w:r>
        <w:br/>
      </w:r>
      <w:r>
        <w:rPr>
          <w:rFonts w:ascii="Times New Roman"/>
          <w:b w:val="false"/>
          <w:i w:val="false"/>
          <w:color w:val="000000"/>
          <w:sz w:val="28"/>
        </w:rPr>
        <w:t>
                     имущества физическим лицом, а также</w:t>
      </w:r>
      <w:r>
        <w:br/>
      </w:r>
      <w:r>
        <w:rPr>
          <w:rFonts w:ascii="Times New Roman"/>
          <w:b w:val="false"/>
          <w:i w:val="false"/>
          <w:color w:val="000000"/>
          <w:sz w:val="28"/>
        </w:rPr>
        <w:t>
                     индивидуальным предпринимателем, применяющим</w:t>
      </w:r>
      <w:r>
        <w:br/>
      </w:r>
      <w:r>
        <w:rPr>
          <w:rFonts w:ascii="Times New Roman"/>
          <w:b w:val="false"/>
          <w:i w:val="false"/>
          <w:color w:val="000000"/>
          <w:sz w:val="28"/>
        </w:rPr>
        <w:t>
                     специальный налоговый режим для субъектов</w:t>
      </w:r>
      <w:r>
        <w:br/>
      </w:r>
      <w:r>
        <w:rPr>
          <w:rFonts w:ascii="Times New Roman"/>
          <w:b w:val="false"/>
          <w:i w:val="false"/>
          <w:color w:val="000000"/>
          <w:sz w:val="28"/>
        </w:rPr>
        <w:t>
                     малого бизнеса</w:t>
      </w:r>
      <w:r>
        <w:br/>
      </w:r>
      <w:r>
        <w:rPr>
          <w:rFonts w:ascii="Times New Roman"/>
          <w:b w:val="false"/>
          <w:i w:val="false"/>
          <w:color w:val="000000"/>
          <w:sz w:val="28"/>
        </w:rPr>
        <w:t>
      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 указанный в подпункте 1) пункта 1 статьи 180 настоящего Кодекса, возникает при реализации следующего имущества, находящегося на территории Республики Казахстан:</w:t>
      </w:r>
      <w:r>
        <w:br/>
      </w: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r>
        <w:br/>
      </w:r>
      <w:r>
        <w:rPr>
          <w:rFonts w:ascii="Times New Roman"/>
          <w:b w:val="false"/>
          <w:i w:val="false"/>
          <w:color w:val="000000"/>
          <w:sz w:val="28"/>
        </w:rPr>
        <w:t>
      2) земельных участков и (или) земельных долей, предоставленных для индивидуального жилищного строительства, ведения личного подсобного хозяйства, дачного строительства,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r>
        <w:br/>
      </w:r>
      <w:r>
        <w:rPr>
          <w:rFonts w:ascii="Times New Roman"/>
          <w:b w:val="false"/>
          <w:i w:val="false"/>
          <w:color w:val="000000"/>
          <w:sz w:val="28"/>
        </w:rPr>
        <w:t xml:space="preserve">
      3) земельных участков и (или) земельных долей, предоставленных для индивидуального жилищного строительства, ведения личного подсобного хозяйства, садоводства, дачного строительства,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 </w:t>
      </w:r>
      <w:r>
        <w:br/>
      </w:r>
      <w:r>
        <w:rPr>
          <w:rFonts w:ascii="Times New Roman"/>
          <w:b w:val="false"/>
          <w:i w:val="false"/>
          <w:color w:val="000000"/>
          <w:sz w:val="28"/>
        </w:rPr>
        <w:t xml:space="preserve">
      4) земельных участков и (или) земельных долей, предоставленных для целей, не указанных в подпунктах 2) и 3) настоящего пункта; </w:t>
      </w:r>
      <w:r>
        <w:br/>
      </w:r>
      <w:r>
        <w:rPr>
          <w:rFonts w:ascii="Times New Roman"/>
          <w:b w:val="false"/>
          <w:i w:val="false"/>
          <w:color w:val="000000"/>
          <w:sz w:val="28"/>
        </w:rPr>
        <w:t xml:space="preserve">
      5) инвестиционного золота; </w:t>
      </w:r>
      <w:r>
        <w:br/>
      </w:r>
      <w:r>
        <w:rPr>
          <w:rFonts w:ascii="Times New Roman"/>
          <w:b w:val="false"/>
          <w:i w:val="false"/>
          <w:color w:val="000000"/>
          <w:sz w:val="28"/>
        </w:rPr>
        <w:t>
      6) недвижимого имущества, за исключением указанного в подпунктах 1) – 4) настоящего пункта;</w:t>
      </w:r>
      <w:r>
        <w:br/>
      </w: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 с даты регистрации права собственности;</w:t>
      </w:r>
      <w:r>
        <w:br/>
      </w: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 если иное не установлено пунктами 3-7 настоящей статьи.</w:t>
      </w:r>
      <w:r>
        <w:br/>
      </w: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r>
        <w:br/>
      </w:r>
      <w:r>
        <w:rPr>
          <w:rFonts w:ascii="Times New Roman"/>
          <w:b w:val="false"/>
          <w:i w:val="false"/>
          <w:color w:val="000000"/>
          <w:sz w:val="28"/>
        </w:rPr>
        <w:t xml:space="preserve">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 </w:t>
      </w:r>
      <w:r>
        <w:br/>
      </w:r>
      <w:r>
        <w:rPr>
          <w:rFonts w:ascii="Times New Roman"/>
          <w:b w:val="false"/>
          <w:i w:val="false"/>
          <w:color w:val="000000"/>
          <w:sz w:val="28"/>
        </w:rPr>
        <w:t xml:space="preserve">
      5. В случае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96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 </w:t>
      </w:r>
      <w:r>
        <w:br/>
      </w: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r>
        <w:br/>
      </w: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r>
        <w:br/>
      </w: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реализованное имущество;</w:t>
      </w:r>
      <w:r>
        <w:br/>
      </w:r>
      <w:r>
        <w:rPr>
          <w:rFonts w:ascii="Times New Roman"/>
          <w:b w:val="false"/>
          <w:i w:val="false"/>
          <w:color w:val="000000"/>
          <w:sz w:val="28"/>
        </w:rPr>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xml:space="preserve">
      дату возникновения права собственности на земельный участок; </w:t>
      </w:r>
      <w:r>
        <w:br/>
      </w:r>
      <w:r>
        <w:rPr>
          <w:rFonts w:ascii="Times New Roman"/>
          <w:b w:val="false"/>
          <w:i w:val="false"/>
          <w:color w:val="000000"/>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3) по имуществу, указанному в подпунктах 5) - 7) пункта 1 настоящей статьи, - цена (стоимость) реализации такого имущества.</w:t>
      </w:r>
      <w:r>
        <w:br/>
      </w:r>
      <w:r>
        <w:rPr>
          <w:rFonts w:ascii="Times New Roman"/>
          <w:b w:val="false"/>
          <w:i w:val="false"/>
          <w:color w:val="000000"/>
          <w:sz w:val="28"/>
        </w:rPr>
        <w:t>
      8. Доходом от прироста стоимости при реализации имущества, указанного в подпункте 8) пункта 1 настоящей статьи, является:</w:t>
      </w:r>
      <w:r>
        <w:br/>
      </w:r>
      <w:r>
        <w:rPr>
          <w:rFonts w:ascii="Times New Roman"/>
          <w:b w:val="false"/>
          <w:i w:val="false"/>
          <w:color w:val="000000"/>
          <w:sz w:val="28"/>
        </w:rPr>
        <w:t>
      1) положительная разница между ценой (стоимостью) реализации и ценой (стоимостью) его приобретения – в случае наличия цены (стоимости) приобретения. При этом,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w:t>
      </w:r>
      <w:r>
        <w:br/>
      </w:r>
      <w:r>
        <w:rPr>
          <w:rFonts w:ascii="Times New Roman"/>
          <w:b w:val="false"/>
          <w:i w:val="false"/>
          <w:color w:val="000000"/>
          <w:sz w:val="28"/>
        </w:rPr>
        <w:t>
      Статья 180-2. Доход от прироста стоимости при передаче</w:t>
      </w:r>
      <w:r>
        <w:br/>
      </w:r>
      <w:r>
        <w:rPr>
          <w:rFonts w:ascii="Times New Roman"/>
          <w:b w:val="false"/>
          <w:i w:val="false"/>
          <w:color w:val="000000"/>
          <w:sz w:val="28"/>
        </w:rPr>
        <w:t>
                    физическим лицом, а также индивидуальным</w:t>
      </w:r>
      <w:r>
        <w:br/>
      </w:r>
      <w:r>
        <w:rPr>
          <w:rFonts w:ascii="Times New Roman"/>
          <w:b w:val="false"/>
          <w:i w:val="false"/>
          <w:color w:val="000000"/>
          <w:sz w:val="28"/>
        </w:rPr>
        <w:t>
                    предпринимателем, применяющим специальный</w:t>
      </w:r>
      <w:r>
        <w:br/>
      </w:r>
      <w:r>
        <w:rPr>
          <w:rFonts w:ascii="Times New Roman"/>
          <w:b w:val="false"/>
          <w:i w:val="false"/>
          <w:color w:val="000000"/>
          <w:sz w:val="28"/>
        </w:rPr>
        <w:t>
                    налоговый режим для субъектов малого бизнеса,</w:t>
      </w:r>
      <w:r>
        <w:br/>
      </w:r>
      <w:r>
        <w:rPr>
          <w:rFonts w:ascii="Times New Roman"/>
          <w:b w:val="false"/>
          <w:i w:val="false"/>
          <w:color w:val="000000"/>
          <w:sz w:val="28"/>
        </w:rPr>
        <w:t>
                    имущества (кроме денег) в качестве вклада в</w:t>
      </w:r>
      <w:r>
        <w:br/>
      </w:r>
      <w:r>
        <w:rPr>
          <w:rFonts w:ascii="Times New Roman"/>
          <w:b w:val="false"/>
          <w:i w:val="false"/>
          <w:color w:val="000000"/>
          <w:sz w:val="28"/>
        </w:rPr>
        <w:t>
                    уставный капитал</w:t>
      </w:r>
      <w:r>
        <w:br/>
      </w:r>
      <w:r>
        <w:rPr>
          <w:rFonts w:ascii="Times New Roman"/>
          <w:b w:val="false"/>
          <w:i w:val="false"/>
          <w:color w:val="000000"/>
          <w:sz w:val="28"/>
        </w:rPr>
        <w:t>
      1. Доходом от прироста стоимости физического лица, а также индивидуального предпринимателя, применяющего специальный налоговый режим для субъектов малого бизнеса, при передаче в качестве вклада в уставный капитал имущества, указанного в подпунктах 1) - 7) пункта 1 статьи 180-1 настоящего Кодекса,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за исключением случаев, установленных пунктами 2-6 настоящей статьи.</w:t>
      </w:r>
      <w:r>
        <w:br/>
      </w:r>
      <w:r>
        <w:rPr>
          <w:rFonts w:ascii="Times New Roman"/>
          <w:b w:val="false"/>
          <w:i w:val="false"/>
          <w:color w:val="000000"/>
          <w:sz w:val="28"/>
        </w:rPr>
        <w:t>
      2.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r>
        <w:br/>
      </w:r>
      <w:r>
        <w:rPr>
          <w:rFonts w:ascii="Times New Roman"/>
          <w:b w:val="false"/>
          <w:i w:val="false"/>
          <w:color w:val="000000"/>
          <w:sz w:val="28"/>
        </w:rPr>
        <w:t xml:space="preserve">
      3.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 </w:t>
      </w:r>
      <w:r>
        <w:br/>
      </w:r>
      <w:r>
        <w:rPr>
          <w:rFonts w:ascii="Times New Roman"/>
          <w:b w:val="false"/>
          <w:i w:val="false"/>
          <w:color w:val="000000"/>
          <w:sz w:val="28"/>
        </w:rPr>
        <w:t xml:space="preserve">
      4. В случае передачи физическим лицом, а также индивидуальным предпринимателем, применяющим специальный налоговый режим для субъектов малого бизнеса, в качестве вклада в уставный капитал имущества, указанного в подпунктах 1) - 7) пункта 1 статьи 180-1 настоящего Кодекса,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96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 </w:t>
      </w:r>
      <w:r>
        <w:br/>
      </w:r>
      <w:r>
        <w:rPr>
          <w:rFonts w:ascii="Times New Roman"/>
          <w:b w:val="false"/>
          <w:i w:val="false"/>
          <w:color w:val="000000"/>
          <w:sz w:val="28"/>
        </w:rPr>
        <w:t>
      5.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1)-7) пункта 1 статьи 180-1 настоящего Кодекса, полученного в виде наследования, благотворительной помощи (за исключением случая, предусмотренного пунктом 4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r>
        <w:br/>
      </w: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6. В случае, указанном в пункте 5 настоящей статьи, при отсутствии рыночной стоимости имущества, указанного в подпунктах 1) - 7) пункта 1 статьи 180-1 настоящего Кодекса,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5 настоящей статьи, а также в других случаях отсутствия цены (стоимости) приобретения имущества, не указанных в пункте 5 настоящей статьи, доходом от прироста стоимости является:</w:t>
      </w:r>
      <w:r>
        <w:br/>
      </w:r>
      <w:r>
        <w:rPr>
          <w:rFonts w:ascii="Times New Roman"/>
          <w:b w:val="false"/>
          <w:i w:val="false"/>
          <w:color w:val="000000"/>
          <w:sz w:val="28"/>
        </w:rPr>
        <w:t>
      1) по имуществу, указанному в подпункте 1) пункта 1 статьи 180-1 настоящего Кодекса,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r>
        <w:br/>
      </w:r>
      <w:r>
        <w:rPr>
          <w:rFonts w:ascii="Times New Roman"/>
          <w:b w:val="false"/>
          <w:i w:val="false"/>
          <w:color w:val="000000"/>
          <w:sz w:val="28"/>
        </w:rPr>
        <w:t>
      2) по имуществу, указанному в подпунктах 2) - 4) пункта 1 статьи 180-1 настоящего Кодекса,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r>
        <w:br/>
      </w:r>
      <w:r>
        <w:rPr>
          <w:rFonts w:ascii="Times New Roman"/>
          <w:b w:val="false"/>
          <w:i w:val="false"/>
          <w:color w:val="000000"/>
          <w:sz w:val="28"/>
        </w:rPr>
        <w:t xml:space="preserve">
      дату возникновения права собственности на земельный участок; </w:t>
      </w:r>
      <w:r>
        <w:br/>
      </w:r>
      <w:r>
        <w:rPr>
          <w:rFonts w:ascii="Times New Roman"/>
          <w:b w:val="false"/>
          <w:i w:val="false"/>
          <w:color w:val="000000"/>
          <w:sz w:val="28"/>
        </w:rPr>
        <w:t>
      последнюю дату, предшествующую дате возникновения права собственности на земельный участок;</w:t>
      </w:r>
      <w:r>
        <w:br/>
      </w:r>
      <w:r>
        <w:rPr>
          <w:rFonts w:ascii="Times New Roman"/>
          <w:b w:val="false"/>
          <w:i w:val="false"/>
          <w:color w:val="000000"/>
          <w:sz w:val="28"/>
        </w:rPr>
        <w:t>
      3) по имуществу, указанному в подпунктах 5) - 7) пункта 1 статьи 180-1 настоящего Кодекса, - в размере цены (стоимости) имущества, внесенного в качестве вклада в уставный капитал согласно учредительным документам юридического лица.</w:t>
      </w:r>
      <w:r>
        <w:br/>
      </w:r>
      <w:r>
        <w:rPr>
          <w:rFonts w:ascii="Times New Roman"/>
          <w:b w:val="false"/>
          <w:i w:val="false"/>
          <w:color w:val="000000"/>
          <w:sz w:val="28"/>
        </w:rPr>
        <w:t>
      7. Доходом от прироста стоимости при передаче в качестве вклада в уставный капитал имущества, указанного в подпункте 8) пункта 1 статьи 180-1 настоящего Кодекса, является:</w:t>
      </w:r>
      <w:r>
        <w:br/>
      </w:r>
      <w:r>
        <w:rPr>
          <w:rFonts w:ascii="Times New Roman"/>
          <w:b w:val="false"/>
          <w:i w:val="false"/>
          <w:color w:val="000000"/>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xml:space="preserve">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 </w:t>
      </w:r>
      <w:r>
        <w:br/>
      </w:r>
      <w:r>
        <w:rPr>
          <w:rFonts w:ascii="Times New Roman"/>
          <w:b w:val="false"/>
          <w:i w:val="false"/>
          <w:color w:val="000000"/>
          <w:sz w:val="28"/>
        </w:rPr>
        <w:t xml:space="preserve">
      8. Доходом от прироста стоимости при передаче в качестве вклада в уставный капитал имущества, не указанного в подпунктах 1) - 8) пункта 1 статьи 180-1 настоящего Кодекса, является: </w:t>
      </w:r>
      <w:r>
        <w:br/>
      </w:r>
      <w:r>
        <w:rPr>
          <w:rFonts w:ascii="Times New Roman"/>
          <w:b w:val="false"/>
          <w:i w:val="false"/>
          <w:color w:val="000000"/>
          <w:sz w:val="28"/>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(стоимостью) приобретения такого имущества – в случае наличия цены (стоимости) приобретения;</w:t>
      </w:r>
      <w:r>
        <w:br/>
      </w:r>
      <w:r>
        <w:rPr>
          <w:rFonts w:ascii="Times New Roman"/>
          <w:b w:val="false"/>
          <w:i w:val="false"/>
          <w:color w:val="000000"/>
          <w:sz w:val="28"/>
        </w:rPr>
        <w:t xml:space="preserve">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 </w:t>
      </w:r>
      <w:r>
        <w:br/>
      </w:r>
      <w:r>
        <w:rPr>
          <w:rFonts w:ascii="Times New Roman"/>
          <w:b w:val="false"/>
          <w:i w:val="false"/>
          <w:color w:val="000000"/>
          <w:sz w:val="28"/>
        </w:rPr>
        <w:t>
      9.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r>
        <w:br/>
      </w:r>
      <w:r>
        <w:rPr>
          <w:rFonts w:ascii="Times New Roman"/>
          <w:b w:val="false"/>
          <w:i w:val="false"/>
          <w:color w:val="000000"/>
          <w:sz w:val="28"/>
        </w:rPr>
        <w:t>
      Статья 180-3. Доход от прироста стоимости при реализации прочих</w:t>
      </w:r>
      <w:r>
        <w:br/>
      </w:r>
      <w:r>
        <w:rPr>
          <w:rFonts w:ascii="Times New Roman"/>
          <w:b w:val="false"/>
          <w:i w:val="false"/>
          <w:color w:val="000000"/>
          <w:sz w:val="28"/>
        </w:rPr>
        <w:t>
                    активов индивидуальным предпринимателем,</w:t>
      </w:r>
      <w:r>
        <w:br/>
      </w:r>
      <w:r>
        <w:rPr>
          <w:rFonts w:ascii="Times New Roman"/>
          <w:b w:val="false"/>
          <w:i w:val="false"/>
          <w:color w:val="000000"/>
          <w:sz w:val="28"/>
        </w:rPr>
        <w:t>
                    применяющим специальный налоговый режим для</w:t>
      </w:r>
      <w:r>
        <w:br/>
      </w:r>
      <w:r>
        <w:rPr>
          <w:rFonts w:ascii="Times New Roman"/>
          <w:b w:val="false"/>
          <w:i w:val="false"/>
          <w:color w:val="000000"/>
          <w:sz w:val="28"/>
        </w:rPr>
        <w:t>
                    субъектов малого бизнеса</w:t>
      </w:r>
      <w:r>
        <w:br/>
      </w: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r>
        <w:br/>
      </w:r>
      <w:r>
        <w:rPr>
          <w:rFonts w:ascii="Times New Roman"/>
          <w:b w:val="false"/>
          <w:i w:val="false"/>
          <w:color w:val="000000"/>
          <w:sz w:val="28"/>
        </w:rPr>
        <w:t xml:space="preserve">
      1) основные средства, за исключением указанных в пункте 1 статьи 180-1 настоящего Кодекса; </w:t>
      </w:r>
      <w:r>
        <w:br/>
      </w:r>
      <w:r>
        <w:rPr>
          <w:rFonts w:ascii="Times New Roman"/>
          <w:b w:val="false"/>
          <w:i w:val="false"/>
          <w:color w:val="000000"/>
          <w:sz w:val="28"/>
        </w:rPr>
        <w:t>
      2) объекты незавершенного строительства;</w:t>
      </w:r>
      <w:r>
        <w:br/>
      </w:r>
      <w:r>
        <w:rPr>
          <w:rFonts w:ascii="Times New Roman"/>
          <w:b w:val="false"/>
          <w:i w:val="false"/>
          <w:color w:val="000000"/>
          <w:sz w:val="28"/>
        </w:rPr>
        <w:t>
      3) неустановленное оборудование;</w:t>
      </w:r>
      <w:r>
        <w:br/>
      </w:r>
      <w:r>
        <w:rPr>
          <w:rFonts w:ascii="Times New Roman"/>
          <w:b w:val="false"/>
          <w:i w:val="false"/>
          <w:color w:val="000000"/>
          <w:sz w:val="28"/>
        </w:rPr>
        <w:t>
      4) нематериальные активы;</w:t>
      </w:r>
      <w:r>
        <w:br/>
      </w:r>
      <w:r>
        <w:rPr>
          <w:rFonts w:ascii="Times New Roman"/>
          <w:b w:val="false"/>
          <w:i w:val="false"/>
          <w:color w:val="000000"/>
          <w:sz w:val="28"/>
        </w:rPr>
        <w:t>
      5) биологические активы;</w:t>
      </w:r>
      <w:r>
        <w:br/>
      </w: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r>
        <w:br/>
      </w: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r>
        <w:br/>
      </w: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прирост определяется по каждому активу как положительная разница между ценой (стоимостью) реализации и первоначальной стоимостью.</w:t>
      </w:r>
      <w:r>
        <w:br/>
      </w: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5) и 7) статьи 115 настоящего Кодекса. </w:t>
      </w:r>
      <w:r>
        <w:br/>
      </w:r>
      <w:r>
        <w:rPr>
          <w:rFonts w:ascii="Times New Roman"/>
          <w:b w:val="false"/>
          <w:i w:val="false"/>
          <w:color w:val="000000"/>
          <w:sz w:val="28"/>
        </w:rPr>
        <w:t>
      При этом признание реконструкции, модернизации осуществляется в соответствии с пунктом 11-1 статьи 118 настоящего Кодекса.</w:t>
      </w:r>
      <w:r>
        <w:br/>
      </w:r>
      <w:r>
        <w:rPr>
          <w:rFonts w:ascii="Times New Roman"/>
          <w:b w:val="false"/>
          <w:i w:val="false"/>
          <w:color w:val="000000"/>
          <w:sz w:val="28"/>
        </w:rPr>
        <w:t xml:space="preserve">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4 статьи 427 настоящего Кодекса в виде безвозмездно полученного имущества. </w:t>
      </w:r>
      <w:r>
        <w:br/>
      </w:r>
      <w:r>
        <w:rPr>
          <w:rFonts w:ascii="Times New Roman"/>
          <w:b w:val="false"/>
          <w:i w:val="false"/>
          <w:color w:val="000000"/>
          <w:sz w:val="28"/>
        </w:rPr>
        <w:t xml:space="preserve">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 </w:t>
      </w:r>
      <w:r>
        <w:br/>
      </w:r>
      <w:r>
        <w:rPr>
          <w:rFonts w:ascii="Times New Roman"/>
          <w:b w:val="false"/>
          <w:i w:val="false"/>
          <w:color w:val="000000"/>
          <w:sz w:val="28"/>
        </w:rPr>
        <w:t xml:space="preserve">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w:t>
      </w:r>
      <w:r>
        <w:br/>
      </w:r>
      <w:r>
        <w:rPr>
          <w:rFonts w:ascii="Times New Roman"/>
          <w:b w:val="false"/>
          <w:i w:val="false"/>
          <w:color w:val="000000"/>
          <w:sz w:val="28"/>
        </w:rPr>
        <w:t>
      6. Первоначальная стоимость прочего актива равна нулю в следующих случаях:</w:t>
      </w:r>
      <w:r>
        <w:br/>
      </w:r>
      <w:r>
        <w:rPr>
          <w:rFonts w:ascii="Times New Roman"/>
          <w:b w:val="false"/>
          <w:i w:val="false"/>
          <w:color w:val="000000"/>
          <w:sz w:val="28"/>
        </w:rPr>
        <w:t>
      1) при отсутствии рыночной стоимости прочего актива, определенной на дату возникновения права собственности на него;</w:t>
      </w:r>
      <w:r>
        <w:br/>
      </w: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r>
        <w:br/>
      </w:r>
      <w:r>
        <w:rPr>
          <w:rFonts w:ascii="Times New Roman"/>
          <w:b w:val="false"/>
          <w:i w:val="false"/>
          <w:color w:val="000000"/>
          <w:sz w:val="28"/>
        </w:rPr>
        <w:t xml:space="preserve">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 </w:t>
      </w:r>
      <w:r>
        <w:br/>
      </w:r>
      <w:r>
        <w:rPr>
          <w:rFonts w:ascii="Times New Roman"/>
          <w:b w:val="false"/>
          <w:i w:val="false"/>
          <w:color w:val="000000"/>
          <w:sz w:val="28"/>
        </w:rPr>
        <w:t>
      4) по активам, указанным в подпунктах 6) и 7) пункта 1 настоящей статьи.»;</w:t>
      </w:r>
      <w:r>
        <w:br/>
      </w:r>
      <w:r>
        <w:rPr>
          <w:rFonts w:ascii="Times New Roman"/>
          <w:b w:val="false"/>
          <w:i w:val="false"/>
          <w:color w:val="000000"/>
          <w:sz w:val="28"/>
        </w:rPr>
        <w:t xml:space="preserve">
      81) пункт 2 статьи 183 изложить в следующей редакции: </w:t>
      </w:r>
      <w:r>
        <w:br/>
      </w:r>
      <w:r>
        <w:rPr>
          <w:rFonts w:ascii="Times New Roman"/>
          <w:b w:val="false"/>
          <w:i w:val="false"/>
          <w:color w:val="000000"/>
          <w:sz w:val="28"/>
        </w:rPr>
        <w:t>
      «2. Доход индивидуального предпринимателя, применяющего специальный налоговый режим для субъектов малого бизнеса, определяется в соответствии с пунктом 4 статьи 427 настоящего Кодекса.»;</w:t>
      </w:r>
      <w:r>
        <w:br/>
      </w:r>
      <w:r>
        <w:rPr>
          <w:rFonts w:ascii="Times New Roman"/>
          <w:b w:val="false"/>
          <w:i w:val="false"/>
          <w:color w:val="000000"/>
          <w:sz w:val="28"/>
        </w:rPr>
        <w:t>
      82) пункт 1 статьи 184 дополнить подпунктом 6) следующего содержания:</w:t>
      </w:r>
      <w:r>
        <w:br/>
      </w:r>
      <w:r>
        <w:rPr>
          <w:rFonts w:ascii="Times New Roman"/>
          <w:b w:val="false"/>
          <w:i w:val="false"/>
          <w:color w:val="000000"/>
          <w:sz w:val="28"/>
        </w:rPr>
        <w:t>
      «6) доходы медиаторов, полученные в соответствии с Законом Республики Казахстан «О медиации», от лиц, не являющихся налоговыми агентами.»;</w:t>
      </w:r>
      <w:r>
        <w:br/>
      </w:r>
      <w:r>
        <w:rPr>
          <w:rFonts w:ascii="Times New Roman"/>
          <w:b w:val="false"/>
          <w:i w:val="false"/>
          <w:color w:val="000000"/>
          <w:sz w:val="28"/>
        </w:rPr>
        <w:t>
      83) подпункт 5) пункта 1 статьи 191 исключить;</w:t>
      </w:r>
      <w:r>
        <w:br/>
      </w:r>
      <w:r>
        <w:rPr>
          <w:rFonts w:ascii="Times New Roman"/>
          <w:b w:val="false"/>
          <w:i w:val="false"/>
          <w:color w:val="000000"/>
          <w:sz w:val="28"/>
        </w:rPr>
        <w:t>
      84) в статье 192:</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w:t>
      </w:r>
      <w:r>
        <w:br/>
      </w:r>
      <w:r>
        <w:rPr>
          <w:rFonts w:ascii="Times New Roman"/>
          <w:b w:val="false"/>
          <w:i w:val="false"/>
          <w:color w:val="000000"/>
          <w:sz w:val="28"/>
        </w:rPr>
        <w:t>
      деятельность участников страхового рынка (за исключением услуг по страхованию и (или) перестрахованию), рынка ценных бумаг;</w:t>
      </w:r>
      <w:r>
        <w:br/>
      </w:r>
      <w:r>
        <w:rPr>
          <w:rFonts w:ascii="Times New Roman"/>
          <w:b w:val="false"/>
          <w:i w:val="false"/>
          <w:color w:val="000000"/>
          <w:sz w:val="28"/>
        </w:rPr>
        <w:t>
      деятельность накопительных пенсионных фондов;</w:t>
      </w:r>
      <w:r>
        <w:br/>
      </w:r>
      <w:r>
        <w:rPr>
          <w:rFonts w:ascii="Times New Roman"/>
          <w:b w:val="false"/>
          <w:i w:val="false"/>
          <w:color w:val="000000"/>
          <w:sz w:val="28"/>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r>
        <w:br/>
      </w:r>
      <w:r>
        <w:rPr>
          <w:rFonts w:ascii="Times New Roman"/>
          <w:b w:val="false"/>
          <w:i w:val="false"/>
          <w:color w:val="000000"/>
          <w:sz w:val="28"/>
        </w:rPr>
        <w:t>
      деятельность центрального депозитария и обществ взаимного страхования;»;</w:t>
      </w:r>
      <w:r>
        <w:br/>
      </w:r>
      <w:r>
        <w:rPr>
          <w:rFonts w:ascii="Times New Roman"/>
          <w:b w:val="false"/>
          <w:i w:val="false"/>
          <w:color w:val="000000"/>
          <w:sz w:val="28"/>
        </w:rPr>
        <w:t>
      абзац первый подпункта 4) изложить в следующей редакции:</w:t>
      </w:r>
      <w:r>
        <w:br/>
      </w: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Правительством Республики Казахстан,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r>
        <w:br/>
      </w: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xml:space="preserve">
      фактически произведенных расходов на наем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 </w:t>
      </w:r>
      <w:r>
        <w:br/>
      </w:r>
      <w:r>
        <w:rPr>
          <w:rFonts w:ascii="Times New Roman"/>
          <w:b w:val="false"/>
          <w:i w:val="false"/>
          <w:color w:val="000000"/>
          <w:sz w:val="28"/>
        </w:rPr>
        <w:t xml:space="preserve">
      фактически произведенных расходов на наем жилого помещения в пределах Республики Казахстан на основании документов, подтверждающих такие расходы; </w:t>
      </w:r>
      <w:r>
        <w:br/>
      </w:r>
      <w:r>
        <w:rPr>
          <w:rFonts w:ascii="Times New Roman"/>
          <w:b w:val="false"/>
          <w:i w:val="false"/>
          <w:color w:val="000000"/>
          <w:sz w:val="28"/>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r>
        <w:br/>
      </w:r>
      <w:r>
        <w:rPr>
          <w:rFonts w:ascii="Times New Roman"/>
          <w:b w:val="false"/>
          <w:i w:val="false"/>
          <w:color w:val="000000"/>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r>
        <w:br/>
      </w:r>
      <w:r>
        <w:rPr>
          <w:rFonts w:ascii="Times New Roman"/>
          <w:b w:val="false"/>
          <w:i w:val="false"/>
          <w:color w:val="000000"/>
          <w:sz w:val="28"/>
        </w:rPr>
        <w:t>
      85) в статье 193:</w:t>
      </w:r>
      <w:r>
        <w:br/>
      </w:r>
      <w:r>
        <w:rPr>
          <w:rFonts w:ascii="Times New Roman"/>
          <w:b w:val="false"/>
          <w:i w:val="false"/>
          <w:color w:val="000000"/>
          <w:sz w:val="28"/>
        </w:rPr>
        <w:t>
      в пункте 5:</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r>
        <w:br/>
      </w: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r>
        <w:br/>
      </w:r>
      <w:r>
        <w:rPr>
          <w:rFonts w:ascii="Times New Roman"/>
          <w:b w:val="false"/>
          <w:i w:val="false"/>
          <w:color w:val="000000"/>
          <w:sz w:val="28"/>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r>
        <w:br/>
      </w:r>
      <w:r>
        <w:rPr>
          <w:rFonts w:ascii="Times New Roman"/>
          <w:b w:val="false"/>
          <w:i w:val="false"/>
          <w:color w:val="000000"/>
          <w:sz w:val="28"/>
        </w:rPr>
        <w:t>
      в подпункте 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дивиденды, за исключением выплачиваемых лицам, зарегистрированным в государстве с льготным налогообложением, включенном в перечень, утвержденный Правительством Республики Казахстан, при одновременном выполнении следующих условий:»;</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часть третью дополнить абзацем вторым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в подпункте 7):</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«7)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Правительством Республики Казахстан,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доходы в виде роялти, выплачиваемые автономными организациями образования, указанными в подпунктах 2), 3), 4) и 5) пункта 1 статьи 135-1 настоящего Кодекса.»;</w:t>
      </w:r>
      <w:r>
        <w:br/>
      </w:r>
      <w:r>
        <w:rPr>
          <w:rFonts w:ascii="Times New Roman"/>
          <w:b w:val="false"/>
          <w:i w:val="false"/>
          <w:color w:val="000000"/>
          <w:sz w:val="28"/>
        </w:rPr>
        <w:t>
      86) подпункт 1) пункта 1 статьи 195 изложить в следующей редакции:</w:t>
      </w:r>
      <w:r>
        <w:br/>
      </w:r>
      <w:r>
        <w:rPr>
          <w:rFonts w:ascii="Times New Roman"/>
          <w:b w:val="false"/>
          <w:i w:val="false"/>
          <w:color w:val="000000"/>
          <w:sz w:val="28"/>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на дату его начисления;»;</w:t>
      </w:r>
      <w:r>
        <w:br/>
      </w:r>
      <w:r>
        <w:rPr>
          <w:rFonts w:ascii="Times New Roman"/>
          <w:b w:val="false"/>
          <w:i w:val="false"/>
          <w:color w:val="000000"/>
          <w:sz w:val="28"/>
        </w:rPr>
        <w:t>
      87) дополнить статьей 196-1 следующего содержания:</w:t>
      </w:r>
      <w:r>
        <w:br/>
      </w:r>
      <w:r>
        <w:rPr>
          <w:rFonts w:ascii="Times New Roman"/>
          <w:b w:val="false"/>
          <w:i w:val="false"/>
          <w:color w:val="000000"/>
          <w:sz w:val="28"/>
        </w:rPr>
        <w:t xml:space="preserve">
      «Статья 196-1. Особенности представления налоговой отчетности </w:t>
      </w:r>
      <w:r>
        <w:br/>
      </w:r>
      <w:r>
        <w:rPr>
          <w:rFonts w:ascii="Times New Roman"/>
          <w:b w:val="false"/>
          <w:i w:val="false"/>
          <w:color w:val="000000"/>
          <w:sz w:val="28"/>
        </w:rPr>
        <w:t>
      Нерезиденты, исчисляющие подоходный налог в соответствии с пунктом 5-1 статьи 197 настоящего Кодекса, представляют декларацию по корпоративному подоходному налогу в налоговый орган по месту нахождения в срок, установленный статьей 149 настоящего Кодекса.»;</w:t>
      </w:r>
      <w:r>
        <w:br/>
      </w:r>
      <w:r>
        <w:rPr>
          <w:rFonts w:ascii="Times New Roman"/>
          <w:b w:val="false"/>
          <w:i w:val="false"/>
          <w:color w:val="000000"/>
          <w:sz w:val="28"/>
        </w:rPr>
        <w:t>
      88) в статье 197:</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Настоящая статья применяется к доходам нерезидента из источников в Республике Казахстан от прироста стоимости при реализации:»;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Для целей настоящей статьи и статей 133, 156, 193 и 200-1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r>
        <w:br/>
      </w:r>
      <w:r>
        <w:rPr>
          <w:rFonts w:ascii="Times New Roman"/>
          <w:b w:val="false"/>
          <w:i w:val="false"/>
          <w:color w:val="000000"/>
          <w:sz w:val="28"/>
        </w:rPr>
        <w:t>
      Для целей настоящей статьи и статей 133, 156, 193 и 200-1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реализуются, к сумме общих стоимостей активов таких участников.</w:t>
      </w:r>
      <w:r>
        <w:br/>
      </w:r>
      <w:r>
        <w:rPr>
          <w:rFonts w:ascii="Times New Roman"/>
          <w:b w:val="false"/>
          <w:i w:val="false"/>
          <w:color w:val="000000"/>
          <w:sz w:val="28"/>
        </w:rPr>
        <w:t>
      Стоимостью имущества недропользователя (в зависимости от его организационно-правовой формы) признается балансовая стоимость:</w:t>
      </w:r>
      <w:r>
        <w:br/>
      </w:r>
      <w:r>
        <w:rPr>
          <w:rFonts w:ascii="Times New Roman"/>
          <w:b w:val="false"/>
          <w:i w:val="false"/>
          <w:color w:val="000000"/>
          <w:sz w:val="28"/>
        </w:rPr>
        <w:t>
      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r>
        <w:br/>
      </w:r>
      <w:r>
        <w:rPr>
          <w:rFonts w:ascii="Times New Roman"/>
          <w:b w:val="false"/>
          <w:i w:val="false"/>
          <w:color w:val="000000"/>
          <w:sz w:val="28"/>
        </w:rPr>
        <w:t>
      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r>
        <w:br/>
      </w:r>
      <w:r>
        <w:rPr>
          <w:rFonts w:ascii="Times New Roman"/>
          <w:b w:val="false"/>
          <w:i w:val="false"/>
          <w:color w:val="000000"/>
          <w:sz w:val="28"/>
        </w:rPr>
        <w:t>
      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r>
        <w:br/>
      </w:r>
      <w:r>
        <w:rPr>
          <w:rFonts w:ascii="Times New Roman"/>
          <w:b w:val="false"/>
          <w:i w:val="false"/>
          <w:color w:val="000000"/>
          <w:sz w:val="28"/>
        </w:rPr>
        <w:t>
      1) на дату выплаты дивидендов или передачи права собственности на акции (доли участия) покупателю;</w:t>
      </w:r>
      <w:r>
        <w:br/>
      </w:r>
      <w:r>
        <w:rPr>
          <w:rFonts w:ascii="Times New Roman"/>
          <w:b w:val="false"/>
          <w:i w:val="false"/>
          <w:color w:val="000000"/>
          <w:sz w:val="28"/>
        </w:rPr>
        <w:t>
      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r>
        <w:br/>
      </w:r>
      <w:r>
        <w:rPr>
          <w:rFonts w:ascii="Times New Roman"/>
          <w:b w:val="false"/>
          <w:i w:val="false"/>
          <w:color w:val="000000"/>
          <w:sz w:val="28"/>
        </w:rPr>
        <w:t>
      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 194 настоящего Кодекса, к сумме такого дохода.»;</w:t>
      </w:r>
      <w:r>
        <w:br/>
      </w:r>
      <w:r>
        <w:rPr>
          <w:rFonts w:ascii="Times New Roman"/>
          <w:b w:val="false"/>
          <w:i w:val="false"/>
          <w:color w:val="000000"/>
          <w:sz w:val="28"/>
        </w:rPr>
        <w:t>
      пункты 8 и 9 изложить в следующей редакции:</w:t>
      </w:r>
      <w:r>
        <w:br/>
      </w:r>
      <w:r>
        <w:rPr>
          <w:rFonts w:ascii="Times New Roman"/>
          <w:b w:val="false"/>
          <w:i w:val="false"/>
          <w:color w:val="000000"/>
          <w:sz w:val="28"/>
        </w:rPr>
        <w:t>
      «8. Перечисление суммы подоходного налога в бюджет производится налоговым агентом в сроки, установленные статьей 195 настоящего Кодекса.</w:t>
      </w:r>
      <w:r>
        <w:br/>
      </w:r>
      <w:r>
        <w:rPr>
          <w:rFonts w:ascii="Times New Roman"/>
          <w:b w:val="false"/>
          <w:i w:val="false"/>
          <w:color w:val="000000"/>
          <w:sz w:val="28"/>
        </w:rPr>
        <w:t>
      Перечисление подоходного налога в бюджет, исчисленного в соответствии с пунктом 5-1 настоящей статьи, производится не позднее десяти календарных дней после срока, установленного для сдачи налоговой отчетности.</w:t>
      </w:r>
      <w:r>
        <w:br/>
      </w: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и 203 настоящего Кодекса, в налоговый орган по месту его регистрационного учета в Республике Казахстан.</w:t>
      </w:r>
      <w:r>
        <w:br/>
      </w:r>
      <w:r>
        <w:rPr>
          <w:rFonts w:ascii="Times New Roman"/>
          <w:b w:val="false"/>
          <w:i w:val="false"/>
          <w:color w:val="000000"/>
          <w:sz w:val="28"/>
        </w:rPr>
        <w:t>
      Нерезиденты, исчисляющие подоходный налог в соответствии с пунктом 5-1 настоящей статьи, представляют декларацию по подоходному налогу в сроки, установленные статьями 196-1 и 205 настоящего Кодекса.</w:t>
      </w:r>
      <w:r>
        <w:br/>
      </w:r>
      <w:r>
        <w:rPr>
          <w:rFonts w:ascii="Times New Roman"/>
          <w:b w:val="false"/>
          <w:i w:val="false"/>
          <w:color w:val="000000"/>
          <w:sz w:val="28"/>
        </w:rPr>
        <w:t>
      9.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r>
        <w:br/>
      </w:r>
      <w:r>
        <w:rPr>
          <w:rFonts w:ascii="Times New Roman"/>
          <w:b w:val="false"/>
          <w:i w:val="false"/>
          <w:color w:val="000000"/>
          <w:sz w:val="28"/>
        </w:rPr>
        <w:t>
      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пункта 1 настоящей статьи, не признается доходом такого юридического лица-резидента.»;</w:t>
      </w:r>
      <w:r>
        <w:br/>
      </w:r>
      <w:r>
        <w:rPr>
          <w:rFonts w:ascii="Times New Roman"/>
          <w:b w:val="false"/>
          <w:i w:val="false"/>
          <w:color w:val="000000"/>
          <w:sz w:val="28"/>
        </w:rPr>
        <w:t>
      абзац первый пункта 10 изложить в следующей редакции:</w:t>
      </w:r>
      <w:r>
        <w:br/>
      </w:r>
      <w:r>
        <w:rPr>
          <w:rFonts w:ascii="Times New Roman"/>
          <w:b w:val="false"/>
          <w:i w:val="false"/>
          <w:color w:val="000000"/>
          <w:sz w:val="28"/>
        </w:rPr>
        <w:t>
      «10. В случае неприменения налоговым агентом (налогоплательщиком) положений пунктов 8 и 9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3 настоящей статьи.»;</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В случае неприменения налоговым агентом (налогоплательщиком), юридическим лицом-резидентом, являющимся недропользователем, указанным в подпунктах 3), 4) и 5) пункта 1 настоящей статьи, положений пунктов 7, 8, 9 и 10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 85 и 86 настоящего Кодекса.»;</w:t>
      </w:r>
      <w:r>
        <w:br/>
      </w:r>
      <w:r>
        <w:rPr>
          <w:rFonts w:ascii="Times New Roman"/>
          <w:b w:val="false"/>
          <w:i w:val="false"/>
          <w:color w:val="000000"/>
          <w:sz w:val="28"/>
        </w:rPr>
        <w:t>
      89) подпункт 6) пункта 6 статьи 198 изложить в следующей редакции:</w:t>
      </w:r>
      <w:r>
        <w:br/>
      </w:r>
      <w:r>
        <w:rPr>
          <w:rFonts w:ascii="Times New Roman"/>
          <w:b w:val="false"/>
          <w:i w:val="false"/>
          <w:color w:val="000000"/>
          <w:sz w:val="28"/>
        </w:rPr>
        <w:t>
      «6) управленческих и общеадминистративных расходов юридического лица-нерезидента, определенных пунктом 2 статьи 208 настоящего Кодекса, не связанных с осуществлением деятельности в Республике Казахстан через постоянное учреждение.»;</w:t>
      </w:r>
      <w:r>
        <w:br/>
      </w:r>
      <w:r>
        <w:rPr>
          <w:rFonts w:ascii="Times New Roman"/>
          <w:b w:val="false"/>
          <w:i w:val="false"/>
          <w:color w:val="000000"/>
          <w:sz w:val="28"/>
        </w:rPr>
        <w:t>
      90) часть вторую пункта 3 статьи 200 изложить в следующей редакции:</w:t>
      </w:r>
      <w:r>
        <w:br/>
      </w:r>
      <w:r>
        <w:rPr>
          <w:rFonts w:ascii="Times New Roman"/>
          <w:b w:val="false"/>
          <w:i w:val="false"/>
          <w:color w:val="000000"/>
          <w:sz w:val="28"/>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r>
        <w:br/>
      </w:r>
      <w:r>
        <w:rPr>
          <w:rFonts w:ascii="Times New Roman"/>
          <w:b w:val="false"/>
          <w:i w:val="false"/>
          <w:color w:val="000000"/>
          <w:sz w:val="28"/>
        </w:rPr>
        <w:t>
      91) в пункте 1 статьи 200-1:</w:t>
      </w:r>
      <w:r>
        <w:br/>
      </w:r>
      <w:r>
        <w:rPr>
          <w:rFonts w:ascii="Times New Roman"/>
          <w:b w:val="false"/>
          <w:i w:val="false"/>
          <w:color w:val="000000"/>
          <w:sz w:val="28"/>
        </w:rPr>
        <w:t>
      в подпункте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дивиденды, за исключением выплачиваемых лицам, зарегистрированным в государстве с льготным налогообложением, включенном в перечень, утвержденный Правительством Республики Казахстан, при одновременном выполнении следующих условий:»;</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в подпункте 8):</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Правительством Республики Казахстан, если иное не установлено подпунктом 9) настоящего пункта, при одновременном выполнении следующих условий:»;</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xml:space="preserve">
      «13)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 </w:t>
      </w:r>
      <w:r>
        <w:br/>
      </w:r>
      <w:r>
        <w:rPr>
          <w:rFonts w:ascii="Times New Roman"/>
          <w:b w:val="false"/>
          <w:i w:val="false"/>
          <w:color w:val="000000"/>
          <w:sz w:val="28"/>
        </w:rPr>
        <w:t xml:space="preserve">
      являющимся работником такой автономной организации образования; </w:t>
      </w:r>
      <w:r>
        <w:br/>
      </w: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92) часть третью пункта 1 статьи 201 изложить в следующей редакции:</w:t>
      </w:r>
      <w:r>
        <w:br/>
      </w:r>
      <w:r>
        <w:rPr>
          <w:rFonts w:ascii="Times New Roman"/>
          <w:b w:val="false"/>
          <w:i w:val="false"/>
          <w:color w:val="000000"/>
          <w:sz w:val="28"/>
        </w:rPr>
        <w:t>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на дату начисления дохода.»;</w:t>
      </w:r>
      <w:r>
        <w:br/>
      </w:r>
      <w:r>
        <w:rPr>
          <w:rFonts w:ascii="Times New Roman"/>
          <w:b w:val="false"/>
          <w:i w:val="false"/>
          <w:color w:val="000000"/>
          <w:sz w:val="28"/>
        </w:rPr>
        <w:t>
      93) статью 208 изложить в следующей редакции:</w:t>
      </w:r>
      <w:r>
        <w:br/>
      </w:r>
      <w:r>
        <w:rPr>
          <w:rFonts w:ascii="Times New Roman"/>
          <w:b w:val="false"/>
          <w:i w:val="false"/>
          <w:color w:val="000000"/>
          <w:sz w:val="28"/>
        </w:rPr>
        <w:t>
      «1.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головного офиса, то сумма таких расходов определяется по одному из следующих методов:</w:t>
      </w:r>
      <w:r>
        <w:br/>
      </w:r>
      <w:r>
        <w:rPr>
          <w:rFonts w:ascii="Times New Roman"/>
          <w:b w:val="false"/>
          <w:i w:val="false"/>
          <w:color w:val="000000"/>
          <w:sz w:val="28"/>
        </w:rPr>
        <w:t xml:space="preserve">
      1) методу пропорционального распределения расходов; </w:t>
      </w:r>
      <w:r>
        <w:br/>
      </w:r>
      <w:r>
        <w:rPr>
          <w:rFonts w:ascii="Times New Roman"/>
          <w:b w:val="false"/>
          <w:i w:val="false"/>
          <w:color w:val="000000"/>
          <w:sz w:val="28"/>
        </w:rPr>
        <w:t xml:space="preserve">
      2) методу непосредственного (прямого) отнесения расходов на вычеты. </w:t>
      </w:r>
      <w:r>
        <w:br/>
      </w:r>
      <w:r>
        <w:rPr>
          <w:rFonts w:ascii="Times New Roman"/>
          <w:b w:val="false"/>
          <w:i w:val="false"/>
          <w:color w:val="000000"/>
          <w:sz w:val="28"/>
        </w:rPr>
        <w:t>
      Для целей настоящей статьи и статей 209-211 настоящего Кодекса управленческими и общеадминистративными расходами головного офиса признаются управленческие и общеадминистративные расходы юридического лица - 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 кроме:</w:t>
      </w:r>
      <w:r>
        <w:br/>
      </w:r>
      <w:r>
        <w:rPr>
          <w:rFonts w:ascii="Times New Roman"/>
          <w:b w:val="false"/>
          <w:i w:val="false"/>
          <w:color w:val="000000"/>
          <w:sz w:val="28"/>
        </w:rPr>
        <w:t>
      управленческих и общеадминистративных расходов, понесенных непосредственно филиалом или представительством юридического лица - нерезидента, деятельность которых привела к образованию постоянного учреждения в Республике Казахстан, или постоянным учреждением юридического лица - нерезидента без открытия филиала, представительства в Республике Казахстан, относимых на вычеты в соответствии со статьями 100-122 настоящего Кодекса (далее – управленческие и общеадминистративные расходы постоянного учреждения в Республике Казахстан);</w:t>
      </w:r>
      <w:r>
        <w:br/>
      </w:r>
      <w:r>
        <w:rPr>
          <w:rFonts w:ascii="Times New Roman"/>
          <w:b w:val="false"/>
          <w:i w:val="false"/>
          <w:color w:val="000000"/>
          <w:sz w:val="28"/>
        </w:rPr>
        <w:t>
      управленческих и общеадминистративных расходов, понесенных непосредственно филиалами, представительствами или постоянными учреждениями юридического лица - нерезидента в других странах (далее – управленческие и общеадминистративные расходы постоянных учреждений в других странах).</w:t>
      </w:r>
      <w:r>
        <w:br/>
      </w:r>
      <w:r>
        <w:rPr>
          <w:rFonts w:ascii="Times New Roman"/>
          <w:b w:val="false"/>
          <w:i w:val="false"/>
          <w:color w:val="000000"/>
          <w:sz w:val="28"/>
        </w:rPr>
        <w:t xml:space="preserve">
      2. Управленческие и общеадминистративные расходы головного офиса – это расходы, связанные с управлением организацией, оплатой труда управленческого персонала, не связанного с производственным процессом. </w:t>
      </w:r>
      <w:r>
        <w:br/>
      </w:r>
      <w:r>
        <w:rPr>
          <w:rFonts w:ascii="Times New Roman"/>
          <w:b w:val="false"/>
          <w:i w:val="false"/>
          <w:color w:val="000000"/>
          <w:sz w:val="28"/>
        </w:rPr>
        <w:t>
      3. Юридическое лицо-нерезидент по своему выбору применяет только один из указанных методов отнесения управленческих и общеадминистративных расходов на вычеты в течение отчетного налогового периода.</w:t>
      </w:r>
      <w:r>
        <w:br/>
      </w:r>
      <w:r>
        <w:rPr>
          <w:rFonts w:ascii="Times New Roman"/>
          <w:b w:val="false"/>
          <w:i w:val="false"/>
          <w:color w:val="000000"/>
          <w:sz w:val="28"/>
        </w:rPr>
        <w:t>
      Применяемый метод отнесения на вычеты управленческих и общеадминистративных расходов головного офиса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 - нерезидента.</w:t>
      </w:r>
      <w:r>
        <w:br/>
      </w:r>
      <w:r>
        <w:rPr>
          <w:rFonts w:ascii="Times New Roman"/>
          <w:b w:val="false"/>
          <w:i w:val="false"/>
          <w:color w:val="000000"/>
          <w:sz w:val="28"/>
        </w:rPr>
        <w:t>
      4. Управленческие или общеадминистративные расходы головного офиса относятся на вычеты постоянным учреждением в Республике Казахстан только при наличии у него следующих подтверждающих документов:</w:t>
      </w:r>
      <w:r>
        <w:br/>
      </w:r>
      <w:r>
        <w:rPr>
          <w:rFonts w:ascii="Times New Roman"/>
          <w:b w:val="false"/>
          <w:i w:val="false"/>
          <w:color w:val="000000"/>
          <w:sz w:val="28"/>
        </w:rPr>
        <w:t>
      1) нотариально засвидетельствованной копии документа, подтверждающего резидентство юридического лица - нерезидента, соответствующего требованиям пунктов 4 и 5 статьи 219 настоящего Кодекса;</w:t>
      </w:r>
      <w:r>
        <w:br/>
      </w:r>
      <w:r>
        <w:rPr>
          <w:rFonts w:ascii="Times New Roman"/>
          <w:b w:val="false"/>
          <w:i w:val="false"/>
          <w:color w:val="000000"/>
          <w:sz w:val="28"/>
        </w:rPr>
        <w:t xml:space="preserve">
      2) копии финансовой отчетности постоянного учреждения в Республике Казахстан; </w:t>
      </w:r>
      <w:r>
        <w:br/>
      </w:r>
      <w:r>
        <w:rPr>
          <w:rFonts w:ascii="Times New Roman"/>
          <w:b w:val="false"/>
          <w:i w:val="false"/>
          <w:color w:val="000000"/>
          <w:sz w:val="28"/>
        </w:rPr>
        <w:t>
      3)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юридического лица - нерезидента (при ее наличии), содержащей название, а также подписью руководителя.</w:t>
      </w:r>
      <w:r>
        <w:br/>
      </w:r>
      <w:r>
        <w:rPr>
          <w:rFonts w:ascii="Times New Roman"/>
          <w:b w:val="false"/>
          <w:i w:val="false"/>
          <w:color w:val="000000"/>
          <w:sz w:val="28"/>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 - нерезидента;</w:t>
      </w:r>
      <w:r>
        <w:br/>
      </w:r>
      <w:r>
        <w:rPr>
          <w:rFonts w:ascii="Times New Roman"/>
          <w:b w:val="false"/>
          <w:i w:val="false"/>
          <w:color w:val="000000"/>
          <w:sz w:val="28"/>
        </w:rPr>
        <w:t>
      4) расшифровки сумм управленческих и общеадминистративных расходов, указанной в финансовой отчетности, предусмотренной подпунктом 3) настоящего пункта, с выделением:</w:t>
      </w:r>
      <w:r>
        <w:br/>
      </w:r>
      <w:r>
        <w:rPr>
          <w:rFonts w:ascii="Times New Roman"/>
          <w:b w:val="false"/>
          <w:i w:val="false"/>
          <w:color w:val="000000"/>
          <w:sz w:val="28"/>
        </w:rPr>
        <w:t>
      управленческих и общеадминистративных расходов головного офиса по видам расходов;</w:t>
      </w:r>
      <w:r>
        <w:br/>
      </w:r>
      <w:r>
        <w:rPr>
          <w:rFonts w:ascii="Times New Roman"/>
          <w:b w:val="false"/>
          <w:i w:val="false"/>
          <w:color w:val="000000"/>
          <w:sz w:val="28"/>
        </w:rPr>
        <w:t>
      управленческих и общеадминистративных расходов постоянного учреждения в Республике Казахстан;</w:t>
      </w:r>
      <w:r>
        <w:br/>
      </w:r>
      <w:r>
        <w:rPr>
          <w:rFonts w:ascii="Times New Roman"/>
          <w:b w:val="false"/>
          <w:i w:val="false"/>
          <w:color w:val="000000"/>
          <w:sz w:val="28"/>
        </w:rPr>
        <w:t>
      управленческих и общеадминистративных расходов постоянных учреждений в других странах;</w:t>
      </w:r>
      <w:r>
        <w:br/>
      </w:r>
      <w:r>
        <w:rPr>
          <w:rFonts w:ascii="Times New Roman"/>
          <w:b w:val="false"/>
          <w:i w:val="false"/>
          <w:color w:val="000000"/>
          <w:sz w:val="28"/>
        </w:rPr>
        <w:t>
      5) документы, подтверждающие связанность работ, услуг, выполненных (оказанных) юридическому лицу - нерезиденту, расходы по которым включены в управленческие и общеадминистративные расходы головного офиса, с осуществлением деятельности в Республике Казахстан через постоянное учреждение.</w:t>
      </w:r>
      <w:r>
        <w:br/>
      </w:r>
      <w:r>
        <w:rPr>
          <w:rFonts w:ascii="Times New Roman"/>
          <w:b w:val="false"/>
          <w:i w:val="false"/>
          <w:color w:val="000000"/>
          <w:sz w:val="28"/>
        </w:rPr>
        <w:t>
      Положения настоящего подпункта действуют в случае применения юридическим лицом - нерезидентом метода пропорционального распределения расходов;</w:t>
      </w:r>
      <w:r>
        <w:br/>
      </w:r>
      <w:r>
        <w:rPr>
          <w:rFonts w:ascii="Times New Roman"/>
          <w:b w:val="false"/>
          <w:i w:val="false"/>
          <w:color w:val="000000"/>
          <w:sz w:val="28"/>
        </w:rPr>
        <w:t>
      6) копии аудиторского отчета по аудиту финансовой отчетности юридического лица-нерезидента (при осуществлении аудита финансовой отчетности такого лица).</w:t>
      </w:r>
      <w:r>
        <w:br/>
      </w:r>
      <w:r>
        <w:rPr>
          <w:rFonts w:ascii="Times New Roman"/>
          <w:b w:val="false"/>
          <w:i w:val="false"/>
          <w:color w:val="000000"/>
          <w:sz w:val="28"/>
        </w:rPr>
        <w:t>
      В финансовых отчетностях, указанных в подпунктах 2) и 3) настоящего пункта, в зависимости от выбранного способа определения расчетного показателя должны раскрываться следующие данные:</w:t>
      </w:r>
      <w:r>
        <w:br/>
      </w:r>
      <w:r>
        <w:rPr>
          <w:rFonts w:ascii="Times New Roman"/>
          <w:b w:val="false"/>
          <w:i w:val="false"/>
          <w:color w:val="000000"/>
          <w:sz w:val="28"/>
        </w:rPr>
        <w:t>
      1) общая сумма совокупного годового дохода в целом;</w:t>
      </w:r>
      <w:r>
        <w:br/>
      </w:r>
      <w:r>
        <w:rPr>
          <w:rFonts w:ascii="Times New Roman"/>
          <w:b w:val="false"/>
          <w:i w:val="false"/>
          <w:color w:val="000000"/>
          <w:sz w:val="28"/>
        </w:rPr>
        <w:t>
      2) общая сумма расходов по оплате труда персонала в целом;</w:t>
      </w:r>
      <w:r>
        <w:br/>
      </w:r>
      <w:r>
        <w:rPr>
          <w:rFonts w:ascii="Times New Roman"/>
          <w:b w:val="false"/>
          <w:i w:val="false"/>
          <w:color w:val="000000"/>
          <w:sz w:val="28"/>
        </w:rPr>
        <w:t>
      3) первоначальная (текущая) и балансовая стоимости основных средств в целом.</w:t>
      </w:r>
      <w:r>
        <w:br/>
      </w:r>
      <w:r>
        <w:rPr>
          <w:rFonts w:ascii="Times New Roman"/>
          <w:b w:val="false"/>
          <w:i w:val="false"/>
          <w:color w:val="000000"/>
          <w:sz w:val="28"/>
        </w:rPr>
        <w:t>
      В случае, если документы, указанные в настоящем 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5. Нотариально засвидетельствованная копия документа, подтверждающего резидентство, указанного в подпункте 1) пункта 4 настоящей статьи, представляется юридическим лицом - нерезидентом в соответствующий налоговый орган в сроки, установленные для сдачи декларации по корпоративному подоходному налогу.</w:t>
      </w:r>
      <w:r>
        <w:br/>
      </w:r>
      <w:r>
        <w:rPr>
          <w:rFonts w:ascii="Times New Roman"/>
          <w:b w:val="false"/>
          <w:i w:val="false"/>
          <w:color w:val="000000"/>
          <w:sz w:val="28"/>
        </w:rPr>
        <w:t>
      6. В случае невыполнения требований, установленных настоящей статьей, управленческие и общеадминистративные расходы головного офиса не принимаются на вычет постоянным учреждением в Республике Казахстан.»;</w:t>
      </w:r>
      <w:r>
        <w:br/>
      </w:r>
      <w:r>
        <w:rPr>
          <w:rFonts w:ascii="Times New Roman"/>
          <w:b w:val="false"/>
          <w:i w:val="false"/>
          <w:color w:val="000000"/>
          <w:sz w:val="28"/>
        </w:rPr>
        <w:t>
      94) пункт 1 статьи 209 изложить в следующей редакции:</w:t>
      </w:r>
      <w:r>
        <w:br/>
      </w:r>
      <w:r>
        <w:rPr>
          <w:rFonts w:ascii="Times New Roman"/>
          <w:b w:val="false"/>
          <w:i w:val="false"/>
          <w:color w:val="000000"/>
          <w:sz w:val="28"/>
        </w:rPr>
        <w:t>
      «1. При использовании метода пропорционального распределения сумма управленческих и общеадминистративных расходов головного офиса, указанных в пункте 2 статьи 208 настоящего Кодекса, относимых на вычеты постоянным учреждением в Республике Казахстан, определяется как произведение суммы расходов головного офиса и расчетного показателя.»;</w:t>
      </w:r>
      <w:r>
        <w:br/>
      </w:r>
      <w:r>
        <w:rPr>
          <w:rFonts w:ascii="Times New Roman"/>
          <w:b w:val="false"/>
          <w:i w:val="false"/>
          <w:color w:val="000000"/>
          <w:sz w:val="28"/>
        </w:rPr>
        <w:t>
      95) в статье 211:</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xml:space="preserve">
      «1. Метод непосредственного (прямого) отнесения управленческих или общеадминистративных расходов головного офиса на вычеты используется в случае ведения юридическим лицом-нерезидентом раздельного учета доходов и затрат (включая управленческие и общеадминистративные расходы) головного офиса и постоянных учреждений в Республике Казахстан и в других странах. </w:t>
      </w:r>
      <w:r>
        <w:br/>
      </w:r>
      <w:r>
        <w:rPr>
          <w:rFonts w:ascii="Times New Roman"/>
          <w:b w:val="false"/>
          <w:i w:val="false"/>
          <w:color w:val="000000"/>
          <w:sz w:val="28"/>
        </w:rPr>
        <w:t>
      2. Управленческие или общеадминистративные расходы головного офиса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 а также при наличии документов, указанных в пункте 4 статьи 208 настоящего Кодекса.»;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«1) первичные учетные документы, подтверждающие расходы, понесенные головным офисом на территории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2) копии первичных учетных документов, подтверждающих расходы, понесенные головным офисом за пределами Республики Казахстан в целях получения доходов от деятельности в Республике Казахстан через постоянное учреждение;</w:t>
      </w:r>
      <w:r>
        <w:br/>
      </w:r>
      <w:r>
        <w:rPr>
          <w:rFonts w:ascii="Times New Roman"/>
          <w:b w:val="false"/>
          <w:i w:val="false"/>
          <w:color w:val="000000"/>
          <w:sz w:val="28"/>
        </w:rPr>
        <w:t>
      3) налоговые регистры по учету расходов, понесенных головным офисом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r>
        <w:br/>
      </w:r>
      <w:r>
        <w:rPr>
          <w:rFonts w:ascii="Times New Roman"/>
          <w:b w:val="false"/>
          <w:i w:val="false"/>
          <w:color w:val="000000"/>
          <w:sz w:val="28"/>
        </w:rPr>
        <w:t>
      Форма налогового регистра по учету расходов, понесенных головным офисом,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r>
        <w:br/>
      </w:r>
      <w:r>
        <w:rPr>
          <w:rFonts w:ascii="Times New Roman"/>
          <w:b w:val="false"/>
          <w:i w:val="false"/>
          <w:color w:val="000000"/>
          <w:sz w:val="28"/>
        </w:rPr>
        <w:t>
      96) часть вторую пункта 6 статьи 212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пунктов 4 и 5 статьи 219 настоящего Кодекса. Копия такого документа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соответствии с пунктом 3 настоящей статьи.»;</w:t>
      </w:r>
      <w:r>
        <w:br/>
      </w:r>
      <w:r>
        <w:rPr>
          <w:rFonts w:ascii="Times New Roman"/>
          <w:b w:val="false"/>
          <w:i w:val="false"/>
          <w:color w:val="000000"/>
          <w:sz w:val="28"/>
        </w:rPr>
        <w:t>
      97) часть вторую пункта 3 статьи 212-1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(окончательного (фактического) получателя (владельца) дохода), соответствующего требованиям пунктов 4 и 5 статьи 219 настоящего Кодекса. Такая копия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98) часть вторую пункта 2 статьи 212-2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пунктов 4 и 5 статьи 219 настоящего Кодекса. Такая копия представляется в течение трех календарных дней с даты, установленной для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99) пункты 4 и 5 статьи 219 изложить в следующей редакции:</w:t>
      </w:r>
      <w:r>
        <w:br/>
      </w:r>
      <w:r>
        <w:rPr>
          <w:rFonts w:ascii="Times New Roman"/>
          <w:b w:val="false"/>
          <w:i w:val="false"/>
          <w:color w:val="000000"/>
          <w:sz w:val="28"/>
        </w:rPr>
        <w:t xml:space="preserve">
      «4. В целях применения положений настоящей главы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w:t>
      </w:r>
      <w:r>
        <w:br/>
      </w:r>
      <w:r>
        <w:rPr>
          <w:rFonts w:ascii="Times New Roman"/>
          <w:b w:val="false"/>
          <w:i w:val="false"/>
          <w:color w:val="000000"/>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r>
        <w:br/>
      </w:r>
      <w:r>
        <w:rPr>
          <w:rFonts w:ascii="Times New Roman"/>
          <w:b w:val="false"/>
          <w:i w:val="false"/>
          <w:color w:val="000000"/>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w:t>
      </w:r>
      <w:r>
        <w:br/>
      </w:r>
      <w:r>
        <w:rPr>
          <w:rFonts w:ascii="Times New Roman"/>
          <w:b w:val="false"/>
          <w:i w:val="false"/>
          <w:color w:val="000000"/>
          <w:sz w:val="28"/>
        </w:rPr>
        <w:t>
      Документ, подтверждающий резидентство нерезидента, заверяется компетентным органом иностранного государства, резидентом которого является нерезидент - получатель дохода.</w:t>
      </w:r>
      <w:r>
        <w:br/>
      </w:r>
      <w:r>
        <w:rPr>
          <w:rFonts w:ascii="Times New Roman"/>
          <w:b w:val="false"/>
          <w:i w:val="false"/>
          <w:color w:val="000000"/>
          <w:sz w:val="28"/>
        </w:rPr>
        <w:t>
      5. Если иное не установлено настоящим пунктом или международным договором, участником которого является Республика Казахстан, подпись и печать органа, заверившего документ, подтверждающий резидентство нерезидента, а также подпись и печать иностранного нотариуса в случае нотариального засвидетельствования копии документов, указанных в подпунктах 1), 2) и 4) пункта 1 настоящей статьи, подлежат дипломатической или консульской легализации в порядке, установленном законодательством Республики Казахстан.</w:t>
      </w:r>
      <w:r>
        <w:br/>
      </w:r>
      <w:r>
        <w:rPr>
          <w:rFonts w:ascii="Times New Roman"/>
          <w:b w:val="false"/>
          <w:i w:val="false"/>
          <w:color w:val="000000"/>
          <w:sz w:val="28"/>
        </w:rPr>
        <w:t>
      В случае если в рамках международного договора уполномоченный орган и компетентный орган иностранного государства придут к взаимному соглашению, предусматривающему иной порядок легализации документов, подтверждающих резидентство, то применяется указанный порядок.»;</w:t>
      </w:r>
      <w:r>
        <w:br/>
      </w:r>
      <w:r>
        <w:rPr>
          <w:rFonts w:ascii="Times New Roman"/>
          <w:b w:val="false"/>
          <w:i w:val="false"/>
          <w:color w:val="000000"/>
          <w:sz w:val="28"/>
        </w:rPr>
        <w:t>
      100) части вторую и третью пункта 1 статьи 223 изложить в следующей редакции:</w:t>
      </w:r>
      <w:r>
        <w:br/>
      </w:r>
      <w:r>
        <w:rPr>
          <w:rFonts w:ascii="Times New Roman"/>
          <w:b w:val="false"/>
          <w:i w:val="false"/>
          <w:color w:val="000000"/>
          <w:sz w:val="28"/>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r>
        <w:br/>
      </w: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101) абзац первый части первой пункта 1 статьи 224 изложить в следующей редакции:</w:t>
      </w:r>
      <w:r>
        <w:br/>
      </w:r>
      <w:r>
        <w:rPr>
          <w:rFonts w:ascii="Times New Roman"/>
          <w:b w:val="false"/>
          <w:i w:val="false"/>
          <w:color w:val="000000"/>
          <w:sz w:val="28"/>
        </w:rPr>
        <w:t>
      «В целях настоящей статьи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102) часть первую пункта 3 статьи 225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103) в статье 227-1:</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227-1. Порядок исполнения налогового обязательства</w:t>
      </w:r>
      <w:r>
        <w:br/>
      </w:r>
      <w:r>
        <w:rPr>
          <w:rFonts w:ascii="Times New Roman"/>
          <w:b w:val="false"/>
          <w:i w:val="false"/>
          <w:color w:val="000000"/>
          <w:sz w:val="28"/>
        </w:rPr>
        <w:t>
                     налоговым агентом по доходам, выплачиваемым</w:t>
      </w:r>
      <w:r>
        <w:br/>
      </w:r>
      <w:r>
        <w:rPr>
          <w:rFonts w:ascii="Times New Roman"/>
          <w:b w:val="false"/>
          <w:i w:val="false"/>
          <w:color w:val="000000"/>
          <w:sz w:val="28"/>
        </w:rPr>
        <w:t>
                     резиденту в виде дивидендов по акциям,</w:t>
      </w:r>
      <w:r>
        <w:br/>
      </w:r>
      <w:r>
        <w:rPr>
          <w:rFonts w:ascii="Times New Roman"/>
          <w:b w:val="false"/>
          <w:i w:val="false"/>
          <w:color w:val="000000"/>
          <w:sz w:val="28"/>
        </w:rPr>
        <w:t>
                     являющимся базовым активом депозитарных</w:t>
      </w:r>
      <w:r>
        <w:br/>
      </w:r>
      <w:r>
        <w:rPr>
          <w:rFonts w:ascii="Times New Roman"/>
          <w:b w:val="false"/>
          <w:i w:val="false"/>
          <w:color w:val="000000"/>
          <w:sz w:val="28"/>
        </w:rPr>
        <w:t>
                     расписок, а также возврата подоходного налога,</w:t>
      </w:r>
      <w:r>
        <w:br/>
      </w:r>
      <w:r>
        <w:rPr>
          <w:rFonts w:ascii="Times New Roman"/>
          <w:b w:val="false"/>
          <w:i w:val="false"/>
          <w:color w:val="000000"/>
          <w:sz w:val="28"/>
        </w:rPr>
        <w:t>
                     удержанного у источника выплаты»;</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предусмотренных настоящим Кодексом, или применить к доходам физического лица - резидента ставку подоходного налога, предусмотренную пунктом 2 статьи 158 настоящего Кодекса, при одновременном выполнении следующих условий:</w:t>
      </w:r>
      <w:r>
        <w:br/>
      </w:r>
      <w:r>
        <w:rPr>
          <w:rFonts w:ascii="Times New Roman"/>
          <w:b w:val="false"/>
          <w:i w:val="false"/>
          <w:color w:val="000000"/>
          <w:sz w:val="28"/>
        </w:rPr>
        <w:t xml:space="preserve">
      1) наличия списка держателей депозитарных расписок или документа, подтверждающего право собственности на депозитарные расписки, содержащих: </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держателями депозитарных расписок;</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государственных регистраций юридических лиц, являющихся держателями депозитарных расписок;</w:t>
      </w:r>
      <w:r>
        <w:br/>
      </w:r>
      <w:r>
        <w:rPr>
          <w:rFonts w:ascii="Times New Roman"/>
          <w:b w:val="false"/>
          <w:i w:val="false"/>
          <w:color w:val="000000"/>
          <w:sz w:val="28"/>
        </w:rPr>
        <w:t>
      2) наличия нотариально засвидетельствованной копии свидетельства налогоплательщика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При этом нотариально засвидетельствованная копия свидетельства налогоплательщика Республики Казахстан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Список держателей депозитарных расписок, указанный в подпункте 1)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r>
        <w:br/>
      </w:r>
      <w:r>
        <w:rPr>
          <w:rFonts w:ascii="Times New Roman"/>
          <w:b w:val="false"/>
          <w:i w:val="false"/>
          <w:color w:val="000000"/>
          <w:sz w:val="28"/>
        </w:rPr>
        <w:t>
      Документ, подтверждающий право собственности на депозитарные расписки, указанный в подпункте 1) настоящего пункта, выдается одним из следующих лиц, оказывающим услуги номинального держания в соответствии с законодательными актами Республики Казахстан:</w:t>
      </w:r>
      <w:r>
        <w:br/>
      </w: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r>
        <w:br/>
      </w:r>
      <w:r>
        <w:rPr>
          <w:rFonts w:ascii="Times New Roman"/>
          <w:b w:val="false"/>
          <w:i w:val="false"/>
          <w:color w:val="000000"/>
          <w:sz w:val="28"/>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w:t>
      </w:r>
      <w:r>
        <w:br/>
      </w:r>
      <w:r>
        <w:rPr>
          <w:rFonts w:ascii="Times New Roman"/>
          <w:b w:val="false"/>
          <w:i w:val="false"/>
          <w:color w:val="000000"/>
          <w:sz w:val="28"/>
        </w:rPr>
        <w:t>
      иной организацией, оказывающей услуги по номинальному держанию ценных бумаг, а также осуществляющей учет и подтверждение прав по ценным бумагам и регистрацию сделок с ценными бумагами таких держателей.»;</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«При этом резидент за период, в котором им получен доход в виде дивидендов,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депозитарные расписки;</w:t>
      </w:r>
      <w:r>
        <w:br/>
      </w:r>
      <w:r>
        <w:rPr>
          <w:rFonts w:ascii="Times New Roman"/>
          <w:b w:val="false"/>
          <w:i w:val="false"/>
          <w:color w:val="000000"/>
          <w:sz w:val="28"/>
        </w:rPr>
        <w:t>
      2) свидетельства налогоплательщика Республики Казахстан;</w:t>
      </w:r>
      <w:r>
        <w:br/>
      </w:r>
      <w:r>
        <w:rPr>
          <w:rFonts w:ascii="Times New Roman"/>
          <w:b w:val="false"/>
          <w:i w:val="false"/>
          <w:color w:val="000000"/>
          <w:sz w:val="28"/>
        </w:rPr>
        <w:t>
      3) документа, подтверждающего получение дохода в виде дивидендов по акциям, являющимся базовым активом депозитарных расписок.»;</w:t>
      </w:r>
      <w:r>
        <w:br/>
      </w:r>
      <w:r>
        <w:rPr>
          <w:rFonts w:ascii="Times New Roman"/>
          <w:b w:val="false"/>
          <w:i w:val="false"/>
          <w:color w:val="000000"/>
          <w:sz w:val="28"/>
        </w:rPr>
        <w:t>
      104) статью 230 дополнить пунктом 1-1 следующего содержания:</w:t>
      </w:r>
      <w:r>
        <w:br/>
      </w:r>
      <w:r>
        <w:rPr>
          <w:rFonts w:ascii="Times New Roman"/>
          <w:b w:val="false"/>
          <w:i w:val="false"/>
          <w:color w:val="000000"/>
          <w:sz w:val="28"/>
        </w:rPr>
        <w:t>
      «1-1. Оборот по реализации товаров, работ, услуг структурного подразделения юридического лица-резидента, зарегистрированного в качестве постоянного учреждения на территории иностранного государства, местом реализации которых не признается Республика Казахстан, не является оборотом по реализации юридического лица - плательщика налога на добавленную стоимость в Республике Казахстан.»;</w:t>
      </w:r>
      <w:r>
        <w:br/>
      </w:r>
      <w:r>
        <w:rPr>
          <w:rFonts w:ascii="Times New Roman"/>
          <w:b w:val="false"/>
          <w:i w:val="false"/>
          <w:color w:val="000000"/>
          <w:sz w:val="28"/>
        </w:rPr>
        <w:t>
      105) подпункт 3) пункта 3 статьи 231 изложить в следующей редакции:</w:t>
      </w:r>
      <w:r>
        <w:br/>
      </w:r>
      <w:r>
        <w:rPr>
          <w:rFonts w:ascii="Times New Roman"/>
          <w:b w:val="false"/>
          <w:i w:val="false"/>
          <w:color w:val="000000"/>
          <w:sz w:val="28"/>
        </w:rPr>
        <w:t>
      «3) безвозмездная передача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106) пункты 2 и 4 статьи 235 изложить в следующей редакции:</w:t>
      </w:r>
      <w:r>
        <w:br/>
      </w:r>
      <w:r>
        <w:rPr>
          <w:rFonts w:ascii="Times New Roman"/>
          <w:b w:val="false"/>
          <w:i w:val="false"/>
          <w:color w:val="000000"/>
          <w:sz w:val="28"/>
        </w:rPr>
        <w:t>
      «2.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r>
        <w:br/>
      </w:r>
      <w:r>
        <w:rPr>
          <w:rFonts w:ascii="Times New Roman"/>
          <w:b w:val="false"/>
          <w:i w:val="false"/>
          <w:color w:val="000000"/>
          <w:sz w:val="28"/>
        </w:rPr>
        <w:t>
      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r>
        <w:br/>
      </w:r>
      <w:r>
        <w:rPr>
          <w:rFonts w:ascii="Times New Roman"/>
          <w:b w:val="false"/>
          <w:i w:val="false"/>
          <w:color w:val="000000"/>
          <w:sz w:val="28"/>
        </w:rPr>
        <w:t>
      107) в статье 237:</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следующих случаях:</w:t>
      </w:r>
      <w:r>
        <w:br/>
      </w:r>
      <w:r>
        <w:rPr>
          <w:rFonts w:ascii="Times New Roman"/>
          <w:b w:val="false"/>
          <w:i w:val="false"/>
          <w:color w:val="000000"/>
          <w:sz w:val="28"/>
        </w:rPr>
        <w:t>
      в случае вывоза товаров в таможенной процедуре экспорта с использованием периодического таможенного декларирования;</w:t>
      </w:r>
      <w:r>
        <w:br/>
      </w:r>
      <w:r>
        <w:rPr>
          <w:rFonts w:ascii="Times New Roman"/>
          <w:b w:val="false"/>
          <w:i w:val="false"/>
          <w:color w:val="000000"/>
          <w:sz w:val="28"/>
        </w:rPr>
        <w:t>
      в случае вывоза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xml:space="preserve">
      «3-1. В случае ввоза товаров в таможенной процедуре реимпорта, вывезенных ранее в таможенной процедуре экспорта, датой совершения оборота по реализации товаров является: </w:t>
      </w:r>
      <w:r>
        <w:br/>
      </w:r>
      <w:r>
        <w:rPr>
          <w:rFonts w:ascii="Times New Roman"/>
          <w:b w:val="false"/>
          <w:i w:val="false"/>
          <w:color w:val="000000"/>
          <w:sz w:val="28"/>
        </w:rPr>
        <w:t>
      1) дата фактического пересечения таможенной границы Таможенного союза в пункте пропуска при вывозе товара в таможенной процедуре экспорта без использования периодического или временного декларирования, определяемая в соответствии с таможенным законодательством Республики Казахстан;</w:t>
      </w:r>
      <w:r>
        <w:br/>
      </w: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оформление, при вывозе товаров в таможенной процедуре экспорта с использованием периодического или временного декларирования.»;</w:t>
      </w:r>
      <w:r>
        <w:br/>
      </w:r>
      <w:r>
        <w:rPr>
          <w:rFonts w:ascii="Times New Roman"/>
          <w:b w:val="false"/>
          <w:i w:val="false"/>
          <w:color w:val="000000"/>
          <w:sz w:val="28"/>
        </w:rPr>
        <w:t>
      подпункт 1) пункта 5 изложить в следующей редакции:</w:t>
      </w:r>
      <w:r>
        <w:br/>
      </w:r>
      <w:r>
        <w:rPr>
          <w:rFonts w:ascii="Times New Roman"/>
          <w:b w:val="false"/>
          <w:i w:val="false"/>
          <w:color w:val="000000"/>
          <w:sz w:val="28"/>
        </w:rPr>
        <w:t>
      «1) день, в который плательщик налога на добавленную стоимость подал налоговое заявление о снятии с регистрационного учета по налогу на добавленную стоимость или налоговое заявление, указанных в статьях 37, 39-41 настоящего Кодекса;»;</w:t>
      </w:r>
      <w:r>
        <w:br/>
      </w:r>
      <w:r>
        <w:rPr>
          <w:rFonts w:ascii="Times New Roman"/>
          <w:b w:val="false"/>
          <w:i w:val="false"/>
          <w:color w:val="000000"/>
          <w:sz w:val="28"/>
        </w:rPr>
        <w:t>
      108) в статье 238:</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xml:space="preserve">
      «2-1. Если иное не установлено настоящей статьей, размер облагаемого оборота безвозмездно выполненных работ, оказанных услуг определяется исходя из стоимости товаров, работ, услуг, использованных на выполнение таких работ, услуг, при приобретении которых налог на добавленную стоимость был отнесен в зачет. </w:t>
      </w:r>
      <w:r>
        <w:br/>
      </w:r>
      <w:r>
        <w:rPr>
          <w:rFonts w:ascii="Times New Roman"/>
          <w:b w:val="false"/>
          <w:i w:val="false"/>
          <w:color w:val="000000"/>
          <w:sz w:val="28"/>
        </w:rPr>
        <w:t>
      При этом стоимость фиксированных активов в случае предоставления их в безвозмездное пользование для включения в облагаемый оборот определяется в следующем порядке:</w:t>
      </w:r>
      <w:r>
        <w:br/>
      </w:r>
      <w:r>
        <w:rPr>
          <w:rFonts w:ascii="Times New Roman"/>
          <w:b w:val="false"/>
          <w:i w:val="false"/>
          <w:color w:val="000000"/>
          <w:sz w:val="28"/>
        </w:rPr>
        <w:t>
      С фа = (НДС пр / Спи) * (Тф) / (НДС%),</w:t>
      </w:r>
      <w:r>
        <w:br/>
      </w:r>
      <w:r>
        <w:rPr>
          <w:rFonts w:ascii="Times New Roman"/>
          <w:b w:val="false"/>
          <w:i w:val="false"/>
          <w:color w:val="000000"/>
          <w:sz w:val="28"/>
        </w:rPr>
        <w:t>
      где:</w:t>
      </w:r>
      <w:r>
        <w:br/>
      </w:r>
      <w:r>
        <w:rPr>
          <w:rFonts w:ascii="Times New Roman"/>
          <w:b w:val="false"/>
          <w:i w:val="false"/>
          <w:color w:val="000000"/>
          <w:sz w:val="28"/>
        </w:rPr>
        <w:t>
      С фа - стоимость фиксированного актива, включаемая в облагаемый оборот, при передаче в безвозмездное пользование;</w:t>
      </w:r>
      <w:r>
        <w:br/>
      </w:r>
      <w:r>
        <w:rPr>
          <w:rFonts w:ascii="Times New Roman"/>
          <w:b w:val="false"/>
          <w:i w:val="false"/>
          <w:color w:val="000000"/>
          <w:sz w:val="28"/>
        </w:rPr>
        <w:t xml:space="preserve">
      НДС пр - сумма налога на добавленную стоимость, отнесенного в зачет при приобретении фиксированных активов; </w:t>
      </w:r>
      <w:r>
        <w:br/>
      </w:r>
      <w:r>
        <w:rPr>
          <w:rFonts w:ascii="Times New Roman"/>
          <w:b w:val="false"/>
          <w:i w:val="false"/>
          <w:color w:val="000000"/>
          <w:sz w:val="28"/>
        </w:rPr>
        <w:t>
      С пи - срок полезного использования фиксированного актива, определенный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исчисленный в календарных месяцах;</w:t>
      </w:r>
      <w:r>
        <w:br/>
      </w:r>
      <w:r>
        <w:rPr>
          <w:rFonts w:ascii="Times New Roman"/>
          <w:b w:val="false"/>
          <w:i w:val="false"/>
          <w:color w:val="000000"/>
          <w:sz w:val="28"/>
        </w:rPr>
        <w:t xml:space="preserve">
      Тф - фактическое количество месяцев передачи в пользование, приходящихся на отчетный налоговый период; </w:t>
      </w:r>
      <w:r>
        <w:br/>
      </w:r>
      <w:r>
        <w:rPr>
          <w:rFonts w:ascii="Times New Roman"/>
          <w:b w:val="false"/>
          <w:i w:val="false"/>
          <w:color w:val="000000"/>
          <w:sz w:val="28"/>
        </w:rPr>
        <w:t>
      НДС % - ставка налога на добавленную стоимость в процентах, действующая на дату предоставления в пользование.»;</w:t>
      </w:r>
      <w:r>
        <w:br/>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«3-1. В случае, предусмотренном подпунктами 5) и 6) пункта 2 статьи 231 настоящего Кодекса, размер облагаемого оборота определяется на основе вознаграждения:</w:t>
      </w:r>
      <w:r>
        <w:br/>
      </w:r>
      <w:r>
        <w:rPr>
          <w:rFonts w:ascii="Times New Roman"/>
          <w:b w:val="false"/>
          <w:i w:val="false"/>
          <w:color w:val="000000"/>
          <w:sz w:val="28"/>
        </w:rPr>
        <w:t>
      по договору об ограничении или прекращении предпринимательской деятельности;</w:t>
      </w:r>
      <w:r>
        <w:br/>
      </w:r>
      <w:r>
        <w:rPr>
          <w:rFonts w:ascii="Times New Roman"/>
          <w:b w:val="false"/>
          <w:i w:val="false"/>
          <w:color w:val="000000"/>
          <w:sz w:val="28"/>
        </w:rPr>
        <w:t>
      по договору о предоставлении кредита (займа, микрокредита).»;</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xml:space="preserve">
      «10. При передаче имущества в финансовый лизинг,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размер облагаемого оборота определяется: </w:t>
      </w:r>
      <w:r>
        <w:br/>
      </w:r>
      <w:r>
        <w:rPr>
          <w:rFonts w:ascii="Times New Roman"/>
          <w:b w:val="false"/>
          <w:i w:val="false"/>
          <w:color w:val="000000"/>
          <w:sz w:val="28"/>
        </w:rPr>
        <w:t xml:space="preserve">
      1) на дату совершения оборота, указанную в подпункте 1) пункта 6 статьи 237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 </w:t>
      </w:r>
      <w:r>
        <w:br/>
      </w:r>
      <w:r>
        <w:rPr>
          <w:rFonts w:ascii="Times New Roman"/>
          <w:b w:val="false"/>
          <w:i w:val="false"/>
          <w:color w:val="000000"/>
          <w:sz w:val="28"/>
        </w:rPr>
        <w:t xml:space="preserve">
      2) на дату совершения оборота, указанную в подпункте 2) пункта 6 статьи 237 настоящего Кодекса,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 </w:t>
      </w:r>
      <w:r>
        <w:br/>
      </w:r>
      <w:r>
        <w:rPr>
          <w:rFonts w:ascii="Times New Roman"/>
          <w:b w:val="false"/>
          <w:i w:val="false"/>
          <w:color w:val="000000"/>
          <w:sz w:val="28"/>
        </w:rPr>
        <w:t>
      3) на дату совершения оборота, указанную в подпункте 3) пункта 6 статьи 237 настоящего Кодекса, как разница между общей суммой всех лизинговых платежей,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При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размер облагаемого оборота поверенного определяется на основе его вознаграждения по договору поручения.»;</w:t>
      </w:r>
      <w:r>
        <w:br/>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Размер облагаемого оборота у налогоплательщика, осуществившего ранее вывоз товара в таможенной процедуре экспорта, при ввозе данного товара в таможенной процедуре реимпорта определяется пропорционально объему ввозимого товара в единицах измерения, примененных при оформлении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r>
        <w:br/>
      </w:r>
      <w:r>
        <w:rPr>
          <w:rFonts w:ascii="Times New Roman"/>
          <w:b w:val="false"/>
          <w:i w:val="false"/>
          <w:color w:val="000000"/>
          <w:sz w:val="28"/>
        </w:rPr>
        <w:t>
      109) подпункт 1) пункта 2 статьи 239 изложить в следующей редакции:</w:t>
      </w:r>
      <w:r>
        <w:br/>
      </w:r>
      <w:r>
        <w:rPr>
          <w:rFonts w:ascii="Times New Roman"/>
          <w:b w:val="false"/>
          <w:i w:val="false"/>
          <w:color w:val="000000"/>
          <w:sz w:val="28"/>
        </w:rPr>
        <w:t>
      «1) полного или частичного возврата товара, за исключением ввоза товара в таможенной процедуре реимпорта, вывезенного ранее в таможенной процедуре экспорта;»;</w:t>
      </w:r>
      <w:r>
        <w:br/>
      </w:r>
      <w:r>
        <w:rPr>
          <w:rFonts w:ascii="Times New Roman"/>
          <w:b w:val="false"/>
          <w:i w:val="false"/>
          <w:color w:val="000000"/>
          <w:sz w:val="28"/>
        </w:rPr>
        <w:t>
      110) в статье 241:</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Сумма налога на добавленную стоимость, исчисленная в соответствии с пунктом 3 настоящей статьи, уплачивается не позднее 25 числа второго месяца, следующего за отчетным налоговым периодом.»;</w:t>
      </w:r>
      <w:r>
        <w:br/>
      </w:r>
      <w:r>
        <w:rPr>
          <w:rFonts w:ascii="Times New Roman"/>
          <w:b w:val="false"/>
          <w:i w:val="false"/>
          <w:color w:val="000000"/>
          <w:sz w:val="28"/>
        </w:rPr>
        <w:t>
      пункт 6 дополнить подпунктом 4) следующего содержания:</w:t>
      </w:r>
      <w:r>
        <w:br/>
      </w:r>
      <w:r>
        <w:rPr>
          <w:rFonts w:ascii="Times New Roman"/>
          <w:b w:val="false"/>
          <w:i w:val="false"/>
          <w:color w:val="000000"/>
          <w:sz w:val="28"/>
        </w:rPr>
        <w:t>
      «4) стоимость работ, услуг, указанных в пункте 1 настоящей статьи, включена в размер облагаемого импорта, определяемого в соответствии со статьей 276-8 настоящего Кодекса, по которому налог на добавленную стоимость на ввозимые товары из государств-членов Таможенного союза уплачен в бюджет Республики Казахстан и не подлежит возврату в соответствии с главой 37-1 настоящего Кодекса.»;</w:t>
      </w:r>
      <w:r>
        <w:br/>
      </w:r>
      <w:r>
        <w:rPr>
          <w:rFonts w:ascii="Times New Roman"/>
          <w:b w:val="false"/>
          <w:i w:val="false"/>
          <w:color w:val="000000"/>
          <w:sz w:val="28"/>
        </w:rPr>
        <w:t>
      111) абзацы третий и четвертый подпункта 3) пункта 1 статьи 243 изложить в следующей редакции:</w:t>
      </w:r>
      <w:r>
        <w:br/>
      </w:r>
      <w:r>
        <w:rPr>
          <w:rFonts w:ascii="Times New Roman"/>
          <w:b w:val="false"/>
          <w:i w:val="false"/>
          <w:color w:val="000000"/>
          <w:sz w:val="28"/>
        </w:rPr>
        <w:t xml:space="preserve">
      «при вывозе товаров в таможенной процедуре экспорта с использованием периодического таможенного декларирования; </w:t>
      </w:r>
      <w:r>
        <w:br/>
      </w:r>
      <w:r>
        <w:rPr>
          <w:rFonts w:ascii="Times New Roman"/>
          <w:b w:val="false"/>
          <w:i w:val="false"/>
          <w:color w:val="000000"/>
          <w:sz w:val="28"/>
        </w:rPr>
        <w:t>
      при вывозе товаров в таможенной процедуре экспорта с использованием временного таможенного декларирования;»;</w:t>
      </w:r>
      <w:r>
        <w:br/>
      </w:r>
      <w:r>
        <w:rPr>
          <w:rFonts w:ascii="Times New Roman"/>
          <w:b w:val="false"/>
          <w:i w:val="false"/>
          <w:color w:val="000000"/>
          <w:sz w:val="28"/>
        </w:rPr>
        <w:t>
      112) в статье 244-2:</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244-2. Налогообложение товаров, реализуемых на территорию специальной экономической зоны»;</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органом управления соответствующей специальной экономической зоны.»;</w:t>
      </w:r>
      <w:r>
        <w:br/>
      </w:r>
      <w:r>
        <w:rPr>
          <w:rFonts w:ascii="Times New Roman"/>
          <w:b w:val="false"/>
          <w:i w:val="false"/>
          <w:color w:val="000000"/>
          <w:sz w:val="28"/>
        </w:rPr>
        <w:t>
      113) в статье 244-3:</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244-3. Особенности налогообложения товаров, реализуемых</w:t>
      </w:r>
      <w:r>
        <w:br/>
      </w:r>
      <w:r>
        <w:rPr>
          <w:rFonts w:ascii="Times New Roman"/>
          <w:b w:val="false"/>
          <w:i w:val="false"/>
          <w:color w:val="000000"/>
          <w:sz w:val="28"/>
        </w:rPr>
        <w:t>
                     на территорию специальной экономической зоны</w:t>
      </w:r>
      <w:r>
        <w:br/>
      </w:r>
      <w:r>
        <w:rPr>
          <w:rFonts w:ascii="Times New Roman"/>
          <w:b w:val="false"/>
          <w:i w:val="false"/>
          <w:color w:val="000000"/>
          <w:sz w:val="28"/>
        </w:rPr>
        <w:t>
                     «Астана - новый город»;</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r>
        <w:br/>
      </w:r>
      <w:r>
        <w:rPr>
          <w:rFonts w:ascii="Times New Roman"/>
          <w:b w:val="false"/>
          <w:i w:val="false"/>
          <w:color w:val="000000"/>
          <w:sz w:val="28"/>
        </w:rPr>
        <w:t>
      114) статью 248 дополнить подпунктами 23) и 24) следующего содержания:</w:t>
      </w:r>
      <w:r>
        <w:br/>
      </w:r>
      <w:r>
        <w:rPr>
          <w:rFonts w:ascii="Times New Roman"/>
          <w:b w:val="false"/>
          <w:i w:val="false"/>
          <w:color w:val="000000"/>
          <w:sz w:val="28"/>
        </w:rPr>
        <w:t>
      «23) предметов религиозной принадлежности в случае их реализации религиозными объединениями.</w:t>
      </w:r>
      <w:r>
        <w:br/>
      </w:r>
      <w:r>
        <w:rPr>
          <w:rFonts w:ascii="Times New Roman"/>
          <w:b w:val="false"/>
          <w:i w:val="false"/>
          <w:color w:val="000000"/>
          <w:sz w:val="28"/>
        </w:rPr>
        <w:t>
      Перечень предметов религиозной принадлежности и перечень религиозных объединений утверждается Правительством Республики Казахстан;</w:t>
      </w:r>
      <w:r>
        <w:br/>
      </w:r>
      <w:r>
        <w:rPr>
          <w:rFonts w:ascii="Times New Roman"/>
          <w:b w:val="false"/>
          <w:i w:val="false"/>
          <w:color w:val="000000"/>
          <w:sz w:val="28"/>
        </w:rPr>
        <w:t>
      24) лома и отходов цветных и черных металлов.»;</w:t>
      </w:r>
      <w:r>
        <w:br/>
      </w:r>
      <w:r>
        <w:rPr>
          <w:rFonts w:ascii="Times New Roman"/>
          <w:b w:val="false"/>
          <w:i w:val="false"/>
          <w:color w:val="000000"/>
          <w:sz w:val="28"/>
        </w:rPr>
        <w:t>
      115) подпункты 1) и 2) пункта 1 статьи 249 изложить в следующей редакции:</w:t>
      </w:r>
      <w:r>
        <w:br/>
      </w:r>
      <w:r>
        <w:rPr>
          <w:rFonts w:ascii="Times New Roman"/>
          <w:b w:val="false"/>
          <w:i w:val="false"/>
          <w:color w:val="000000"/>
          <w:sz w:val="28"/>
        </w:rPr>
        <w:t xml:space="preserve">
      «1) реализации или аренды жилого здания (части жилого здания), используемого для предоставления услуг по организации проживания, предусмотренных Общим классификатором видов экономической деятельности, утвержденным уполномоченным государственным органом в области технического регулирования (далее – Классификатор). </w:t>
      </w:r>
      <w:r>
        <w:br/>
      </w:r>
      <w:r>
        <w:rPr>
          <w:rFonts w:ascii="Times New Roman"/>
          <w:b w:val="false"/>
          <w:i w:val="false"/>
          <w:color w:val="000000"/>
          <w:sz w:val="28"/>
        </w:rPr>
        <w:t xml:space="preserve">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 </w:t>
      </w:r>
      <w:r>
        <w:br/>
      </w:r>
      <w:r>
        <w:rPr>
          <w:rFonts w:ascii="Times New Roman"/>
          <w:b w:val="false"/>
          <w:i w:val="false"/>
          <w:color w:val="000000"/>
          <w:sz w:val="28"/>
        </w:rPr>
        <w:t>
      2) предоставления услуг по организации проживания, предусмотренных Классификатором.</w:t>
      </w:r>
      <w:r>
        <w:br/>
      </w:r>
      <w:r>
        <w:rPr>
          <w:rFonts w:ascii="Times New Roman"/>
          <w:b w:val="false"/>
          <w:i w:val="false"/>
          <w:color w:val="000000"/>
          <w:sz w:val="28"/>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r>
        <w:br/>
      </w:r>
      <w:r>
        <w:rPr>
          <w:rFonts w:ascii="Times New Roman"/>
          <w:b w:val="false"/>
          <w:i w:val="false"/>
          <w:color w:val="000000"/>
          <w:sz w:val="28"/>
        </w:rPr>
        <w:t>
      116) статью 252 изложить в следующей редакции:</w:t>
      </w:r>
      <w:r>
        <w:br/>
      </w:r>
      <w:r>
        <w:rPr>
          <w:rFonts w:ascii="Times New Roman"/>
          <w:b w:val="false"/>
          <w:i w:val="false"/>
          <w:color w:val="000000"/>
          <w:sz w:val="28"/>
        </w:rPr>
        <w:t>
      «Статья 252. Услуги, оказываемые некоммерческими организациями</w:t>
      </w:r>
      <w:r>
        <w:br/>
      </w:r>
      <w:r>
        <w:rPr>
          <w:rFonts w:ascii="Times New Roman"/>
          <w:b w:val="false"/>
          <w:i w:val="false"/>
          <w:color w:val="000000"/>
          <w:sz w:val="28"/>
        </w:rPr>
        <w:t>
      Освобождаются от налога на добавленную стоимость обороты по реализации:</w:t>
      </w:r>
      <w:r>
        <w:br/>
      </w:r>
      <w:r>
        <w:rPr>
          <w:rFonts w:ascii="Times New Roman"/>
          <w:b w:val="false"/>
          <w:i w:val="false"/>
          <w:color w:val="000000"/>
          <w:sz w:val="28"/>
        </w:rPr>
        <w:t xml:space="preserve">
      1) услуг по защите и социальному обеспечению детей, престарелых, ветеранов войны и труда, инвалидов, осуществляемых некоммерческими организациями, указанными в пункте 1 статьи 134 настоящего Кодекса; </w:t>
      </w:r>
      <w:r>
        <w:br/>
      </w:r>
      <w:r>
        <w:rPr>
          <w:rFonts w:ascii="Times New Roman"/>
          <w:b w:val="false"/>
          <w:i w:val="false"/>
          <w:color w:val="000000"/>
          <w:sz w:val="28"/>
        </w:rPr>
        <w:t>
      2) услуг по проведению религиозными объединениями религиозных обрядов и церемоний в соответствии с законодательством Республики Казахстан.»;</w:t>
      </w:r>
      <w:r>
        <w:br/>
      </w:r>
      <w:r>
        <w:rPr>
          <w:rFonts w:ascii="Times New Roman"/>
          <w:b w:val="false"/>
          <w:i w:val="false"/>
          <w:color w:val="000000"/>
          <w:sz w:val="28"/>
        </w:rPr>
        <w:t>
      117) подпункт 5) статьи 253 изложить в следующей редакции:</w:t>
      </w:r>
      <w:r>
        <w:br/>
      </w:r>
      <w:r>
        <w:rPr>
          <w:rFonts w:ascii="Times New Roman"/>
          <w:b w:val="false"/>
          <w:i w:val="false"/>
          <w:color w:val="000000"/>
          <w:sz w:val="28"/>
        </w:rPr>
        <w:t>
      «5) по библиотечному обслуживанию, осуществляемому организациями образования, имеющими лицензию на право ведения образовательной деятельности, автономными организациями образования, указанными в подпунктах 2), 4) пункта 1 статьи 135-1 настоящего Кодекса;»;</w:t>
      </w:r>
      <w:r>
        <w:br/>
      </w:r>
      <w:r>
        <w:rPr>
          <w:rFonts w:ascii="Times New Roman"/>
          <w:b w:val="false"/>
          <w:i w:val="false"/>
          <w:color w:val="000000"/>
          <w:sz w:val="28"/>
        </w:rPr>
        <w:t>
      118) дополнить статьей 253-1 следующего содержания:</w:t>
      </w:r>
      <w:r>
        <w:br/>
      </w:r>
      <w:r>
        <w:rPr>
          <w:rFonts w:ascii="Times New Roman"/>
          <w:b w:val="false"/>
          <w:i w:val="false"/>
          <w:color w:val="000000"/>
          <w:sz w:val="28"/>
        </w:rPr>
        <w:t>
      «Статья 253-1. Услуги в сфере образования автономных</w:t>
      </w:r>
      <w:r>
        <w:br/>
      </w:r>
      <w:r>
        <w:rPr>
          <w:rFonts w:ascii="Times New Roman"/>
          <w:b w:val="false"/>
          <w:i w:val="false"/>
          <w:color w:val="000000"/>
          <w:sz w:val="28"/>
        </w:rPr>
        <w:t>
                     организаций образования</w:t>
      </w:r>
      <w:r>
        <w:br/>
      </w:r>
      <w:r>
        <w:rPr>
          <w:rFonts w:ascii="Times New Roman"/>
          <w:b w:val="false"/>
          <w:i w:val="false"/>
          <w:color w:val="000000"/>
          <w:sz w:val="28"/>
        </w:rPr>
        <w:t>
      Услуги по осуществлению видов образовательной деятельности, указанных в подпунктах 2) пункта 1 статьи 135-1 настоящего Кодекса, реализуемые автономными организациями образования, соответствующими условиям подпунктов 2) пункта 1 статьи 135-1 настоящего Кодекса, освобождаются от налога на добавленную стоимость.»;</w:t>
      </w:r>
      <w:r>
        <w:br/>
      </w:r>
      <w:r>
        <w:rPr>
          <w:rFonts w:ascii="Times New Roman"/>
          <w:b w:val="false"/>
          <w:i w:val="false"/>
          <w:color w:val="000000"/>
          <w:sz w:val="28"/>
        </w:rPr>
        <w:t>
      119) подпункт 3) пункта 1 статьи 254 изложить в следующей редакции:</w:t>
      </w:r>
      <w:r>
        <w:br/>
      </w:r>
      <w:r>
        <w:rPr>
          <w:rFonts w:ascii="Times New Roman"/>
          <w:b w:val="false"/>
          <w:i w:val="false"/>
          <w:color w:val="000000"/>
          <w:sz w:val="28"/>
        </w:rPr>
        <w:t>
      «3) оказания медицинских (ветеринарных) услуг по соответствующим лицензиям на осуществление медицинской (ветеринарной) деятельности.»;</w:t>
      </w:r>
      <w:r>
        <w:br/>
      </w:r>
      <w:r>
        <w:rPr>
          <w:rFonts w:ascii="Times New Roman"/>
          <w:b w:val="false"/>
          <w:i w:val="false"/>
          <w:color w:val="000000"/>
          <w:sz w:val="28"/>
        </w:rPr>
        <w:t>
      120) в статье 255:</w:t>
      </w:r>
      <w:r>
        <w:br/>
      </w:r>
      <w:r>
        <w:rPr>
          <w:rFonts w:ascii="Times New Roman"/>
          <w:b w:val="false"/>
          <w:i w:val="false"/>
          <w:color w:val="000000"/>
          <w:sz w:val="28"/>
        </w:rPr>
        <w:t>
      пункт 1 дополнить подпунктом 13) следующего содержания:</w:t>
      </w:r>
      <w:r>
        <w:br/>
      </w:r>
      <w:r>
        <w:rPr>
          <w:rFonts w:ascii="Times New Roman"/>
          <w:b w:val="false"/>
          <w:i w:val="false"/>
          <w:color w:val="000000"/>
          <w:sz w:val="28"/>
        </w:rPr>
        <w:t>
      «13) предметов религиозной принадлежности, ввозимых религиозными объединениями, перечень которых определен Правительством Республики Казахстан.</w:t>
      </w:r>
      <w:r>
        <w:br/>
      </w:r>
      <w:r>
        <w:rPr>
          <w:rFonts w:ascii="Times New Roman"/>
          <w:b w:val="false"/>
          <w:i w:val="false"/>
          <w:color w:val="000000"/>
          <w:sz w:val="28"/>
        </w:rPr>
        <w:t xml:space="preserve">
      Положения настоящего подпункта применяются при условии, если предметы религиозной принадлежности: </w:t>
      </w:r>
      <w:r>
        <w:br/>
      </w:r>
      <w:r>
        <w:rPr>
          <w:rFonts w:ascii="Times New Roman"/>
          <w:b w:val="false"/>
          <w:i w:val="false"/>
          <w:color w:val="000000"/>
          <w:sz w:val="28"/>
        </w:rPr>
        <w:t>
      входят в перечень, утвержденный Правительством Республики Казахстан;</w:t>
      </w:r>
      <w:r>
        <w:br/>
      </w:r>
      <w:r>
        <w:rPr>
          <w:rFonts w:ascii="Times New Roman"/>
          <w:b w:val="false"/>
          <w:i w:val="false"/>
          <w:color w:val="000000"/>
          <w:sz w:val="28"/>
        </w:rPr>
        <w:t>
      не предназначены для дальнейшей реализации;»;</w:t>
      </w:r>
      <w:r>
        <w:br/>
      </w:r>
      <w:r>
        <w:rPr>
          <w:rFonts w:ascii="Times New Roman"/>
          <w:b w:val="false"/>
          <w:i w:val="false"/>
          <w:color w:val="000000"/>
          <w:sz w:val="28"/>
        </w:rPr>
        <w:t>
      121) в статье 256:</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Если иное не предусмотрено настоящей главой, при определении суммы налога, подлежащей взносу в бюджет, получатель товаров, работ, услуг, являющийся плательщиком налога на добавленную стоимость в соответствии с подпунктом 1) пункта 1 статьи 228 настоящего Кодекса, имеет право на зачет сумм налога на добавленную стоимость, подлежащих уплате за полученные товары, включая основные средства, нематериальные и биологические активы, инвестиции в недвижимость, работы и услуги, если они используются или будут использоваться в целях облагаемого оборота, а также если выполняются следующие условия:»;</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xml:space="preserve">
      «2) поставщиком, являющимся плательщиком налога на добавленную стоимость на дату выписки счета-фактуры, по облагаемому обороту выписан счет-фактура или другой документ, представляемый в соответствии с пунктом 2 настоящей статьи; </w:t>
      </w:r>
      <w:r>
        <w:br/>
      </w:r>
      <w:r>
        <w:rPr>
          <w:rFonts w:ascii="Times New Roman"/>
          <w:b w:val="false"/>
          <w:i w:val="false"/>
          <w:color w:val="000000"/>
          <w:sz w:val="28"/>
        </w:rPr>
        <w:t>
      3) в случае импорта товаров с территории государств, не являющихся членами Таможенного союза:</w:t>
      </w:r>
      <w:r>
        <w:br/>
      </w:r>
      <w:r>
        <w:rPr>
          <w:rFonts w:ascii="Times New Roman"/>
          <w:b w:val="false"/>
          <w:i w:val="false"/>
          <w:color w:val="000000"/>
          <w:sz w:val="28"/>
        </w:rPr>
        <w:t>
      произведено таможенное оформление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налог на добавленную стоимость уплачен в бюджет и не подлежит возврату в соответствии с условиями таможенной процедуры;»;</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 случае импорта товаров с территории государств-членов Таможенного союза:</w:t>
      </w:r>
      <w:r>
        <w:br/>
      </w:r>
      <w:r>
        <w:rPr>
          <w:rFonts w:ascii="Times New Roman"/>
          <w:b w:val="false"/>
          <w:i w:val="false"/>
          <w:color w:val="000000"/>
          <w:sz w:val="28"/>
        </w:rPr>
        <w:t>
      исполнено налоговое обязательство по представлению налоговой отчетности по косвенным налогам;</w:t>
      </w:r>
      <w:r>
        <w:br/>
      </w:r>
      <w:r>
        <w:rPr>
          <w:rFonts w:ascii="Times New Roman"/>
          <w:b w:val="false"/>
          <w:i w:val="false"/>
          <w:color w:val="000000"/>
          <w:sz w:val="28"/>
        </w:rPr>
        <w:t>
      налог на добавленную стоимость уплачен в бюджет в соответствии со статьей 276-20 настоящего Кодекса и не подлежит возврату;»;</w:t>
      </w:r>
      <w:r>
        <w:br/>
      </w:r>
      <w:r>
        <w:rPr>
          <w:rFonts w:ascii="Times New Roman"/>
          <w:b w:val="false"/>
          <w:i w:val="false"/>
          <w:color w:val="000000"/>
          <w:sz w:val="28"/>
        </w:rPr>
        <w:t>
      абзац второй подпункта 8) пункта 2 изложить в следующей редакции:</w:t>
      </w:r>
      <w:r>
        <w:br/>
      </w:r>
      <w:r>
        <w:rPr>
          <w:rFonts w:ascii="Times New Roman"/>
          <w:b w:val="false"/>
          <w:i w:val="false"/>
          <w:color w:val="000000"/>
          <w:sz w:val="28"/>
        </w:rPr>
        <w:t>
      «наличие посадочного талона или документа, подтверждающего факт проезда на воздушном транспорте, выданного перевозчиком;»;</w:t>
      </w:r>
      <w:r>
        <w:br/>
      </w:r>
      <w:r>
        <w:rPr>
          <w:rFonts w:ascii="Times New Roman"/>
          <w:b w:val="false"/>
          <w:i w:val="false"/>
          <w:color w:val="000000"/>
          <w:sz w:val="28"/>
        </w:rPr>
        <w:t>
      122) в статье 258:</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случаях, установленных подпунктами 1) - 7) пункта 1 настоящей статьи, корректировка суммы налога на добавленную стоимость, отнесенного в зачет, производится:</w:t>
      </w:r>
      <w:r>
        <w:br/>
      </w:r>
      <w:r>
        <w:rPr>
          <w:rFonts w:ascii="Times New Roman"/>
          <w:b w:val="false"/>
          <w:i w:val="false"/>
          <w:color w:val="000000"/>
          <w:sz w:val="28"/>
        </w:rPr>
        <w:t>
      1) по товарно-материальным запасам, за исключением указанных в пункте 4-1 настоящей статьи –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товарно-материальных запасов на эту дату;</w:t>
      </w:r>
      <w:r>
        <w:br/>
      </w:r>
      <w:r>
        <w:rPr>
          <w:rFonts w:ascii="Times New Roman"/>
          <w:b w:val="false"/>
          <w:i w:val="false"/>
          <w:color w:val="000000"/>
          <w:sz w:val="28"/>
        </w:rPr>
        <w:t>
      2) по приобретенным основным средствам, нематериальным и биологическим активам, инвестициям в недвижимость, объекту незавершенного строительства - в размере суммы налога на добавленную стоимость, определенной путем применения ставки налога на добавленную стоимость, действующей на дату приобретения указанных активов, к их балансовой стоимости на дату корректировки без учета переоценки и обесценения.»;</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По отдельным активам, по которым наступили случаи, установленные подпунктами 1) - 7) пункта 1 настоящей статьи, корректировка суммы налога на добавленную стоимость, отнесенного в зачет, производится в порядке, установленном настоящим пунктом.</w:t>
      </w:r>
      <w:r>
        <w:br/>
      </w:r>
      <w:r>
        <w:rPr>
          <w:rFonts w:ascii="Times New Roman"/>
          <w:b w:val="false"/>
          <w:i w:val="false"/>
          <w:color w:val="000000"/>
          <w:sz w:val="28"/>
        </w:rPr>
        <w:t>
      При этом для целей настоящего пункта к отдельным активам относятся построенные (созданные) плательщиком налога на добавленную стоимость основные средства, нематериальные активы, инвестиции в недвижимость.</w:t>
      </w:r>
      <w:r>
        <w:br/>
      </w:r>
      <w:r>
        <w:rPr>
          <w:rFonts w:ascii="Times New Roman"/>
          <w:b w:val="false"/>
          <w:i w:val="false"/>
          <w:color w:val="000000"/>
          <w:sz w:val="28"/>
        </w:rPr>
        <w:t>
      В случае если товары, работы, услуги приобретались исключительно по ценам с налогом на добавленную стоимость и по одинаковому размеру ставки налога на добавленную стоимость, то сумма корректировки налога на добавленную стоимость, отнесенного в зачет, производится в размере суммы налога на добавленную стоимость, определенной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балансовой стоимости отдельного актива на дату корректировки.</w:t>
      </w:r>
      <w:r>
        <w:br/>
      </w:r>
      <w:r>
        <w:rPr>
          <w:rFonts w:ascii="Times New Roman"/>
          <w:b w:val="false"/>
          <w:i w:val="false"/>
          <w:color w:val="000000"/>
          <w:sz w:val="28"/>
        </w:rPr>
        <w:t xml:space="preserve">
      В остальных случаях сумма корректировки налога на добавленную стоимость, отнесенного в зачет, определяется путем сложения сумм налога на добавленную стоимость, рассчитанных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расчетной стоимости каждой группы товаров, работ, услуг. </w:t>
      </w:r>
      <w:r>
        <w:br/>
      </w:r>
      <w:r>
        <w:rPr>
          <w:rFonts w:ascii="Times New Roman"/>
          <w:b w:val="false"/>
          <w:i w:val="false"/>
          <w:color w:val="000000"/>
          <w:sz w:val="28"/>
        </w:rPr>
        <w:t>
      Расчетная стоимость каждой группы товаров, работ, услуг определяется по следующей формуле:</w:t>
      </w:r>
      <w:r>
        <w:br/>
      </w:r>
      <w:r>
        <w:rPr>
          <w:rFonts w:ascii="Times New Roman"/>
          <w:b w:val="false"/>
          <w:i w:val="false"/>
          <w:color w:val="000000"/>
          <w:sz w:val="28"/>
        </w:rPr>
        <w:t>
      С гр. 1, 2,… n = (С б х У гр.1, 2,… n)</w:t>
      </w:r>
      <w:r>
        <w:br/>
      </w:r>
      <w:r>
        <w:rPr>
          <w:rFonts w:ascii="Times New Roman"/>
          <w:b w:val="false"/>
          <w:i w:val="false"/>
          <w:color w:val="000000"/>
          <w:sz w:val="28"/>
        </w:rPr>
        <w:t xml:space="preserve">
      где: </w:t>
      </w:r>
      <w:r>
        <w:br/>
      </w:r>
      <w:r>
        <w:rPr>
          <w:rFonts w:ascii="Times New Roman"/>
          <w:b w:val="false"/>
          <w:i w:val="false"/>
          <w:color w:val="000000"/>
          <w:sz w:val="28"/>
        </w:rPr>
        <w:t>
      С гр. 1, 2,… n – расчетная стоимость каждой группы товаров, работ, услуг, приобретенных по разным ставкам налога на добавленную стоимость;</w:t>
      </w:r>
      <w:r>
        <w:br/>
      </w:r>
      <w:r>
        <w:rPr>
          <w:rFonts w:ascii="Times New Roman"/>
          <w:b w:val="false"/>
          <w:i w:val="false"/>
          <w:color w:val="000000"/>
          <w:sz w:val="28"/>
        </w:rPr>
        <w:t>
      С б – балансовая стоимость отдельного актива на дату корректировки;</w:t>
      </w:r>
      <w:r>
        <w:br/>
      </w:r>
      <w:r>
        <w:rPr>
          <w:rFonts w:ascii="Times New Roman"/>
          <w:b w:val="false"/>
          <w:i w:val="false"/>
          <w:color w:val="000000"/>
          <w:sz w:val="28"/>
        </w:rPr>
        <w:t xml:space="preserve">
      У гр.1, 2,…n – удельный вес каждой группы товаров, работ, услуг, в первоначальной стоимости отдельного актива. </w:t>
      </w:r>
      <w:r>
        <w:br/>
      </w:r>
      <w:r>
        <w:rPr>
          <w:rFonts w:ascii="Times New Roman"/>
          <w:b w:val="false"/>
          <w:i w:val="false"/>
          <w:color w:val="000000"/>
          <w:sz w:val="28"/>
        </w:rPr>
        <w:t xml:space="preserve">
      Каждая группа товаров формируется отдельно по стоимости товаров, работ, услуг в зависимости от примененной ставки налога на добавленную стоимость. </w:t>
      </w:r>
      <w:r>
        <w:br/>
      </w:r>
      <w:r>
        <w:rPr>
          <w:rFonts w:ascii="Times New Roman"/>
          <w:b w:val="false"/>
          <w:i w:val="false"/>
          <w:color w:val="000000"/>
          <w:sz w:val="28"/>
        </w:rPr>
        <w:t>
      4-2. В случае, установленном подпунктом 8) пункта 1 настоящей статьи, корректировка суммы налога на добавленную стоимость, отнесенного в зачет, производится в размере суммы налога на добавленную стоимость, указанной в дополнительном счете-фактуре, выписанном поставщиком товаров, работ, услуг при корректировке размера облагаемого оборота.»;</w:t>
      </w:r>
      <w:r>
        <w:br/>
      </w:r>
      <w:r>
        <w:rPr>
          <w:rFonts w:ascii="Times New Roman"/>
          <w:b w:val="false"/>
          <w:i w:val="false"/>
          <w:color w:val="000000"/>
          <w:sz w:val="28"/>
        </w:rPr>
        <w:t>
      123) в статье 263:</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Форма счета-фактуры, кроме счета-фактуры, выписываемого в электронном виде, определяется налогоплательщиком самостоятельно с учетом положений настоящей статьи.</w:t>
      </w:r>
      <w:r>
        <w:br/>
      </w:r>
      <w:r>
        <w:rPr>
          <w:rFonts w:ascii="Times New Roman"/>
          <w:b w:val="false"/>
          <w:i w:val="false"/>
          <w:color w:val="000000"/>
          <w:sz w:val="28"/>
        </w:rPr>
        <w:t>
      1-2. Счет-фактура выписывается на бумажном носителе или в электронном виде.</w:t>
      </w:r>
      <w:r>
        <w:br/>
      </w:r>
      <w:r>
        <w:rPr>
          <w:rFonts w:ascii="Times New Roman"/>
          <w:b w:val="false"/>
          <w:i w:val="false"/>
          <w:color w:val="000000"/>
          <w:sz w:val="28"/>
        </w:rPr>
        <w:t xml:space="preserve">
      Прием, обработка, передача и хранение счетов-фактур, выписываемых в электронном виде, осуществляется посредством информационной системы электронных счетов-фактур. </w:t>
      </w:r>
      <w:r>
        <w:br/>
      </w:r>
      <w:r>
        <w:rPr>
          <w:rFonts w:ascii="Times New Roman"/>
          <w:b w:val="false"/>
          <w:i w:val="false"/>
          <w:color w:val="000000"/>
          <w:sz w:val="28"/>
        </w:rPr>
        <w:t xml:space="preserve">
      Правительством Республики Казахстан устанавливается порядок документооборота счетов-фактур, выписываемых в электронном виде, в котором отражается следующее: </w:t>
      </w:r>
      <w:r>
        <w:br/>
      </w:r>
      <w:r>
        <w:rPr>
          <w:rFonts w:ascii="Times New Roman"/>
          <w:b w:val="false"/>
          <w:i w:val="false"/>
          <w:color w:val="000000"/>
          <w:sz w:val="28"/>
        </w:rPr>
        <w:t>
      форма счета-фактуры;</w:t>
      </w:r>
      <w:r>
        <w:br/>
      </w:r>
      <w:r>
        <w:rPr>
          <w:rFonts w:ascii="Times New Roman"/>
          <w:b w:val="false"/>
          <w:i w:val="false"/>
          <w:color w:val="000000"/>
          <w:sz w:val="28"/>
        </w:rPr>
        <w:t>
      порядок выписки, отправки, приема, регистрации, обработки, передачи и получения счетов-фактур;</w:t>
      </w:r>
      <w:r>
        <w:br/>
      </w:r>
      <w:r>
        <w:rPr>
          <w:rFonts w:ascii="Times New Roman"/>
          <w:b w:val="false"/>
          <w:i w:val="false"/>
          <w:color w:val="000000"/>
          <w:sz w:val="28"/>
        </w:rPr>
        <w:t>
      порядок заверения счетов-фактур;</w:t>
      </w:r>
      <w:r>
        <w:br/>
      </w:r>
      <w:r>
        <w:rPr>
          <w:rFonts w:ascii="Times New Roman"/>
          <w:b w:val="false"/>
          <w:i w:val="false"/>
          <w:color w:val="000000"/>
          <w:sz w:val="28"/>
        </w:rPr>
        <w:t>
      особенности подтверждения получения исправленных и (или) дополнительных счетов-фактур;</w:t>
      </w:r>
      <w:r>
        <w:br/>
      </w:r>
      <w:r>
        <w:rPr>
          <w:rFonts w:ascii="Times New Roman"/>
          <w:b w:val="false"/>
          <w:i w:val="false"/>
          <w:color w:val="000000"/>
          <w:sz w:val="28"/>
        </w:rPr>
        <w:t>
      порядок хранения счетов-фактур;</w:t>
      </w:r>
      <w:r>
        <w:br/>
      </w:r>
      <w:r>
        <w:rPr>
          <w:rFonts w:ascii="Times New Roman"/>
          <w:b w:val="false"/>
          <w:i w:val="false"/>
          <w:color w:val="000000"/>
          <w:sz w:val="28"/>
        </w:rPr>
        <w:t>
      порядок взаимодействия между уполномоченным государственным органом, осуществляющим функции в сфере казначейского обслуживания и органами налоговой службы.</w:t>
      </w:r>
      <w:r>
        <w:br/>
      </w:r>
      <w:r>
        <w:rPr>
          <w:rFonts w:ascii="Times New Roman"/>
          <w:b w:val="false"/>
          <w:i w:val="false"/>
          <w:color w:val="000000"/>
          <w:sz w:val="28"/>
        </w:rPr>
        <w:t>
      Уполномоченный государственный орган, осуществляющий функции в сфере казначейского обслуживания, в соответствии с законодательством Республики Казахстан несет ответственность за:</w:t>
      </w:r>
      <w:r>
        <w:br/>
      </w:r>
      <w:r>
        <w:rPr>
          <w:rFonts w:ascii="Times New Roman"/>
          <w:b w:val="false"/>
          <w:i w:val="false"/>
          <w:color w:val="000000"/>
          <w:sz w:val="28"/>
        </w:rPr>
        <w:t>
      своевременность приема, регистрации, обработки и передачи счетов-фактур, выписанных в электронном виде, а также их хранение;</w:t>
      </w:r>
      <w:r>
        <w:br/>
      </w:r>
      <w:r>
        <w:rPr>
          <w:rFonts w:ascii="Times New Roman"/>
          <w:b w:val="false"/>
          <w:i w:val="false"/>
          <w:color w:val="000000"/>
          <w:sz w:val="28"/>
        </w:rPr>
        <w:t xml:space="preserve">
      достоверность передаваемых сведений, отраженных в счетах-фактурах, выписанных в электронном виде; </w:t>
      </w:r>
      <w:r>
        <w:br/>
      </w:r>
      <w:r>
        <w:rPr>
          <w:rFonts w:ascii="Times New Roman"/>
          <w:b w:val="false"/>
          <w:i w:val="false"/>
          <w:color w:val="000000"/>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по необлагаемым оборотам, в том числе освобожденным от налога на добавленную стоимость, - отметку «Без НДС».»;</w:t>
      </w:r>
      <w:r>
        <w:br/>
      </w:r>
      <w:r>
        <w:rPr>
          <w:rFonts w:ascii="Times New Roman"/>
          <w:b w:val="false"/>
          <w:i w:val="false"/>
          <w:color w:val="000000"/>
          <w:sz w:val="28"/>
        </w:rPr>
        <w:t>
      в пункте 5:</w:t>
      </w:r>
      <w:r>
        <w:br/>
      </w:r>
      <w:r>
        <w:rPr>
          <w:rFonts w:ascii="Times New Roman"/>
          <w:b w:val="false"/>
          <w:i w:val="false"/>
          <w:color w:val="000000"/>
          <w:sz w:val="28"/>
        </w:rPr>
        <w:t>
      подпункты 2) и 2-1) изложить в следующей редакции:</w:t>
      </w:r>
      <w:r>
        <w:br/>
      </w:r>
      <w:r>
        <w:rPr>
          <w:rFonts w:ascii="Times New Roman"/>
          <w:b w:val="false"/>
          <w:i w:val="false"/>
          <w:color w:val="000000"/>
          <w:sz w:val="28"/>
        </w:rPr>
        <w:t>
      «2) дата выписки счета-фактуры. При выписке счета-фактуры в электронном виде датой выписки является дата регистрации счета-фактуры в информационной системе электронных счетов-фактур;</w:t>
      </w:r>
      <w:r>
        <w:br/>
      </w:r>
      <w:r>
        <w:rPr>
          <w:rFonts w:ascii="Times New Roman"/>
          <w:b w:val="false"/>
          <w:i w:val="false"/>
          <w:color w:val="000000"/>
          <w:sz w:val="28"/>
        </w:rPr>
        <w:t>
      2-1) адрес поставщика и получателя товаров, работ, услуг, в котором указывается место нахождения поставщика и получателя товаров, работ, услуг. При этом допускается:</w:t>
      </w:r>
      <w:r>
        <w:br/>
      </w:r>
      <w:r>
        <w:rPr>
          <w:rFonts w:ascii="Times New Roman"/>
          <w:b w:val="false"/>
          <w:i w:val="false"/>
          <w:color w:val="000000"/>
          <w:sz w:val="28"/>
        </w:rPr>
        <w:t xml:space="preserve">
      указание адреса места нахождения без указания почтового индекса; </w:t>
      </w:r>
      <w:r>
        <w:br/>
      </w:r>
      <w:r>
        <w:rPr>
          <w:rFonts w:ascii="Times New Roman"/>
          <w:b w:val="false"/>
          <w:i w:val="false"/>
          <w:color w:val="000000"/>
          <w:sz w:val="28"/>
        </w:rPr>
        <w:t>
      в части указания административно-территориальной единицы сокращение в соответствии с обычаями, в том числе обычаями делового оборота;»;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серия и номер свидетельства поставщика-плательщика налога на добавленную стоимость о постановке на регистрационный учет по налогу на добавленную стоимость;»;</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xml:space="preserve">
      «10) стоимость товаров, работ, услуг с учетом налога на добавленную стоимость. </w:t>
      </w:r>
      <w:r>
        <w:br/>
      </w:r>
      <w:r>
        <w:rPr>
          <w:rFonts w:ascii="Times New Roman"/>
          <w:b w:val="false"/>
          <w:i w:val="false"/>
          <w:color w:val="000000"/>
          <w:sz w:val="28"/>
        </w:rPr>
        <w:t xml:space="preserve">
      Если иное не установлено настоящим пунктом, в случае если поставщиком или получателем товаров, работ, услуг является юридическое лицо, в целях выполнения требований, установленных подпунктами 2-1), 3), 3-1), 4) и 5) настоящего пункта, в счете-фактуре должны быть указаны реквизиты юридического лица. </w:t>
      </w:r>
      <w:r>
        <w:br/>
      </w:r>
      <w:r>
        <w:rPr>
          <w:rFonts w:ascii="Times New Roman"/>
          <w:b w:val="false"/>
          <w:i w:val="false"/>
          <w:color w:val="000000"/>
          <w:sz w:val="28"/>
        </w:rPr>
        <w:t>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r>
        <w:br/>
      </w:r>
      <w:r>
        <w:rPr>
          <w:rFonts w:ascii="Times New Roman"/>
          <w:b w:val="false"/>
          <w:i w:val="false"/>
          <w:color w:val="000000"/>
          <w:sz w:val="28"/>
        </w:rPr>
        <w:t>
      требований, установленных подпунктами 2-1), 3), 3-1) и 4) настоящего пункта, в счете-фактуре допускается указание реквизитов структурного подразделения;</w:t>
      </w:r>
      <w:r>
        <w:br/>
      </w:r>
      <w:r>
        <w:rPr>
          <w:rFonts w:ascii="Times New Roman"/>
          <w:b w:val="false"/>
          <w:i w:val="false"/>
          <w:color w:val="000000"/>
          <w:sz w:val="28"/>
        </w:rPr>
        <w:t>
      требования, установленного подпунктом 5) настоящего пункта, должны быть указаны серия и номер свидетельства о постановке на регистрационный учет по налогу на добавленную стоимость юридического лица-плательщика налога на добавленную стоимость, структурное подразделение которого является поставщиком товаров, работ, услуг.»;</w:t>
      </w:r>
      <w:r>
        <w:br/>
      </w:r>
      <w:r>
        <w:rPr>
          <w:rFonts w:ascii="Times New Roman"/>
          <w:b w:val="false"/>
          <w:i w:val="false"/>
          <w:color w:val="000000"/>
          <w:sz w:val="28"/>
        </w:rPr>
        <w:t>
      в пункте 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w:t>
      </w:r>
      <w:r>
        <w:br/>
      </w:r>
      <w:r>
        <w:rPr>
          <w:rFonts w:ascii="Times New Roman"/>
          <w:b w:val="false"/>
          <w:i w:val="false"/>
          <w:color w:val="000000"/>
          <w:sz w:val="28"/>
        </w:rPr>
        <w:t>
      пяти дней после даты совершения оборота по реализации – в случае выписки на бумажном носителе;</w:t>
      </w:r>
      <w:r>
        <w:br/>
      </w:r>
      <w:r>
        <w:rPr>
          <w:rFonts w:ascii="Times New Roman"/>
          <w:b w:val="false"/>
          <w:i w:val="false"/>
          <w:color w:val="000000"/>
          <w:sz w:val="28"/>
        </w:rPr>
        <w:t>
      семи дней после даты совершения оборота по реализации - в случае выписки в электронном виде.»;</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транспортно-экспедиционных услуг, услуг оператора вагонов (контейнеров),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«В случае вывоза товаров в таможенной процедуре экспорта счет-фактура выписывается не позднее даты совершения оборота по реализации.</w:t>
      </w:r>
      <w:r>
        <w:br/>
      </w:r>
      <w:r>
        <w:rPr>
          <w:rFonts w:ascii="Times New Roman"/>
          <w:b w:val="false"/>
          <w:i w:val="false"/>
          <w:color w:val="000000"/>
          <w:sz w:val="28"/>
        </w:rPr>
        <w:t>
      Не является нарушением положений настоящего пункта выписка счета-фактуры в электронном виде с нарушением сроков, установленных настоящим пунктом, по причине возникновения технических ошибок в информационной системе электронных счетов-фактур, подтвержденных уполномоченным государственным органом, осуществляющим функции в сфере казначейского обслуживания.»;</w:t>
      </w:r>
      <w:r>
        <w:br/>
      </w:r>
      <w:r>
        <w:rPr>
          <w:rFonts w:ascii="Times New Roman"/>
          <w:b w:val="false"/>
          <w:i w:val="false"/>
          <w:color w:val="000000"/>
          <w:sz w:val="28"/>
        </w:rPr>
        <w:t>
      в пункте 8:</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r>
        <w:br/>
      </w:r>
      <w:r>
        <w:rPr>
          <w:rFonts w:ascii="Times New Roman"/>
          <w:b w:val="false"/>
          <w:i w:val="false"/>
          <w:color w:val="000000"/>
          <w:sz w:val="28"/>
        </w:rPr>
        <w:t xml:space="preserve">
      после части второй дополнить частью третьей следующего содержания: </w:t>
      </w:r>
      <w:r>
        <w:br/>
      </w: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предоставить копию приказа о назначении у лица, уполномоченного подписывать счета-фактуры, а поставщик обязан выполнить данное требование в день обращения получателя товаров, работ, услуг.»;</w:t>
      </w:r>
      <w:r>
        <w:br/>
      </w:r>
      <w:r>
        <w:rPr>
          <w:rFonts w:ascii="Times New Roman"/>
          <w:b w:val="false"/>
          <w:i w:val="false"/>
          <w:color w:val="000000"/>
          <w:sz w:val="28"/>
        </w:rPr>
        <w:t>
      часть третью изложить в новой редакции:</w:t>
      </w:r>
      <w:r>
        <w:br/>
      </w: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w:t>
      </w:r>
      <w:r>
        <w:br/>
      </w:r>
      <w:r>
        <w:rPr>
          <w:rFonts w:ascii="Times New Roman"/>
          <w:b w:val="false"/>
          <w:i w:val="false"/>
          <w:color w:val="000000"/>
          <w:sz w:val="28"/>
        </w:rPr>
        <w:t>
      дополнить частями шестой и седьмой следующего содержания:</w:t>
      </w:r>
      <w:r>
        <w:br/>
      </w:r>
      <w:r>
        <w:rPr>
          <w:rFonts w:ascii="Times New Roman"/>
          <w:b w:val="false"/>
          <w:i w:val="false"/>
          <w:color w:val="000000"/>
          <w:sz w:val="28"/>
        </w:rPr>
        <w:t xml:space="preserve">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 </w:t>
      </w:r>
      <w:r>
        <w:br/>
      </w:r>
      <w:r>
        <w:rPr>
          <w:rFonts w:ascii="Times New Roman"/>
          <w:b w:val="false"/>
          <w:i w:val="false"/>
          <w:color w:val="000000"/>
          <w:sz w:val="28"/>
        </w:rPr>
        <w:t>
      Положения настоящего пункта не распространяются на счета-фактуры, выписанные в электронном виде.»;</w:t>
      </w:r>
      <w:r>
        <w:br/>
      </w:r>
      <w:r>
        <w:rPr>
          <w:rFonts w:ascii="Times New Roman"/>
          <w:b w:val="false"/>
          <w:i w:val="false"/>
          <w:color w:val="000000"/>
          <w:sz w:val="28"/>
        </w:rPr>
        <w:t>
      часть вторую пункта 9 изложить в следующей редакции:</w:t>
      </w:r>
      <w:r>
        <w:br/>
      </w:r>
      <w:r>
        <w:rPr>
          <w:rFonts w:ascii="Times New Roman"/>
          <w:b w:val="false"/>
          <w:i w:val="false"/>
          <w:color w:val="000000"/>
          <w:sz w:val="28"/>
        </w:rPr>
        <w:t>
      «В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подпунктах 6) - 10) пункта 5 настоящей статьи. При этом счет-фактура должен содержать указание на номер и дату документа, а также его наименование.»;</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него суммы вознаграждения по финансовому лизингу и налога на добавленную стоимость.»;</w:t>
      </w:r>
      <w:r>
        <w:br/>
      </w:r>
      <w:r>
        <w:rPr>
          <w:rFonts w:ascii="Times New Roman"/>
          <w:b w:val="false"/>
          <w:i w:val="false"/>
          <w:color w:val="000000"/>
          <w:sz w:val="28"/>
        </w:rPr>
        <w:t>
      пункты 12 и 13 изложить в следующей редакции:</w:t>
      </w:r>
      <w:r>
        <w:br/>
      </w:r>
      <w:r>
        <w:rPr>
          <w:rFonts w:ascii="Times New Roman"/>
          <w:b w:val="false"/>
          <w:i w:val="false"/>
          <w:color w:val="000000"/>
          <w:sz w:val="28"/>
        </w:rPr>
        <w:t>
      «12. Стоимость товаров, работ, услуг и сумма налога на добавленную стоимость в счете-фактуре указываются в национальной валюте Республики Казахстан. В случае осуществления внешнеторговой деятельности, а также в случаях,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r>
        <w:br/>
      </w:r>
      <w:r>
        <w:rPr>
          <w:rFonts w:ascii="Times New Roman"/>
          <w:b w:val="false"/>
          <w:i w:val="false"/>
          <w:color w:val="000000"/>
          <w:sz w:val="28"/>
        </w:rPr>
        <w:t>
      13. Счет-фактура на бумажном носителе выписывается в двух экземплярах, один из которых передается получателю товаров, работ, услуг.»;</w:t>
      </w:r>
      <w:r>
        <w:br/>
      </w:r>
      <w:r>
        <w:rPr>
          <w:rFonts w:ascii="Times New Roman"/>
          <w:b w:val="false"/>
          <w:i w:val="false"/>
          <w:color w:val="000000"/>
          <w:sz w:val="28"/>
        </w:rPr>
        <w:t>
      абзац первый подпункта 3) пункта 14 изложить в следующей редакции:</w:t>
      </w:r>
      <w:r>
        <w:br/>
      </w:r>
      <w:r>
        <w:rPr>
          <w:rFonts w:ascii="Times New Roman"/>
          <w:b w:val="false"/>
          <w:i w:val="false"/>
          <w:color w:val="000000"/>
          <w:sz w:val="28"/>
        </w:rPr>
        <w:t>
      «3) наличие одного из следующих подтверждений получения исправленного счета-фактуры, выписанного на бумажном носителе, получателем товаров, работ, услуг:»;</w:t>
      </w:r>
      <w:r>
        <w:br/>
      </w:r>
      <w:r>
        <w:rPr>
          <w:rFonts w:ascii="Times New Roman"/>
          <w:b w:val="false"/>
          <w:i w:val="false"/>
          <w:color w:val="000000"/>
          <w:sz w:val="28"/>
        </w:rPr>
        <w:t>
      пункты 15 и 16 изложить в следующей редакции:</w:t>
      </w:r>
      <w:r>
        <w:br/>
      </w:r>
      <w:r>
        <w:rPr>
          <w:rFonts w:ascii="Times New Roman"/>
          <w:b w:val="false"/>
          <w:i w:val="false"/>
          <w:color w:val="000000"/>
          <w:sz w:val="28"/>
        </w:rPr>
        <w:t>
      «15. Если иное не предусмотрено настоящей статьей, выписка счета-фактуры не требуется в случаях:</w:t>
      </w:r>
      <w:r>
        <w:br/>
      </w:r>
      <w:r>
        <w:rPr>
          <w:rFonts w:ascii="Times New Roman"/>
          <w:b w:val="false"/>
          <w:i w:val="false"/>
          <w:color w:val="000000"/>
          <w:sz w:val="28"/>
        </w:rPr>
        <w:t>
      1) осуществления расчетов за предоставленные коммунальные услуги, услуги связи через банки с применением первичных учетных документов, служащих основанием при ведении бухгалтерского учета;</w:t>
      </w:r>
      <w:r>
        <w:br/>
      </w:r>
      <w:r>
        <w:rPr>
          <w:rFonts w:ascii="Times New Roman"/>
          <w:b w:val="false"/>
          <w:i w:val="false"/>
          <w:color w:val="000000"/>
          <w:sz w:val="28"/>
        </w:rPr>
        <w:t>
      2) оформления перевозки пассажира проездным билетом, за исключением электронного билета, выдаваемого на воздушном транспорте;</w:t>
      </w:r>
      <w:r>
        <w:br/>
      </w:r>
      <w:r>
        <w:rPr>
          <w:rFonts w:ascii="Times New Roman"/>
          <w:b w:val="false"/>
          <w:i w:val="false"/>
          <w:color w:val="000000"/>
          <w:sz w:val="28"/>
        </w:rPr>
        <w:t>
      2-1) оформления перевозки пассажира электронным билетом, выдаваемым на воздушном транспорте;</w:t>
      </w:r>
      <w:r>
        <w:br/>
      </w:r>
      <w:r>
        <w:rPr>
          <w:rFonts w:ascii="Times New Roman"/>
          <w:b w:val="false"/>
          <w:i w:val="false"/>
          <w:color w:val="000000"/>
          <w:sz w:val="28"/>
        </w:rPr>
        <w:t>
      3) представления покупателю чека контрольно-кассовой машины в случае реализации товаров, работ, услуг за наличный расчет, за исключением случаев реализации товаров, работ, услуг лицам, указанным в пункте 1 статьи 276 настоящего Кодекса;</w:t>
      </w:r>
      <w:r>
        <w:br/>
      </w:r>
      <w:r>
        <w:rPr>
          <w:rFonts w:ascii="Times New Roman"/>
          <w:b w:val="false"/>
          <w:i w:val="false"/>
          <w:color w:val="000000"/>
          <w:sz w:val="28"/>
        </w:rPr>
        <w:t>
      3-1)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w:t>
      </w:r>
      <w:r>
        <w:br/>
      </w:r>
      <w:r>
        <w:rPr>
          <w:rFonts w:ascii="Times New Roman"/>
          <w:b w:val="false"/>
          <w:i w:val="false"/>
          <w:color w:val="000000"/>
          <w:sz w:val="28"/>
        </w:rPr>
        <w:t xml:space="preserve">
      4) оказания услуг, предусмотренных статьей 250 настоящего Кодекса. </w:t>
      </w:r>
      <w:r>
        <w:br/>
      </w:r>
      <w:r>
        <w:rPr>
          <w:rFonts w:ascii="Times New Roman"/>
          <w:b w:val="false"/>
          <w:i w:val="false"/>
          <w:color w:val="000000"/>
          <w:sz w:val="28"/>
        </w:rPr>
        <w:t xml:space="preserve">
      16. В случаях, предусмотренных подпунктами 1), 2), 3) 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 </w:t>
      </w:r>
      <w:r>
        <w:br/>
      </w:r>
      <w:r>
        <w:rPr>
          <w:rFonts w:ascii="Times New Roman"/>
          <w:b w:val="false"/>
          <w:i w:val="false"/>
          <w:color w:val="000000"/>
          <w:sz w:val="28"/>
        </w:rPr>
        <w:t>
      В случае, предусмотренном подпунктом 2-1) пункта 15 настоящей статьи, получатель товаров, работ, услуг вправе обратиться к поставщику для подтверждения факта проезда на воздушном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выписать бесплатно:</w:t>
      </w:r>
      <w:r>
        <w:br/>
      </w:r>
      <w:r>
        <w:rPr>
          <w:rFonts w:ascii="Times New Roman"/>
          <w:b w:val="false"/>
          <w:i w:val="false"/>
          <w:color w:val="000000"/>
          <w:sz w:val="28"/>
        </w:rPr>
        <w:t>
      документ, подтверждающий факт проезда физического лица на воздушном транспорте</w:t>
      </w:r>
      <w:r>
        <w:br/>
      </w:r>
      <w:r>
        <w:rPr>
          <w:rFonts w:ascii="Times New Roman"/>
          <w:b w:val="false"/>
          <w:i w:val="false"/>
          <w:color w:val="000000"/>
          <w:sz w:val="28"/>
        </w:rPr>
        <w:t>
      или</w:t>
      </w:r>
      <w:r>
        <w:br/>
      </w:r>
      <w:r>
        <w:rPr>
          <w:rFonts w:ascii="Times New Roman"/>
          <w:b w:val="false"/>
          <w:i w:val="false"/>
          <w:color w:val="000000"/>
          <w:sz w:val="28"/>
        </w:rPr>
        <w:t>
      счет-фактуру, выписка которого должна осуществляться с соблюдением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услуги по перевозке на воздушном транспорте, или индивидуального предпринимателя, приобретающего услуги по перевозке на воздушном транспорте.»;</w:t>
      </w:r>
      <w:r>
        <w:br/>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«16-1. В целях выполнения требований пункта 16 настоящей статьи, выписка счета-фактуры осуществляется:</w:t>
      </w:r>
      <w:r>
        <w:br/>
      </w:r>
      <w:r>
        <w:rPr>
          <w:rFonts w:ascii="Times New Roman"/>
          <w:b w:val="false"/>
          <w:i w:val="false"/>
          <w:color w:val="000000"/>
          <w:sz w:val="28"/>
        </w:rPr>
        <w:t>
      1) в случаях, предусмотренных в подпунктах 1), 2), 2-1) пункта 15 настоящей статьи – в день совершения оборота и позже. При этом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подпункте 3) пункта 15 настоящей статьи - по месту реализации товаров, работ, услуг.»;</w:t>
      </w:r>
      <w:r>
        <w:br/>
      </w:r>
      <w:r>
        <w:rPr>
          <w:rFonts w:ascii="Times New Roman"/>
          <w:b w:val="false"/>
          <w:i w:val="false"/>
          <w:color w:val="000000"/>
          <w:sz w:val="28"/>
        </w:rPr>
        <w:t>
      пункт 20 изложить в следующей редакции:</w:t>
      </w:r>
      <w:r>
        <w:br/>
      </w:r>
      <w:r>
        <w:rPr>
          <w:rFonts w:ascii="Times New Roman"/>
          <w:b w:val="false"/>
          <w:i w:val="false"/>
          <w:color w:val="000000"/>
          <w:sz w:val="28"/>
        </w:rPr>
        <w:t>
      «20. В случае несоблюдения требований, установленных статьей 78 настоящего Кодекса, лизингодатель обязан не позднее пяти рабочих дней с даты указанного несоблюдения выписать:</w:t>
      </w:r>
      <w:r>
        <w:br/>
      </w:r>
      <w:r>
        <w:rPr>
          <w:rFonts w:ascii="Times New Roman"/>
          <w:b w:val="false"/>
          <w:i w:val="false"/>
          <w:color w:val="000000"/>
          <w:sz w:val="28"/>
        </w:rPr>
        <w:t>
      1) по передаче имущества в финансовый лизинг -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(без включения суммы вознаграждения по финансовому лизингу) с указанием налога на добавленную стоимость;</w:t>
      </w:r>
      <w:r>
        <w:br/>
      </w:r>
      <w:r>
        <w:rPr>
          <w:rFonts w:ascii="Times New Roman"/>
          <w:b w:val="false"/>
          <w:i w:val="false"/>
          <w:color w:val="000000"/>
          <w:sz w:val="28"/>
        </w:rPr>
        <w:t>
      2) по передаче имущества в финансовый лизинг в части начисленной суммы вознаграждения по финансовому лизингу -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налога на добавленную стоимость.»;</w:t>
      </w:r>
      <w:r>
        <w:br/>
      </w:r>
      <w:r>
        <w:rPr>
          <w:rFonts w:ascii="Times New Roman"/>
          <w:b w:val="false"/>
          <w:i w:val="false"/>
          <w:color w:val="000000"/>
          <w:sz w:val="28"/>
        </w:rPr>
        <w:t>
      124) в статье 264: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Выписка счетов-фактур на перевозку грузов по договору транспортной экспедиции для стороны, являющейся клиентом по такому договору, осуществляется экспедитором.</w:t>
      </w:r>
      <w:r>
        <w:br/>
      </w:r>
      <w:r>
        <w:rPr>
          <w:rFonts w:ascii="Times New Roman"/>
          <w:b w:val="false"/>
          <w:i w:val="false"/>
          <w:color w:val="000000"/>
          <w:sz w:val="28"/>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r>
        <w:br/>
      </w:r>
      <w:r>
        <w:rPr>
          <w:rFonts w:ascii="Times New Roman"/>
          <w:b w:val="false"/>
          <w:i w:val="false"/>
          <w:color w:val="000000"/>
          <w:sz w:val="28"/>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«Сумма вознаграждения по договору транспортной экспедиции, включаемая в размер облагаемого оборота экспедитора, в счете-фактуре должна быть выделена отдельной строкой.»;</w:t>
      </w:r>
      <w:r>
        <w:br/>
      </w:r>
      <w:r>
        <w:rPr>
          <w:rFonts w:ascii="Times New Roman"/>
          <w:b w:val="false"/>
          <w:i w:val="false"/>
          <w:color w:val="000000"/>
          <w:sz w:val="28"/>
        </w:rPr>
        <w:t>
      в пункте 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«Первый экземпляр счета-фактуры передается стороне, являющейся клиентом по договору транспортной экспедиции.»;</w:t>
      </w:r>
      <w:r>
        <w:br/>
      </w:r>
      <w:r>
        <w:rPr>
          <w:rFonts w:ascii="Times New Roman"/>
          <w:b w:val="false"/>
          <w:i w:val="false"/>
          <w:color w:val="000000"/>
          <w:sz w:val="28"/>
        </w:rPr>
        <w:t>
      части первую, вторую и третью изложить в следующей редакции:</w:t>
      </w:r>
      <w:r>
        <w:br/>
      </w:r>
      <w:r>
        <w:rPr>
          <w:rFonts w:ascii="Times New Roman"/>
          <w:b w:val="false"/>
          <w:i w:val="false"/>
          <w:color w:val="000000"/>
          <w:sz w:val="28"/>
        </w:rPr>
        <w:t xml:space="preserve">
      «3. В случае выписки на бумажном носителе счет-фактура выписывается экспедитором в двух экземплярах. </w:t>
      </w:r>
      <w:r>
        <w:br/>
      </w:r>
      <w:r>
        <w:rPr>
          <w:rFonts w:ascii="Times New Roman"/>
          <w:b w:val="false"/>
          <w:i w:val="false"/>
          <w:color w:val="000000"/>
          <w:sz w:val="28"/>
        </w:rPr>
        <w:t xml:space="preserve">
      Первый экземпляр счета-фактуры передается стороне, являющейся клиентом по договору транспортной экспедиции. </w:t>
      </w:r>
      <w:r>
        <w:br/>
      </w:r>
      <w:r>
        <w:rPr>
          <w:rFonts w:ascii="Times New Roman"/>
          <w:b w:val="false"/>
          <w:i w:val="false"/>
          <w:color w:val="000000"/>
          <w:sz w:val="28"/>
        </w:rPr>
        <w:t>
      Второй экземпляр счета-фактуры остается у экспедитора.»;</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осуществлении деятельности по договору транспортной экспедиции обязательно наличие у экспедитора документа, раскрывающего информацию о перевозчиках и (или) поставщиках работ, услуг, оказываемых в рамках такого договора, а также их стоимости.</w:t>
      </w:r>
      <w:r>
        <w:br/>
      </w:r>
      <w:r>
        <w:rPr>
          <w:rFonts w:ascii="Times New Roman"/>
          <w:b w:val="false"/>
          <w:i w:val="false"/>
          <w:color w:val="000000"/>
          <w:sz w:val="28"/>
        </w:rPr>
        <w:t>
      При этом такой документ хранится у экспедитора в течение срока исковой давности, установленного статьей 46 настоящего Кодекса.</w:t>
      </w:r>
      <w:r>
        <w:br/>
      </w:r>
      <w:r>
        <w:rPr>
          <w:rFonts w:ascii="Times New Roman"/>
          <w:b w:val="false"/>
          <w:i w:val="false"/>
          <w:color w:val="000000"/>
          <w:sz w:val="28"/>
        </w:rPr>
        <w:t xml:space="preserve">
      В документе должны быть отражены следующие данные: </w:t>
      </w:r>
      <w:r>
        <w:br/>
      </w:r>
      <w:r>
        <w:rPr>
          <w:rFonts w:ascii="Times New Roman"/>
          <w:b w:val="false"/>
          <w:i w:val="false"/>
          <w:color w:val="000000"/>
          <w:sz w:val="28"/>
        </w:rPr>
        <w:t xml:space="preserve">
      1) порядковый номер и дата выписки счета-фактуры перевозчика и (или) поставщика работ, услуг; </w:t>
      </w:r>
      <w:r>
        <w:br/>
      </w:r>
      <w:r>
        <w:rPr>
          <w:rFonts w:ascii="Times New Roman"/>
          <w:b w:val="false"/>
          <w:i w:val="false"/>
          <w:color w:val="000000"/>
          <w:sz w:val="28"/>
        </w:rPr>
        <w:t>
      2) идентификационный номер налогоплательщика перевозчика и (или) поставщика работ, услуг;</w:t>
      </w:r>
      <w:r>
        <w:br/>
      </w:r>
      <w:r>
        <w:rPr>
          <w:rFonts w:ascii="Times New Roman"/>
          <w:b w:val="false"/>
          <w:i w:val="false"/>
          <w:color w:val="000000"/>
          <w:sz w:val="28"/>
        </w:rPr>
        <w:t xml:space="preserve">
      3) фамилия, имя, отчество (при его наличии) или наименование перевозчика и (или) поставщика работ, услуг; </w:t>
      </w:r>
      <w:r>
        <w:br/>
      </w:r>
      <w:r>
        <w:rPr>
          <w:rFonts w:ascii="Times New Roman"/>
          <w:b w:val="false"/>
          <w:i w:val="false"/>
          <w:color w:val="000000"/>
          <w:sz w:val="28"/>
        </w:rPr>
        <w:t xml:space="preserve">
      4) серия и номер свидетельства о постановке на регистрационный учет по налогу на добавленную стоимость в случае, если перевозчик и (или) поставщик являются плательщиками налога на добавленную стоимость; </w:t>
      </w:r>
      <w:r>
        <w:br/>
      </w:r>
      <w:r>
        <w:rPr>
          <w:rFonts w:ascii="Times New Roman"/>
          <w:b w:val="false"/>
          <w:i w:val="false"/>
          <w:color w:val="000000"/>
          <w:sz w:val="28"/>
        </w:rPr>
        <w:t>
      5) стоимость работ, услуг, осуществляемых перевозчиком и (или) поставщиком работ, услуг, включаемая в размер облагаемого оборота, указанный в счете-фактуре. Стоимость работ, услуг, осуществляемых перевозчиком и (или) поставщиком, не являющимися плательщиками налога на добавленную стоимость, указывается отдельно.»;</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r>
        <w:br/>
      </w:r>
      <w:r>
        <w:rPr>
          <w:rFonts w:ascii="Times New Roman"/>
          <w:b w:val="false"/>
          <w:i w:val="false"/>
          <w:color w:val="000000"/>
          <w:sz w:val="28"/>
        </w:rPr>
        <w:t>
      125) пункт 3 статьи 265 изложить в следующей редакции:</w:t>
      </w:r>
      <w:r>
        <w:br/>
      </w:r>
      <w:r>
        <w:rPr>
          <w:rFonts w:ascii="Times New Roman"/>
          <w:b w:val="false"/>
          <w:i w:val="false"/>
          <w:color w:val="000000"/>
          <w:sz w:val="28"/>
        </w:rPr>
        <w:t>
      «3. Дополнительный счет-фактура выписывается поставщиком товаров, работ, услуг и в случае выписки на бумажном носителе подтверждается получателем указанных товаров, работ, услуг.»;</w:t>
      </w:r>
      <w:r>
        <w:br/>
      </w:r>
      <w:r>
        <w:rPr>
          <w:rFonts w:ascii="Times New Roman"/>
          <w:b w:val="false"/>
          <w:i w:val="false"/>
          <w:color w:val="000000"/>
          <w:sz w:val="28"/>
        </w:rPr>
        <w:t>
      126) статью 266 изложить в следующей редакции:</w:t>
      </w:r>
      <w:r>
        <w:br/>
      </w:r>
      <w:r>
        <w:rPr>
          <w:rFonts w:ascii="Times New Roman"/>
          <w:b w:val="false"/>
          <w:i w:val="false"/>
          <w:color w:val="000000"/>
          <w:sz w:val="28"/>
        </w:rPr>
        <w:t>
      «Статья 266. Исчисление налога на добавленную стоимость</w:t>
      </w:r>
      <w:r>
        <w:br/>
      </w:r>
      <w:r>
        <w:rPr>
          <w:rFonts w:ascii="Times New Roman"/>
          <w:b w:val="false"/>
          <w:i w:val="false"/>
          <w:color w:val="000000"/>
          <w:sz w:val="28"/>
        </w:rPr>
        <w:t xml:space="preserve">
      Сумма налога на добавленную стоимость исчисляется как разница между суммой налога на добавленную стоимость, начисленного по облагаемым оборотам в соответствии со статьей 268 настоящего Кодекса, и суммой налога, относимого в зачет в соответствии со статьей 256 настоящего Кодекса. </w:t>
      </w:r>
      <w:r>
        <w:br/>
      </w:r>
      <w:r>
        <w:rPr>
          <w:rFonts w:ascii="Times New Roman"/>
          <w:b w:val="false"/>
          <w:i w:val="false"/>
          <w:color w:val="000000"/>
          <w:sz w:val="28"/>
        </w:rPr>
        <w:t>
      При этом:</w:t>
      </w:r>
      <w:r>
        <w:br/>
      </w:r>
      <w:r>
        <w:rPr>
          <w:rFonts w:ascii="Times New Roman"/>
          <w:b w:val="false"/>
          <w:i w:val="false"/>
          <w:color w:val="000000"/>
          <w:sz w:val="28"/>
        </w:rPr>
        <w:t>
      1) положительная разница является суммой налога, подлежащей уплате в бюджет в порядке, установленном настоящим Кодексом;</w:t>
      </w:r>
      <w:r>
        <w:br/>
      </w:r>
      <w:r>
        <w:rPr>
          <w:rFonts w:ascii="Times New Roman"/>
          <w:b w:val="false"/>
          <w:i w:val="false"/>
          <w:color w:val="000000"/>
          <w:sz w:val="28"/>
        </w:rPr>
        <w:t>
      2) отрицательная разница является превышением суммы налога на добавленную стоимость, относимого в зачет, над суммой начисленного налога.»;</w:t>
      </w:r>
      <w:r>
        <w:br/>
      </w:r>
      <w:r>
        <w:rPr>
          <w:rFonts w:ascii="Times New Roman"/>
          <w:b w:val="false"/>
          <w:i w:val="false"/>
          <w:color w:val="000000"/>
          <w:sz w:val="28"/>
        </w:rPr>
        <w:t>
      127) в статье 267: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Юридические лица, осуществляющие переработку сельскохозяйственного сырья, вправе производить уплату налога на добавленную стоимость в порядке, установленном пунктом 3 настоящей статьи.»;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 целях настоящей статьи к юридическим лицам, осуществляющим переработку сельскохозяйственного сырья, относятся юридические лица, соответствующие одновременно следующим условиям:»;</w:t>
      </w:r>
      <w:r>
        <w:br/>
      </w:r>
      <w:r>
        <w:rPr>
          <w:rFonts w:ascii="Times New Roman"/>
          <w:b w:val="false"/>
          <w:i w:val="false"/>
          <w:color w:val="000000"/>
          <w:sz w:val="28"/>
        </w:rPr>
        <w:t>
      абзац десятый подпункта 1) изложить в следующей редакции:</w:t>
      </w:r>
      <w:r>
        <w:br/>
      </w:r>
      <w:r>
        <w:rPr>
          <w:rFonts w:ascii="Times New Roman"/>
          <w:b w:val="false"/>
          <w:i w:val="false"/>
          <w:color w:val="000000"/>
          <w:sz w:val="28"/>
        </w:rPr>
        <w:t>
      «производство продуктов крахмало-паточной промышленности.»;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статьей 266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сложившегося нарастающим итогом на начало отчетного налогового периода.»;</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принятия решения о применении настоящей статьи юридическое лицо, осуществляющее переработку сельскохозяйственного сырья, обязано применять положения настоящей статьи ко всем налоговым периодам, входящим в календарный год.»;</w:t>
      </w:r>
      <w:r>
        <w:br/>
      </w:r>
      <w:r>
        <w:rPr>
          <w:rFonts w:ascii="Times New Roman"/>
          <w:b w:val="false"/>
          <w:i w:val="false"/>
          <w:color w:val="000000"/>
          <w:sz w:val="28"/>
        </w:rPr>
        <w:t xml:space="preserve">
      128) в статье 270: </w:t>
      </w:r>
      <w:r>
        <w:br/>
      </w:r>
      <w:r>
        <w:rPr>
          <w:rFonts w:ascii="Times New Roman"/>
          <w:b w:val="false"/>
          <w:i w:val="false"/>
          <w:color w:val="000000"/>
          <w:sz w:val="28"/>
        </w:rPr>
        <w:t>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Если иное не предусмотрено статьей 68 настоящего Кодекса и настоящим пунктом,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Правительством Республики Казахстан.»;</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xml:space="preserve">
      «В реестре счетов-фактур по приобретенным и реализованным в течение налогового периода, товарам, работам, услугам отражаются счета-фактуры, выписанные как на бумажном носителе, так и в электронном виде. </w:t>
      </w:r>
      <w:r>
        <w:br/>
      </w:r>
      <w:r>
        <w:rPr>
          <w:rFonts w:ascii="Times New Roman"/>
          <w:b w:val="false"/>
          <w:i w:val="false"/>
          <w:color w:val="000000"/>
          <w:sz w:val="28"/>
        </w:rPr>
        <w:t>
      В случае, если плательщик налога на добавленную стоимость:</w:t>
      </w:r>
      <w:r>
        <w:br/>
      </w:r>
      <w:r>
        <w:rPr>
          <w:rFonts w:ascii="Times New Roman"/>
          <w:b w:val="false"/>
          <w:i w:val="false"/>
          <w:color w:val="000000"/>
          <w:sz w:val="28"/>
        </w:rPr>
        <w:t>
      выписывает в течение налогового периода счета-фактуры исключительно в электронном виде, то реестр счетов-фактур по реализованным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получает в течение налогового периода счета-фактуры исключительно в электронном виде, то реестр счетов-фактур по приобретенным в течение налогового периода товарам, работам, услугам в налоговые органы не представляется.»;</w:t>
      </w:r>
      <w:r>
        <w:br/>
      </w:r>
      <w:r>
        <w:rPr>
          <w:rFonts w:ascii="Times New Roman"/>
          <w:b w:val="false"/>
          <w:i w:val="false"/>
          <w:color w:val="000000"/>
          <w:sz w:val="28"/>
        </w:rPr>
        <w:t>
      129) пункт 1 статьи 271 изложить в следующей редакции:</w:t>
      </w:r>
      <w:r>
        <w:br/>
      </w:r>
      <w:r>
        <w:rPr>
          <w:rFonts w:ascii="Times New Roman"/>
          <w:b w:val="false"/>
          <w:i w:val="false"/>
          <w:color w:val="000000"/>
          <w:sz w:val="28"/>
        </w:rPr>
        <w:t>
      «1. Если иное не установлено настоящей статьей, плательщик налога на добавленную стоимость обязан уплатить налог, подлежащий уплате в бюджет, по месту нахождения за каждый налоговый период не позднее 25 числа второго месяца, следующего за отчетным налоговым периодом.»;</w:t>
      </w:r>
      <w:r>
        <w:br/>
      </w:r>
      <w:r>
        <w:rPr>
          <w:rFonts w:ascii="Times New Roman"/>
          <w:b w:val="false"/>
          <w:i w:val="false"/>
          <w:color w:val="000000"/>
          <w:sz w:val="28"/>
        </w:rPr>
        <w:t>
      130) подпункт 2) пункта 5 статьи 273 изложить в следующей редакции:</w:t>
      </w:r>
      <w:r>
        <w:br/>
      </w:r>
      <w:r>
        <w:rPr>
          <w:rFonts w:ascii="Times New Roman"/>
          <w:b w:val="false"/>
          <w:i w:val="false"/>
          <w:color w:val="000000"/>
          <w:sz w:val="28"/>
        </w:rPr>
        <w:t>
      «2) налогоплательщику за налоговые периоды, по которым он применял положения статьи 267 настоящего Кодекса.»;</w:t>
      </w:r>
      <w:r>
        <w:br/>
      </w:r>
      <w:r>
        <w:rPr>
          <w:rFonts w:ascii="Times New Roman"/>
          <w:b w:val="false"/>
          <w:i w:val="false"/>
          <w:color w:val="000000"/>
          <w:sz w:val="28"/>
        </w:rPr>
        <w:t>
      131) в части пятой пункта 2 статьи 276-6: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r>
        <w:br/>
      </w:r>
      <w:r>
        <w:rPr>
          <w:rFonts w:ascii="Times New Roman"/>
          <w:b w:val="false"/>
          <w:i w:val="false"/>
          <w:color w:val="000000"/>
          <w:sz w:val="28"/>
        </w:rPr>
        <w:t>
      132) в статье 276-8:</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r>
        <w:br/>
      </w:r>
      <w:r>
        <w:rPr>
          <w:rFonts w:ascii="Times New Roman"/>
          <w:b w:val="false"/>
          <w:i w:val="false"/>
          <w:color w:val="000000"/>
          <w:sz w:val="28"/>
        </w:rPr>
        <w:t>
      2. Для целей настоящей статьи стоимость приобретенных товаров определяется на основании принципа определения цены в целях налогообложения.</w:t>
      </w:r>
      <w:r>
        <w:br/>
      </w:r>
      <w:r>
        <w:rPr>
          <w:rFonts w:ascii="Times New Roman"/>
          <w:b w:val="false"/>
          <w:i w:val="false"/>
          <w:color w:val="000000"/>
          <w:sz w:val="28"/>
        </w:rPr>
        <w:t>
      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r>
        <w:br/>
      </w: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r>
        <w:br/>
      </w:r>
      <w:r>
        <w:rPr>
          <w:rFonts w:ascii="Times New Roman"/>
          <w:b w:val="false"/>
          <w:i w:val="false"/>
          <w:color w:val="000000"/>
          <w:sz w:val="28"/>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r>
        <w:br/>
      </w:r>
      <w:r>
        <w:rPr>
          <w:rFonts w:ascii="Times New Roman"/>
          <w:b w:val="false"/>
          <w:i w:val="false"/>
          <w:color w:val="000000"/>
          <w:sz w:val="28"/>
        </w:rPr>
        <w:t>
      часть вторую пункта 6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Органы налоговой службы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 - членов Таможенного союза вправе корректировать размер облагаемого импорта в порядке, установленном Правительством Республики Казахстан и (или)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и (или) требований законодательства Республики Казахстан о трансфертном ценообразовании.»;</w:t>
      </w:r>
      <w:r>
        <w:br/>
      </w:r>
      <w:r>
        <w:rPr>
          <w:rFonts w:ascii="Times New Roman"/>
          <w:b w:val="false"/>
          <w:i w:val="false"/>
          <w:color w:val="000000"/>
          <w:sz w:val="28"/>
        </w:rPr>
        <w:t>
      133) в статье 276-11:</w:t>
      </w:r>
      <w:r>
        <w:br/>
      </w:r>
      <w:r>
        <w:rPr>
          <w:rFonts w:ascii="Times New Roman"/>
          <w:b w:val="false"/>
          <w:i w:val="false"/>
          <w:color w:val="000000"/>
          <w:sz w:val="28"/>
        </w:rPr>
        <w:t>
      часть вторую подпункта 4) пункта 1 изложить в следующей редакции:</w:t>
      </w:r>
      <w:r>
        <w:br/>
      </w:r>
      <w:r>
        <w:rPr>
          <w:rFonts w:ascii="Times New Roman"/>
          <w:b w:val="false"/>
          <w:i w:val="false"/>
          <w:color w:val="000000"/>
          <w:sz w:val="28"/>
        </w:rPr>
        <w:t>
      «В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им по указанным операциям.»;</w:t>
      </w:r>
      <w:r>
        <w:br/>
      </w:r>
      <w:r>
        <w:rPr>
          <w:rFonts w:ascii="Times New Roman"/>
          <w:b w:val="false"/>
          <w:i w:val="false"/>
          <w:color w:val="000000"/>
          <w:sz w:val="28"/>
        </w:rPr>
        <w:t>
      часть вторую подпункта 7) пункта 2 изложить в следующей редакции:</w:t>
      </w:r>
      <w:r>
        <w:br/>
      </w: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r>
        <w:br/>
      </w:r>
      <w:r>
        <w:rPr>
          <w:rFonts w:ascii="Times New Roman"/>
          <w:b w:val="false"/>
          <w:i w:val="false"/>
          <w:color w:val="000000"/>
          <w:sz w:val="28"/>
        </w:rPr>
        <w:t>
      134) пункт 3 статьи 276-13 дополнить подпунктом 8) следующего содержания:</w:t>
      </w:r>
      <w:r>
        <w:br/>
      </w:r>
      <w:r>
        <w:rPr>
          <w:rFonts w:ascii="Times New Roman"/>
          <w:b w:val="false"/>
          <w:i w:val="false"/>
          <w:color w:val="000000"/>
          <w:sz w:val="28"/>
        </w:rPr>
        <w:t>
      «8)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135) в статье 276-15:</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Освобождается от налога на добавленную стоимость импорт следующих товаров:</w:t>
      </w:r>
      <w:r>
        <w:br/>
      </w:r>
      <w:r>
        <w:rPr>
          <w:rFonts w:ascii="Times New Roman"/>
          <w:b w:val="false"/>
          <w:i w:val="false"/>
          <w:color w:val="000000"/>
          <w:sz w:val="28"/>
        </w:rPr>
        <w:t xml:space="preserve">
      1) предусмотренных подпунктами 1), 3)-13) пункта 1 статьи 255 настоящего Кодекса. </w:t>
      </w:r>
      <w:r>
        <w:br/>
      </w:r>
      <w:r>
        <w:rPr>
          <w:rFonts w:ascii="Times New Roman"/>
          <w:b w:val="false"/>
          <w:i w:val="false"/>
          <w:color w:val="000000"/>
          <w:sz w:val="28"/>
        </w:rPr>
        <w:t>
      Порядок освобождения от налога на добавленную стоимость импорта товаров в рамках Таможенного союза, указанных в абзаце втором настоящего пункта, определяется Правительством Республики Казахстан;</w:t>
      </w:r>
      <w:r>
        <w:br/>
      </w:r>
      <w:r>
        <w:rPr>
          <w:rFonts w:ascii="Times New Roman"/>
          <w:b w:val="false"/>
          <w:i w:val="false"/>
          <w:color w:val="000000"/>
          <w:sz w:val="28"/>
        </w:rPr>
        <w:t>
      2) импортируемых в рамках гарантийного обслуживания, предусмотренного договором (контрактом).»;</w:t>
      </w:r>
      <w:r>
        <w:br/>
      </w:r>
      <w:r>
        <w:rPr>
          <w:rFonts w:ascii="Times New Roman"/>
          <w:b w:val="false"/>
          <w:i w:val="false"/>
          <w:color w:val="000000"/>
          <w:sz w:val="28"/>
        </w:rPr>
        <w:t>
      пункт 3 исключить;</w:t>
      </w:r>
      <w:r>
        <w:br/>
      </w:r>
      <w:r>
        <w:rPr>
          <w:rFonts w:ascii="Times New Roman"/>
          <w:b w:val="false"/>
          <w:i w:val="false"/>
          <w:color w:val="000000"/>
          <w:sz w:val="28"/>
        </w:rPr>
        <w:t>
      136) пункт 6 статьи 276-19 изложить в следующей редакции:</w:t>
      </w:r>
      <w:r>
        <w:br/>
      </w: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r>
        <w:br/>
      </w:r>
      <w:r>
        <w:rPr>
          <w:rFonts w:ascii="Times New Roman"/>
          <w:b w:val="false"/>
          <w:i w:val="false"/>
          <w:color w:val="000000"/>
          <w:sz w:val="28"/>
        </w:rPr>
        <w:t>
      137) пункт 6 статьи 276-20 изложить в следующей редакции:</w:t>
      </w:r>
      <w:r>
        <w:br/>
      </w:r>
      <w:r>
        <w:rPr>
          <w:rFonts w:ascii="Times New Roman"/>
          <w:b w:val="false"/>
          <w:i w:val="false"/>
          <w:color w:val="000000"/>
          <w:sz w:val="28"/>
        </w:rPr>
        <w:t>
      «6. Декларация по косвенным налогам по импортированным товарам считается непредставленной в налоговые органы в случаях, указанных в пункте 5 статьи 584 настоящего Кодекса, а также в случае непредставления заявления о ввозе товаров и уплате косвенных налогов.</w:t>
      </w:r>
      <w:r>
        <w:br/>
      </w:r>
      <w:r>
        <w:rPr>
          <w:rFonts w:ascii="Times New Roman"/>
          <w:b w:val="false"/>
          <w:i w:val="false"/>
          <w:color w:val="000000"/>
          <w:sz w:val="28"/>
        </w:rPr>
        <w:t>
      Заявление о ввозе товаров и уплате косвенных налогов считается непредставленным в налоговые органы в случаях, указанных в пункте 5 статьи 584 настоящего Кодекса, а также в случае непредставления декларации по косвенным налогам по импортированным товарам.»;</w:t>
      </w:r>
      <w:r>
        <w:br/>
      </w:r>
      <w:r>
        <w:rPr>
          <w:rFonts w:ascii="Times New Roman"/>
          <w:b w:val="false"/>
          <w:i w:val="false"/>
          <w:color w:val="000000"/>
          <w:sz w:val="28"/>
        </w:rPr>
        <w:t>
      138) в статье 276-21: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 обязан представить в налоговый орган документ, предусмотренный подпунктом 1) пункта 2 статьи 276-20 Налогового кодекса, в течение ста восьмидесяти календарных дней с даты совершения оборота:</w:t>
      </w:r>
      <w:r>
        <w:br/>
      </w:r>
      <w:r>
        <w:rPr>
          <w:rFonts w:ascii="Times New Roman"/>
          <w:b w:val="false"/>
          <w:i w:val="false"/>
          <w:color w:val="000000"/>
          <w:sz w:val="28"/>
        </w:rPr>
        <w:t>
      1) по реализации товаров при экспорте товаров;</w:t>
      </w:r>
      <w:r>
        <w:br/>
      </w:r>
      <w:r>
        <w:rPr>
          <w:rFonts w:ascii="Times New Roman"/>
          <w:b w:val="false"/>
          <w:i w:val="false"/>
          <w:color w:val="000000"/>
          <w:sz w:val="28"/>
        </w:rPr>
        <w:t>
      2) по реализации работ, услуг в случае выполнения работ по переработке давальческого сырья.»;</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При непредставлении налогоплательщиком Республики Казахстан, осуществившим экспорт товаров в государства - члены Таможенного союза или выполнившим работы по переработке давальческого сырья, документа, предусмотренного подпунктом 1) пункта 2 статьи 276-20 настоящего Кодекса, на бумажном носителе в срок, установленный пунктом 1 настоящей статьи, оборот по реализации товаров при экспорте товаров или по реализации работ, услуг в случае выполнения работ по переработке давальческого сырья подлежит обложению налогом на добавленную стоимость по ставке, установленной пунктом 1 статьи 268 настоящего Кодекса, и уплате в бюджет по сроку уплаты за налоговый период, на который приходится дата совершения оборота по реализации.»;</w:t>
      </w:r>
      <w:r>
        <w:br/>
      </w:r>
      <w:r>
        <w:rPr>
          <w:rFonts w:ascii="Times New Roman"/>
          <w:b w:val="false"/>
          <w:i w:val="false"/>
          <w:color w:val="000000"/>
          <w:sz w:val="28"/>
        </w:rPr>
        <w:t>
      139) в статье 276-22:</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ошибочного представления заявления о ввозе товаров и уплате косвенных налогов;»;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Отзыв заявления о ввозе товаров и уплате косвенных налогов производится одним из следующих методов:</w:t>
      </w:r>
      <w:r>
        <w:br/>
      </w:r>
      <w:r>
        <w:rPr>
          <w:rFonts w:ascii="Times New Roman"/>
          <w:b w:val="false"/>
          <w:i w:val="false"/>
          <w:color w:val="000000"/>
          <w:sz w:val="28"/>
        </w:rPr>
        <w:t>
      1) методом удаления, при котором ошибочно представленное заявление о ввозе товаров и уплате косвенных налогов удаляется из центрального узла системы приема и обработки налоговой отчетности;</w:t>
      </w:r>
      <w:r>
        <w:br/>
      </w:r>
      <w:r>
        <w:rPr>
          <w:rFonts w:ascii="Times New Roman"/>
          <w:b w:val="false"/>
          <w:i w:val="false"/>
          <w:color w:val="000000"/>
          <w:sz w:val="28"/>
        </w:rPr>
        <w:t>
      2) методом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пункт 4 исключить;</w:t>
      </w:r>
      <w:r>
        <w:br/>
      </w:r>
      <w:r>
        <w:rPr>
          <w:rFonts w:ascii="Times New Roman"/>
          <w:b w:val="false"/>
          <w:i w:val="false"/>
          <w:color w:val="000000"/>
          <w:sz w:val="28"/>
        </w:rPr>
        <w:t>
      140) в статье 276-23: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случае осуществления частичного возврата товаров, импортированных на территорию Республики Казахстан с территории государств - членов Таможенного союза, по причине ненадлежащего качества и (или) некомплектности,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осуществления полного возврата товаров, импортированных на территорию Республики Казахстан с территории государств - членов Таможенного союза, по причине ненадлежащего качества и (или) некомплектности, до истечения месяца, в котором такие товары ввезены, декларация по косвенным налогам по таким импортированным товарам и заявление о ввозе таких товаров и уплате косвенных налогов в налоговые органы не представляются.»;</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При возврате товаров, указанных в пункте 1 настоящей статьи,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w:t>
      </w:r>
      <w:r>
        <w:br/>
      </w:r>
      <w:r>
        <w:rPr>
          <w:rFonts w:ascii="Times New Roman"/>
          <w:b w:val="false"/>
          <w:i w:val="false"/>
          <w:color w:val="000000"/>
          <w:sz w:val="28"/>
        </w:rPr>
        <w:t>
      3. В целях настоящей статьи подтверждением возврата товаров, импортированных на территорию Республики Казахстан с территории государств - членов Таможенного союза, по причине ненадлежащего качества и (или) некомплектности является согласованный налогоплательщиком-экспортером и налогоплательщиком-импортером документ, содержащий сведения о количестве импортированных товаров, подлежащих возврату по причине ненадлежащего качества и (или) некомплектности.»;</w:t>
      </w:r>
      <w:r>
        <w:br/>
      </w:r>
      <w:r>
        <w:rPr>
          <w:rFonts w:ascii="Times New Roman"/>
          <w:b w:val="false"/>
          <w:i w:val="false"/>
          <w:color w:val="000000"/>
          <w:sz w:val="28"/>
        </w:rPr>
        <w:t>
      141) в статье 280:</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в пункте 4:</w:t>
      </w:r>
      <w:r>
        <w:br/>
      </w:r>
      <w:r>
        <w:rPr>
          <w:rFonts w:ascii="Times New Roman"/>
          <w:b w:val="false"/>
          <w:i w:val="false"/>
          <w:color w:val="000000"/>
          <w:sz w:val="28"/>
        </w:rPr>
        <w:t>
      заголовок графы 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3021"/>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1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597"/>
        <w:gridCol w:w="9500"/>
        <w:gridCol w:w="205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3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618"/>
        <w:gridCol w:w="9541"/>
        <w:gridCol w:w="199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 спирта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4 и 5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602"/>
        <w:gridCol w:w="9628"/>
        <w:gridCol w:w="197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 100 % спирта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10 и 11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611"/>
        <w:gridCol w:w="9634"/>
        <w:gridCol w:w="195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 2205, 2206 00</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142) абзац девятый подпункта 1) пункта 1 статьи 281 изложить в следующей редакции:</w:t>
      </w:r>
      <w:r>
        <w:br/>
      </w: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 за исключением подакцизных товаров, предусмотренных в подпункте 4) статьи 279 настоящего Кодекса, предназначенных для экспорта;»;</w:t>
      </w:r>
      <w:r>
        <w:br/>
      </w:r>
      <w:r>
        <w:rPr>
          <w:rFonts w:ascii="Times New Roman"/>
          <w:b w:val="false"/>
          <w:i w:val="false"/>
          <w:color w:val="000000"/>
          <w:sz w:val="28"/>
        </w:rPr>
        <w:t>
      143) в статье 310:</w:t>
      </w:r>
      <w:r>
        <w:br/>
      </w:r>
      <w:r>
        <w:rPr>
          <w:rFonts w:ascii="Times New Roman"/>
          <w:b w:val="false"/>
          <w:i w:val="false"/>
          <w:color w:val="000000"/>
          <w:sz w:val="28"/>
        </w:rPr>
        <w:t>
      часть третью пункта 8 изложить в следующей редакции:</w:t>
      </w:r>
      <w:r>
        <w:br/>
      </w:r>
      <w:r>
        <w:rPr>
          <w:rFonts w:ascii="Times New Roman"/>
          <w:b w:val="false"/>
          <w:i w:val="false"/>
          <w:color w:val="000000"/>
          <w:sz w:val="28"/>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r>
        <w:br/>
      </w:r>
      <w:r>
        <w:rPr>
          <w:rFonts w:ascii="Times New Roman"/>
          <w:b w:val="false"/>
          <w:i w:val="false"/>
          <w:color w:val="000000"/>
          <w:sz w:val="28"/>
        </w:rPr>
        <w:t>
      в пункте 9:</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xml:space="preserve">
      «10.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в том числе прошедших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В случае передачи добытых нефти и (или) минерального сырья, в том числе прошедших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При этом в совокупный годовой доход по внеконтрактной деятельности недропользователя относится сумма, равная положительной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частью второй настоящего пункта.</w:t>
      </w:r>
      <w:r>
        <w:br/>
      </w:r>
      <w:r>
        <w:rPr>
          <w:rFonts w:ascii="Times New Roman"/>
          <w:b w:val="false"/>
          <w:i w:val="false"/>
          <w:color w:val="000000"/>
          <w:sz w:val="28"/>
        </w:rPr>
        <w:t>
      Для целей настоящего раздела иным технологическим подразделением юридического лица признается шахта, рудник, карьер, дробильный завод (установка), обогатительная фабрика, перерабатывающий, производственный или металлургический цех (завод).»;</w:t>
      </w:r>
      <w:r>
        <w:br/>
      </w:r>
      <w:r>
        <w:rPr>
          <w:rFonts w:ascii="Times New Roman"/>
          <w:b w:val="false"/>
          <w:i w:val="false"/>
          <w:color w:val="000000"/>
          <w:sz w:val="28"/>
        </w:rPr>
        <w:t>
      144) статью 312 изложить в следующей редакции:</w:t>
      </w:r>
      <w:r>
        <w:br/>
      </w:r>
      <w:r>
        <w:rPr>
          <w:rFonts w:ascii="Times New Roman"/>
          <w:b w:val="false"/>
          <w:i w:val="false"/>
          <w:color w:val="000000"/>
          <w:sz w:val="28"/>
        </w:rPr>
        <w:t xml:space="preserve">
      «Статья 312. Общие положения </w:t>
      </w:r>
      <w:r>
        <w:br/>
      </w:r>
      <w:r>
        <w:rPr>
          <w:rFonts w:ascii="Times New Roman"/>
          <w:b w:val="false"/>
          <w:i w:val="false"/>
          <w:color w:val="000000"/>
          <w:sz w:val="28"/>
        </w:rPr>
        <w:t>
      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r>
        <w:br/>
      </w:r>
      <w:r>
        <w:rPr>
          <w:rFonts w:ascii="Times New Roman"/>
          <w:b w:val="false"/>
          <w:i w:val="false"/>
          <w:color w:val="000000"/>
          <w:sz w:val="28"/>
        </w:rPr>
        <w:t>
      145) статью 314 дополнить пунктом 5 следующего содержания:</w:t>
      </w:r>
      <w:r>
        <w:br/>
      </w:r>
      <w:r>
        <w:rPr>
          <w:rFonts w:ascii="Times New Roman"/>
          <w:b w:val="false"/>
          <w:i w:val="false"/>
          <w:color w:val="000000"/>
          <w:sz w:val="28"/>
        </w:rPr>
        <w:t>
      «5. При расширении контрактной территории размер подписного бонуса определяется в следующем порядке:</w:t>
      </w:r>
      <w:r>
        <w:br/>
      </w:r>
      <w:r>
        <w:rPr>
          <w:rFonts w:ascii="Times New Roman"/>
          <w:b w:val="false"/>
          <w:i w:val="false"/>
          <w:color w:val="000000"/>
          <w:sz w:val="28"/>
        </w:rPr>
        <w:t xml:space="preserve">
      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 </w:t>
      </w:r>
      <w:r>
        <w:br/>
      </w:r>
      <w:r>
        <w:rPr>
          <w:rFonts w:ascii="Times New Roman"/>
          <w:b w:val="false"/>
          <w:i w:val="false"/>
          <w:color w:val="000000"/>
          <w:sz w:val="28"/>
        </w:rPr>
        <w:t xml:space="preserve">
      2) если на расширяемой контрактной территории не утверждены запасы полезных ископаемых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 </w:t>
      </w:r>
      <w:r>
        <w:br/>
      </w:r>
      <w:r>
        <w:rPr>
          <w:rFonts w:ascii="Times New Roman"/>
          <w:b w:val="false"/>
          <w:i w:val="false"/>
          <w:color w:val="000000"/>
          <w:sz w:val="28"/>
        </w:rPr>
        <w:t>
      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r>
        <w:br/>
      </w:r>
      <w:r>
        <w:rPr>
          <w:rFonts w:ascii="Times New Roman"/>
          <w:b w:val="false"/>
          <w:i w:val="false"/>
          <w:color w:val="000000"/>
          <w:sz w:val="28"/>
        </w:rPr>
        <w:t>
      146) статью 315 изложить в следующей редакции:</w:t>
      </w:r>
      <w:r>
        <w:br/>
      </w:r>
      <w:r>
        <w:rPr>
          <w:rFonts w:ascii="Times New Roman"/>
          <w:b w:val="false"/>
          <w:i w:val="false"/>
          <w:color w:val="000000"/>
          <w:sz w:val="28"/>
        </w:rPr>
        <w:t>
      «Статья 315. Сроки уплаты подписного бонуса</w:t>
      </w:r>
      <w:r>
        <w:br/>
      </w:r>
      <w:r>
        <w:rPr>
          <w:rFonts w:ascii="Times New Roman"/>
          <w:b w:val="false"/>
          <w:i w:val="false"/>
          <w:color w:val="000000"/>
          <w:sz w:val="28"/>
        </w:rPr>
        <w:t>
      Если иное не установлено настоящей статьей, подписной бонус уплачивается в бюджет по месту нахождения налогоплательщика в следующие сроки:</w:t>
      </w:r>
      <w:r>
        <w:br/>
      </w:r>
      <w:r>
        <w:rPr>
          <w:rFonts w:ascii="Times New Roman"/>
          <w:b w:val="false"/>
          <w:i w:val="false"/>
          <w:color w:val="000000"/>
          <w:sz w:val="28"/>
        </w:rPr>
        <w:t>
      1) пятьдесят процентов от установленной суммы - в течение тридцати календарных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пятьдесят процентов от установленной суммы - не позднее тридцати календарных дней с даты вступления в силу контракта на недропользование.</w:t>
      </w:r>
      <w:r>
        <w:br/>
      </w:r>
      <w:r>
        <w:rPr>
          <w:rFonts w:ascii="Times New Roman"/>
          <w:b w:val="false"/>
          <w:i w:val="false"/>
          <w:color w:val="000000"/>
          <w:sz w:val="28"/>
        </w:rPr>
        <w:t>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r>
        <w:br/>
      </w:r>
      <w:r>
        <w:rPr>
          <w:rFonts w:ascii="Times New Roman"/>
          <w:b w:val="false"/>
          <w:i w:val="false"/>
          <w:color w:val="000000"/>
          <w:sz w:val="28"/>
        </w:rPr>
        <w:t>
      147) пункт 1 статьи 317 изложить в следующей редакции:</w:t>
      </w:r>
      <w:r>
        <w:br/>
      </w:r>
      <w:r>
        <w:rPr>
          <w:rFonts w:ascii="Times New Roman"/>
          <w:b w:val="false"/>
          <w:i w:val="false"/>
          <w:color w:val="000000"/>
          <w:sz w:val="28"/>
        </w:rPr>
        <w:t>
      «1.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w:t>
      </w:r>
      <w:r>
        <w:br/>
      </w:r>
      <w:r>
        <w:rPr>
          <w:rFonts w:ascii="Times New Roman"/>
          <w:b w:val="false"/>
          <w:i w:val="false"/>
          <w:color w:val="000000"/>
          <w:sz w:val="28"/>
        </w:rPr>
        <w:t>
      148) статью 319 изложить в следующей редакции:</w:t>
      </w:r>
      <w:r>
        <w:br/>
      </w:r>
      <w:r>
        <w:rPr>
          <w:rFonts w:ascii="Times New Roman"/>
          <w:b w:val="false"/>
          <w:i w:val="false"/>
          <w:color w:val="000000"/>
          <w:sz w:val="28"/>
        </w:rPr>
        <w:t>
      «Статья 319. Объект обложения</w:t>
      </w:r>
      <w:r>
        <w:br/>
      </w:r>
      <w:r>
        <w:rPr>
          <w:rFonts w:ascii="Times New Roman"/>
          <w:b w:val="false"/>
          <w:i w:val="false"/>
          <w:color w:val="000000"/>
          <w:sz w:val="28"/>
        </w:rPr>
        <w:t>
      1. Объектом обложения бонусом коммерческого обнаружения является физический объем запасов полезных ископаемых, который утвержден уполномоченным для этих целей государственным органом на данной контрактной территории.</w:t>
      </w:r>
      <w:r>
        <w:br/>
      </w:r>
      <w:r>
        <w:rPr>
          <w:rFonts w:ascii="Times New Roman"/>
          <w:b w:val="false"/>
          <w:i w:val="false"/>
          <w:color w:val="000000"/>
          <w:sz w:val="28"/>
        </w:rPr>
        <w:t>
      2. По контрактам на добычу полезных ископаемых, заключенным в период с 1 января 2009 года в рамках исключительного права на получение права недропользования на добычу в связи с коммерческим обнаружением на основании контракта на разведку, объект обложения определяется при каждом коммерческом обнаружении:</w:t>
      </w:r>
      <w:r>
        <w:br/>
      </w:r>
      <w:r>
        <w:rPr>
          <w:rFonts w:ascii="Times New Roman"/>
          <w:b w:val="false"/>
          <w:i w:val="false"/>
          <w:color w:val="000000"/>
          <w:sz w:val="28"/>
        </w:rPr>
        <w:t>
      ранее объявленном данным недропользователем на соответствующей контрактной территории в рамках контракта на разведку;</w:t>
      </w:r>
      <w:r>
        <w:br/>
      </w:r>
      <w:r>
        <w:rPr>
          <w:rFonts w:ascii="Times New Roman"/>
          <w:b w:val="false"/>
          <w:i w:val="false"/>
          <w:color w:val="000000"/>
          <w:sz w:val="28"/>
        </w:rPr>
        <w:t xml:space="preserve">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w:t>
      </w:r>
      <w:r>
        <w:br/>
      </w:r>
      <w:r>
        <w:rPr>
          <w:rFonts w:ascii="Times New Roman"/>
          <w:b w:val="false"/>
          <w:i w:val="false"/>
          <w:color w:val="000000"/>
          <w:sz w:val="28"/>
        </w:rPr>
        <w:t>
      3. По контрактам на добычу полезных ископаемых, заключенным в период с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1)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r>
        <w:br/>
      </w:r>
      <w:r>
        <w:rPr>
          <w:rFonts w:ascii="Times New Roman"/>
          <w:b w:val="false"/>
          <w:i w:val="false"/>
          <w:color w:val="000000"/>
          <w:sz w:val="28"/>
        </w:rPr>
        <w:t>
      2)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4. По контрактам на добычу полезных ископаемых, заключенным в период до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r>
        <w:br/>
      </w:r>
      <w:r>
        <w:rPr>
          <w:rFonts w:ascii="Times New Roman"/>
          <w:b w:val="false"/>
          <w:i w:val="false"/>
          <w:color w:val="000000"/>
          <w:sz w:val="28"/>
        </w:rPr>
        <w:t>
      1)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r>
        <w:br/>
      </w:r>
      <w:r>
        <w:rPr>
          <w:rFonts w:ascii="Times New Roman"/>
          <w:b w:val="false"/>
          <w:i w:val="false"/>
          <w:color w:val="000000"/>
          <w:sz w:val="28"/>
        </w:rPr>
        <w:t>
      2) в ходе проведения дополнительной разведки месторождения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r>
        <w:br/>
      </w:r>
      <w:r>
        <w:rPr>
          <w:rFonts w:ascii="Times New Roman"/>
          <w:b w:val="false"/>
          <w:i w:val="false"/>
          <w:color w:val="000000"/>
          <w:sz w:val="28"/>
        </w:rPr>
        <w:t xml:space="preserve">
      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w:t>
      </w:r>
      <w:r>
        <w:br/>
      </w:r>
      <w:r>
        <w:rPr>
          <w:rFonts w:ascii="Times New Roman"/>
          <w:b w:val="false"/>
          <w:i w:val="false"/>
          <w:color w:val="000000"/>
          <w:sz w:val="28"/>
        </w:rPr>
        <w:t>
      Для целей настоящей статьи и статей 320 и 323 настоящего Кодекса запасы полезных ископаемых по углеводородному сырью означают извлекаемые запасы полезных ископаемых.»;</w:t>
      </w:r>
      <w:r>
        <w:br/>
      </w:r>
      <w:r>
        <w:rPr>
          <w:rFonts w:ascii="Times New Roman"/>
          <w:b w:val="false"/>
          <w:i w:val="false"/>
          <w:color w:val="000000"/>
          <w:sz w:val="28"/>
        </w:rPr>
        <w:t xml:space="preserve">
      149) в статье 320: </w:t>
      </w:r>
      <w:r>
        <w:br/>
      </w:r>
      <w:r>
        <w:rPr>
          <w:rFonts w:ascii="Times New Roman"/>
          <w:b w:val="false"/>
          <w:i w:val="false"/>
          <w:color w:val="000000"/>
          <w:sz w:val="28"/>
        </w:rPr>
        <w:t>
      часть первую и абзац первый части второй изложить в следующей редакции:</w:t>
      </w:r>
      <w:r>
        <w:br/>
      </w:r>
      <w:r>
        <w:rPr>
          <w:rFonts w:ascii="Times New Roman"/>
          <w:b w:val="false"/>
          <w:i w:val="false"/>
          <w:color w:val="000000"/>
          <w:sz w:val="28"/>
        </w:rPr>
        <w:t>
      «Налоговой базой для исчисления бонуса коммерческого обнаружения является стоимость объема запасов полезных ископаемых, утвержденного уполномоченным для этих целей государственным органом.</w:t>
      </w:r>
      <w:r>
        <w:br/>
      </w:r>
      <w:r>
        <w:rPr>
          <w:rFonts w:ascii="Times New Roman"/>
          <w:b w:val="false"/>
          <w:i w:val="false"/>
          <w:color w:val="000000"/>
          <w:sz w:val="28"/>
        </w:rPr>
        <w:t>
      В целях исчисления бонуса коммерческого обнаружения стоимость объема запасов полезных ископаемых определяется на дату, предшествующую дате уплаты бонуса коммерческого обнаружения, в следующем порядке:»;</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Лондонской бирже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150) подпункты 2) и 3) статьи 323 изложить в следующей редакции:</w:t>
      </w:r>
      <w:r>
        <w:br/>
      </w:r>
      <w:r>
        <w:rPr>
          <w:rFonts w:ascii="Times New Roman"/>
          <w:b w:val="false"/>
          <w:i w:val="false"/>
          <w:color w:val="000000"/>
          <w:sz w:val="28"/>
        </w:rPr>
        <w:t>
      «2) не позднее 90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w:t>
      </w:r>
      <w:r>
        <w:br/>
      </w:r>
      <w:r>
        <w:rPr>
          <w:rFonts w:ascii="Times New Roman"/>
          <w:b w:val="false"/>
          <w:i w:val="false"/>
          <w:color w:val="000000"/>
          <w:sz w:val="28"/>
        </w:rPr>
        <w:t>
      3) не позднее 90 дней со дня утверждения уполномоченным для этих целей государственным органом Республики Казахстан запасов полезных ископаемых на месторождении по контракту на совмещенную разведку и добычу.»;</w:t>
      </w:r>
      <w:r>
        <w:br/>
      </w:r>
      <w:r>
        <w:rPr>
          <w:rFonts w:ascii="Times New Roman"/>
          <w:b w:val="false"/>
          <w:i w:val="false"/>
          <w:color w:val="000000"/>
          <w:sz w:val="28"/>
        </w:rPr>
        <w:t>
      151) в таблице статьи 339:</w:t>
      </w:r>
      <w:r>
        <w:br/>
      </w:r>
      <w:r>
        <w:rPr>
          <w:rFonts w:ascii="Times New Roman"/>
          <w:b w:val="false"/>
          <w:i w:val="false"/>
          <w:color w:val="000000"/>
          <w:sz w:val="28"/>
        </w:rPr>
        <w:t>
      строку 1 изложить в следующей редакции:</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578"/>
        <w:gridCol w:w="6497"/>
        <w:gridCol w:w="320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полезных ископаемых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в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 и радиоактивных металлов</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 (концентрат)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железо-марганцевая руда (концентрат)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 (концентрат, окатыши)</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 раствор, шахтный метод)</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152) в таблице статьи 339:</w:t>
      </w:r>
      <w:r>
        <w:br/>
      </w:r>
      <w:r>
        <w:rPr>
          <w:rFonts w:ascii="Times New Roman"/>
          <w:b w:val="false"/>
          <w:i w:val="false"/>
          <w:color w:val="000000"/>
          <w:sz w:val="28"/>
        </w:rPr>
        <w:t>
      строку 1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73"/>
        <w:gridCol w:w="6293"/>
        <w:gridCol w:w="2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полезных ископаемых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w:t>
            </w:r>
            <w:r>
              <w:br/>
            </w:r>
            <w:r>
              <w:rPr>
                <w:rFonts w:ascii="Times New Roman"/>
                <w:b w:val="false"/>
                <w:i w:val="false"/>
                <w:color w:val="000000"/>
                <w:sz w:val="20"/>
              </w:rPr>
              <w:t>
</w:t>
            </w:r>
            <w:r>
              <w:rPr>
                <w:rFonts w:ascii="Times New Roman"/>
                <w:b w:val="false"/>
                <w:i w:val="false"/>
                <w:color w:val="000000"/>
                <w:sz w:val="20"/>
              </w:rPr>
              <w:t>в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черных, цветных и радиоактивных металлов</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Хромовая руда (концентрат)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железо-марганцевая руда (концентрат)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 (концентрат, окатыши)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(продуктивный раствор, шахтный метод)</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153) пункт 1 статьи 355 дополнить подпунктом 5) следующего содержания:</w:t>
      </w:r>
      <w:r>
        <w:br/>
      </w:r>
      <w:r>
        <w:rPr>
          <w:rFonts w:ascii="Times New Roman"/>
          <w:b w:val="false"/>
          <w:i w:val="false"/>
          <w:color w:val="000000"/>
          <w:sz w:val="28"/>
        </w:rPr>
        <w:t>
      «5) юридические лица-нерезиденты, осуществляющие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w:t>
      </w:r>
      <w:r>
        <w:br/>
      </w:r>
      <w:r>
        <w:rPr>
          <w:rFonts w:ascii="Times New Roman"/>
          <w:b w:val="false"/>
          <w:i w:val="false"/>
          <w:color w:val="000000"/>
          <w:sz w:val="28"/>
        </w:rPr>
        <w:t>
      154) в статье 365:</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пункте 3:</w:t>
      </w:r>
      <w:r>
        <w:br/>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«1) плательщики единого земельного налога по следующим транспортным средствам, принадлежащим главе и (или) членам крестьянского или фермерского хозяйства, являющегося плательщиком единого земельного налога, на праве общей собственности, на праве собственности 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абзац первый подпункта 2) изложить в следующей редакции:</w:t>
      </w:r>
      <w:r>
        <w:br/>
      </w:r>
      <w:r>
        <w:rPr>
          <w:rFonts w:ascii="Times New Roman"/>
          <w:b w:val="false"/>
          <w:i w:val="false"/>
          <w:color w:val="000000"/>
          <w:sz w:val="28"/>
        </w:rPr>
        <w:t>
      «2) производители сельскохозяйственной продукции, а также глава и (или) члены крестьянского или фермерского хозяйства, являющегося плательщиком единого земельного налога, по следующей специализированной сельскохозяйственной технике, используемой в производстве собственной сельскохозяйственной продукции:»;</w:t>
      </w:r>
      <w:r>
        <w:br/>
      </w:r>
      <w:r>
        <w:rPr>
          <w:rFonts w:ascii="Times New Roman"/>
          <w:b w:val="false"/>
          <w:i w:val="false"/>
          <w:color w:val="000000"/>
          <w:sz w:val="28"/>
        </w:rPr>
        <w:t>
      155) абзац первый пункта 1-1 статьи 367 изложить в следующей редакции:</w:t>
      </w:r>
      <w:r>
        <w:br/>
      </w:r>
      <w:r>
        <w:rPr>
          <w:rFonts w:ascii="Times New Roman"/>
          <w:b w:val="false"/>
          <w:i w:val="false"/>
          <w:color w:val="000000"/>
          <w:sz w:val="28"/>
        </w:rPr>
        <w:t>
      «1-1. В целях настоящей статьи:»;</w:t>
      </w:r>
      <w:r>
        <w:br/>
      </w:r>
      <w:r>
        <w:rPr>
          <w:rFonts w:ascii="Times New Roman"/>
          <w:b w:val="false"/>
          <w:i w:val="false"/>
          <w:color w:val="000000"/>
          <w:sz w:val="28"/>
        </w:rPr>
        <w:t>
      156) части первую и вторую пункта 2 статьи 373 изложить в следующей редакции:</w:t>
      </w:r>
      <w:r>
        <w:br/>
      </w:r>
      <w:r>
        <w:rPr>
          <w:rFonts w:ascii="Times New Roman"/>
          <w:b w:val="false"/>
          <w:i w:val="false"/>
          <w:color w:val="000000"/>
          <w:sz w:val="28"/>
        </w:rPr>
        <w:t xml:space="preserve">
      «2. Юридическое лицо своим решением вправе признать самостоятельным плательщиком земельного налога свое структурное подразделение по объектам обложения по месту нахождения такого структурного подразделения. </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157) статью 381 изложить в следующей редакции:</w:t>
      </w:r>
      <w:r>
        <w:br/>
      </w:r>
      <w:r>
        <w:rPr>
          <w:rFonts w:ascii="Times New Roman"/>
          <w:b w:val="false"/>
          <w:i w:val="false"/>
          <w:color w:val="000000"/>
          <w:sz w:val="28"/>
        </w:rPr>
        <w:t>
      «Статья 381. Базовые налоговые ставки на земли населенных</w:t>
      </w:r>
      <w:r>
        <w:br/>
      </w:r>
      <w:r>
        <w:rPr>
          <w:rFonts w:ascii="Times New Roman"/>
          <w:b w:val="false"/>
          <w:i w:val="false"/>
          <w:color w:val="000000"/>
          <w:sz w:val="28"/>
        </w:rPr>
        <w:t>
                   пунктов (за исключением придомовых</w:t>
      </w:r>
      <w:r>
        <w:br/>
      </w:r>
      <w:r>
        <w:rPr>
          <w:rFonts w:ascii="Times New Roman"/>
          <w:b w:val="false"/>
          <w:i w:val="false"/>
          <w:color w:val="000000"/>
          <w:sz w:val="28"/>
        </w:rPr>
        <w:t>
                   земельных участков)</w:t>
      </w:r>
      <w:r>
        <w:br/>
      </w:r>
      <w:r>
        <w:rPr>
          <w:rFonts w:ascii="Times New Roman"/>
          <w:b w:val="false"/>
          <w:i w:val="false"/>
          <w:color w:val="000000"/>
          <w:sz w:val="28"/>
        </w:rPr>
        <w:t>
      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914"/>
        <w:gridCol w:w="5592"/>
        <w:gridCol w:w="3355"/>
      </w:tblGrid>
      <w:tr>
        <w:trPr>
          <w:trHeight w:val="1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населенного пункта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ставки налога на земли населенных пунктов, за исключением земель, занятых жилищным фондом, в том числе строениями и сооружениями при нем (тенге)</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ставки налога на земли, занятые жилищным фондом, в том числе строениями и сооружениями при нем (тенге)</w:t>
            </w:r>
          </w:p>
        </w:tc>
      </w:tr>
      <w:tr>
        <w:trPr>
          <w:trHeight w:val="1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1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 значения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 значения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 значения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 значения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103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города областного значения города</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 ставки, установленной для областного центра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9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 города районного значения</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процентов от ставки, установленной для областного центра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 (аулы)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адмнинистративно-территориальных объектов, утвержденным государственным уполномоченным органом в области технического регулирования.»;</w:t>
      </w:r>
      <w:r>
        <w:br/>
      </w:r>
      <w:r>
        <w:rPr>
          <w:rFonts w:ascii="Times New Roman"/>
          <w:b w:val="false"/>
          <w:i w:val="false"/>
          <w:color w:val="000000"/>
          <w:sz w:val="28"/>
        </w:rPr>
        <w:t xml:space="preserve">
      158) в статье 382: </w:t>
      </w:r>
      <w:r>
        <w:br/>
      </w:r>
      <w:r>
        <w:rPr>
          <w:rFonts w:ascii="Times New Roman"/>
          <w:b w:val="false"/>
          <w:i w:val="false"/>
          <w:color w:val="000000"/>
          <w:sz w:val="28"/>
        </w:rPr>
        <w:t>
      абзац третий подпункта 1) изложить в следующей редакции:</w:t>
      </w:r>
      <w:r>
        <w:br/>
      </w:r>
      <w:r>
        <w:rPr>
          <w:rFonts w:ascii="Times New Roman"/>
          <w:b w:val="false"/>
          <w:i w:val="false"/>
          <w:color w:val="000000"/>
          <w:sz w:val="28"/>
        </w:rPr>
        <w:t>
      «на площадь, превышающую 1000 квадратных метров, - 6,00 тенге за 1 квадратный метр.»;</w:t>
      </w:r>
      <w:r>
        <w:br/>
      </w:r>
      <w:r>
        <w:rPr>
          <w:rFonts w:ascii="Times New Roman"/>
          <w:b w:val="false"/>
          <w:i w:val="false"/>
          <w:color w:val="000000"/>
          <w:sz w:val="28"/>
        </w:rPr>
        <w:t>
      абзац третий подпункта 2) изложить в следующей редакции:</w:t>
      </w:r>
      <w:r>
        <w:br/>
      </w:r>
      <w:r>
        <w:rPr>
          <w:rFonts w:ascii="Times New Roman"/>
          <w:b w:val="false"/>
          <w:i w:val="false"/>
          <w:color w:val="000000"/>
          <w:sz w:val="28"/>
        </w:rPr>
        <w:t>
      «на площадь, превышающую 5000 квадратных метров, - 1,00 тенге за 1 квадратный метр.»;</w:t>
      </w:r>
      <w:r>
        <w:br/>
      </w:r>
      <w:r>
        <w:rPr>
          <w:rFonts w:ascii="Times New Roman"/>
          <w:b w:val="false"/>
          <w:i w:val="false"/>
          <w:color w:val="000000"/>
          <w:sz w:val="28"/>
        </w:rPr>
        <w:t>
      159) пункт 1 и 2 статьи 384 изложить в следующей редакции:</w:t>
      </w:r>
      <w:r>
        <w:br/>
      </w:r>
      <w:r>
        <w:rPr>
          <w:rFonts w:ascii="Times New Roman"/>
          <w:b w:val="false"/>
          <w:i w:val="false"/>
          <w:color w:val="000000"/>
          <w:sz w:val="28"/>
        </w:rPr>
        <w:t>
      «1. Земли промышленности (включая шахты, карьеры), за исключением земель, указанных в пункте 3 настоящей статьи и в статье 386 настоящего Кодекса, облагаются налогом по базовым ставкам, установленным статьей 381 настоящего Кодекса, с учетом условий пункта 1 статьи 387 настоящего Кодекса.</w:t>
      </w:r>
      <w:r>
        <w:br/>
      </w:r>
      <w:r>
        <w:rPr>
          <w:rFonts w:ascii="Times New Roman"/>
          <w:b w:val="false"/>
          <w:i w:val="false"/>
          <w:color w:val="000000"/>
          <w:sz w:val="28"/>
        </w:rPr>
        <w:t>
      2. Базовые ставки на земли промышленности (включая шахты, карьеры), за исключением земель, указанных в пункте 3 настоящей статьи и в статье 386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387 настоящего Кодекса, не должно превышать 30 процентов базовой ставки.»;</w:t>
      </w:r>
      <w:r>
        <w:br/>
      </w:r>
      <w:r>
        <w:rPr>
          <w:rFonts w:ascii="Times New Roman"/>
          <w:b w:val="false"/>
          <w:i w:val="false"/>
          <w:color w:val="000000"/>
          <w:sz w:val="28"/>
        </w:rPr>
        <w:t>
      160) пункт 6 статьи 391 изложить в следующей редакции:</w:t>
      </w:r>
      <w:r>
        <w:br/>
      </w:r>
      <w:r>
        <w:rPr>
          <w:rFonts w:ascii="Times New Roman"/>
          <w:b w:val="false"/>
          <w:i w:val="false"/>
          <w:color w:val="000000"/>
          <w:sz w:val="28"/>
        </w:rPr>
        <w:t>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в своей деятельности, в порядке, установленном статьей 389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161) пункт 1 статьи 393 изложить в следующей редакции:</w:t>
      </w:r>
      <w:r>
        <w:br/>
      </w:r>
      <w:r>
        <w:rPr>
          <w:rFonts w:ascii="Times New Roman"/>
          <w:b w:val="false"/>
          <w:i w:val="false"/>
          <w:color w:val="000000"/>
          <w:sz w:val="28"/>
        </w:rPr>
        <w:t>
      «1.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и юридические лица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w:t>
      </w:r>
      <w:r>
        <w:br/>
      </w:r>
      <w:r>
        <w:rPr>
          <w:rFonts w:ascii="Times New Roman"/>
          <w:b w:val="false"/>
          <w:i w:val="false"/>
          <w:color w:val="000000"/>
          <w:sz w:val="28"/>
        </w:rPr>
        <w:t>
      Индивидуальные предприниматели, применяющие специальный налоговый режим для субъектов малого бизнеса,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162) часть первую, вторую пункта 2 статьи 394 изложить в следующей редакции:</w:t>
      </w:r>
      <w:r>
        <w:br/>
      </w:r>
      <w:r>
        <w:rPr>
          <w:rFonts w:ascii="Times New Roman"/>
          <w:b w:val="false"/>
          <w:i w:val="false"/>
          <w:color w:val="000000"/>
          <w:sz w:val="28"/>
        </w:rPr>
        <w:t xml:space="preserve">
      «2. Юридическое лицо своим решением вправе признать самостоятельным плательщиком налога на имущество свое структурное подразделение по объектам обложения по месту нахождения такого структурного подразделения. </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163) в статье 396:</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 и юридических лиц являются находящиеся на территории Республики Казахстан:»;</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переданные физическим лицам по договорам долгосрочной аренды с правом выкупа, учитываемые в соответствии с международными стандартами финансовой отчетности и требованиями законодательства о бухгалтерском учете как долгосрочная дебиторская задолженность.»;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являющиеся основными средствами в соответствии с подпунктом 7) статьи 60-1 настоящего Кодекса.»;</w:t>
      </w:r>
      <w:r>
        <w:br/>
      </w:r>
      <w:r>
        <w:rPr>
          <w:rFonts w:ascii="Times New Roman"/>
          <w:b w:val="false"/>
          <w:i w:val="false"/>
          <w:color w:val="000000"/>
          <w:sz w:val="28"/>
        </w:rPr>
        <w:t>
      164) в статье 397: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и 2) пункта 1 статьи 396 настоящего Кодекса является среднегодовая балансовая стоимость объектов налогообложения, определяемая по данным бухгалтерского учета.</w:t>
      </w:r>
      <w:r>
        <w:br/>
      </w:r>
      <w:r>
        <w:rPr>
          <w:rFonts w:ascii="Times New Roman"/>
          <w:b w:val="false"/>
          <w:i w:val="false"/>
          <w:color w:val="000000"/>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r>
        <w:br/>
      </w:r>
      <w:r>
        <w:rPr>
          <w:rFonts w:ascii="Times New Roman"/>
          <w:b w:val="false"/>
          <w:i w:val="false"/>
          <w:color w:val="000000"/>
          <w:sz w:val="28"/>
        </w:rPr>
        <w:t>
      По объектам налогообложения индивидуальных предпринимателей и юридических лиц, указанным в подпункте 1-1) пункта 1 статьи 396 настоящего Кодекса, налоговая база устанавливается в размере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о бухгалтерском учете по состоянию на 1 января отчетного налогового периода.»;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 </w:t>
      </w:r>
      <w:r>
        <w:br/>
      </w:r>
      <w:r>
        <w:rPr>
          <w:rFonts w:ascii="Times New Roman"/>
          <w:b w:val="false"/>
          <w:i w:val="false"/>
          <w:color w:val="000000"/>
          <w:sz w:val="28"/>
        </w:rPr>
        <w:t xml:space="preserve">
      При этом признание реконструкции, модернизации осуществляется в соответствии с пунктом 11-1 статьи 118 настоящего Кодекса. </w:t>
      </w:r>
      <w:r>
        <w:br/>
      </w:r>
      <w:r>
        <w:rPr>
          <w:rFonts w:ascii="Times New Roman"/>
          <w:b w:val="false"/>
          <w:i w:val="false"/>
          <w:color w:val="000000"/>
          <w:sz w:val="28"/>
        </w:rPr>
        <w:t xml:space="preserve">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и спонсорской помощи, налоговой базой является рыночная стоимость объекта налогообложения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w:t>
      </w:r>
      <w:r>
        <w:br/>
      </w:r>
      <w:r>
        <w:rPr>
          <w:rFonts w:ascii="Times New Roman"/>
          <w:b w:val="false"/>
          <w:i w:val="false"/>
          <w:color w:val="000000"/>
          <w:sz w:val="28"/>
        </w:rPr>
        <w:t>
      Несмотря на положения частей первой и второй настоящего пункта, налоговая база по объектам налогообложения, указанным в пунктах 1 и 3 статьи 406 настоящего Кодекса, определяется в порядке, предусмотренном данной статьей.»;</w:t>
      </w:r>
      <w:r>
        <w:br/>
      </w:r>
      <w:r>
        <w:rPr>
          <w:rFonts w:ascii="Times New Roman"/>
          <w:b w:val="false"/>
          <w:i w:val="false"/>
          <w:color w:val="000000"/>
          <w:sz w:val="28"/>
        </w:rPr>
        <w:t>
      165) пункт 5 статьи 398 изложить в следующей редакции:</w:t>
      </w:r>
      <w:r>
        <w:br/>
      </w:r>
      <w:r>
        <w:rPr>
          <w:rFonts w:ascii="Times New Roman"/>
          <w:b w:val="false"/>
          <w:i w:val="false"/>
          <w:color w:val="000000"/>
          <w:sz w:val="28"/>
        </w:rPr>
        <w:t>
      «5. Организации, осуществляющие деятельность на территориях специальных экономических зон, исчисляют налог на имущество с учетом положений, установленных главой 17 настоящего Кодекса.»;</w:t>
      </w:r>
      <w:r>
        <w:br/>
      </w:r>
      <w:r>
        <w:rPr>
          <w:rFonts w:ascii="Times New Roman"/>
          <w:b w:val="false"/>
          <w:i w:val="false"/>
          <w:color w:val="000000"/>
          <w:sz w:val="28"/>
        </w:rPr>
        <w:t>
      166) в статье 399: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 </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Налогоплательщиками, за исключением индивидуальных предпринимателей, применяющих специальный налоговый режим для субъектов малого бизнеса, суммы текущих платежей налога вносятся равными долями не позднее 25 февраля, 25 мая, 25 августа и 25 ноября налогового периода.»;</w:t>
      </w:r>
      <w:r>
        <w:br/>
      </w:r>
      <w:r>
        <w:rPr>
          <w:rFonts w:ascii="Times New Roman"/>
          <w:b w:val="false"/>
          <w:i w:val="false"/>
          <w:color w:val="000000"/>
          <w:sz w:val="28"/>
        </w:rPr>
        <w:t>
      пункты 7 и 8 изложить в следующей редакции:</w:t>
      </w:r>
      <w:r>
        <w:br/>
      </w:r>
      <w:r>
        <w:rPr>
          <w:rFonts w:ascii="Times New Roman"/>
          <w:b w:val="false"/>
          <w:i w:val="false"/>
          <w:color w:val="000000"/>
          <w:sz w:val="28"/>
        </w:rPr>
        <w:t>
      «7.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8.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167) части первую и вторую пункта 1 статьи 402 изложить в следующей редакции:</w:t>
      </w:r>
      <w:r>
        <w:br/>
      </w:r>
      <w:r>
        <w:rPr>
          <w:rFonts w:ascii="Times New Roman"/>
          <w:b w:val="false"/>
          <w:i w:val="false"/>
          <w:color w:val="000000"/>
          <w:sz w:val="28"/>
        </w:rPr>
        <w:t>
      «1. Налогоплательщики, за исключением индивидуальных предпринимателей, применяющих специальный налоговый режим для субъектов малого бизнеса, обязаны представлять в налоговые органы по месту нахождения объектов налогообложения расчет сумм текущих платежей и декларацию.</w:t>
      </w:r>
      <w:r>
        <w:br/>
      </w:r>
      <w:r>
        <w:rPr>
          <w:rFonts w:ascii="Times New Roman"/>
          <w:b w:val="false"/>
          <w:i w:val="false"/>
          <w:color w:val="000000"/>
          <w:sz w:val="28"/>
        </w:rPr>
        <w:t>
      Индивидуальные предприниматели, применяющие специальный налоговый режим для субъектов малого бизнеса, обязаны представлять в налоговые органы по месту нахождения объектов налогообложения декларацию.»;</w:t>
      </w:r>
      <w:r>
        <w:br/>
      </w:r>
      <w:r>
        <w:rPr>
          <w:rFonts w:ascii="Times New Roman"/>
          <w:b w:val="false"/>
          <w:i w:val="false"/>
          <w:color w:val="000000"/>
          <w:sz w:val="28"/>
        </w:rPr>
        <w:t>
      168) статью 405 изложить в следующей редакции:</w:t>
      </w:r>
      <w:r>
        <w:br/>
      </w:r>
      <w:r>
        <w:rPr>
          <w:rFonts w:ascii="Times New Roman"/>
          <w:b w:val="false"/>
          <w:i w:val="false"/>
          <w:color w:val="000000"/>
          <w:sz w:val="28"/>
        </w:rPr>
        <w:t>
      «Статья 405. Объект налогообложения</w:t>
      </w:r>
      <w:r>
        <w:br/>
      </w: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 а также объекты незавершенного строительства со дня проживания, эксплуатации (далее – с момента эксплуатации).»;</w:t>
      </w:r>
      <w:r>
        <w:br/>
      </w:r>
      <w:r>
        <w:rPr>
          <w:rFonts w:ascii="Times New Roman"/>
          <w:b w:val="false"/>
          <w:i w:val="false"/>
          <w:color w:val="000000"/>
          <w:sz w:val="28"/>
        </w:rPr>
        <w:t>
      169) статью 406 изложить в следующей редакции:</w:t>
      </w:r>
      <w:r>
        <w:br/>
      </w:r>
      <w:r>
        <w:rPr>
          <w:rFonts w:ascii="Times New Roman"/>
          <w:b w:val="false"/>
          <w:i w:val="false"/>
          <w:color w:val="000000"/>
          <w:sz w:val="28"/>
        </w:rPr>
        <w:t>
      «Статья 406. Налоговая база</w:t>
      </w:r>
      <w:r>
        <w:br/>
      </w:r>
      <w:r>
        <w:rPr>
          <w:rFonts w:ascii="Times New Roman"/>
          <w:b w:val="false"/>
          <w:i w:val="false"/>
          <w:color w:val="000000"/>
          <w:sz w:val="28"/>
        </w:rPr>
        <w:t xml:space="preserve">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уполномоченным государственным органом в сфере регистрации прав на недвижимое имущество и сделок с ним, определяемая в следующем порядке: </w:t>
      </w:r>
      <w:r>
        <w:br/>
      </w:r>
      <w:r>
        <w:rPr>
          <w:rFonts w:ascii="Times New Roman"/>
          <w:b w:val="false"/>
          <w:i w:val="false"/>
          <w:color w:val="000000"/>
          <w:sz w:val="28"/>
        </w:rPr>
        <w:t>
      C = C б x S x K физ х К функц х К зон х К изм. мрп.</w:t>
      </w:r>
      <w:r>
        <w:br/>
      </w: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регистрации прав на недвижимое имущество, определяемая в следующем порядке:</w:t>
      </w:r>
      <w:r>
        <w:br/>
      </w:r>
      <w:r>
        <w:rPr>
          <w:rFonts w:ascii="Times New Roman"/>
          <w:b w:val="false"/>
          <w:i w:val="false"/>
          <w:color w:val="000000"/>
          <w:sz w:val="28"/>
        </w:rPr>
        <w:t>
      C = C б x S x К функц х К зон</w:t>
      </w:r>
      <w:r>
        <w:br/>
      </w:r>
      <w:r>
        <w:rPr>
          <w:rFonts w:ascii="Times New Roman"/>
          <w:b w:val="false"/>
          <w:i w:val="false"/>
          <w:color w:val="000000"/>
          <w:sz w:val="28"/>
        </w:rPr>
        <w:t>
      Для целей настоящего пункта:</w:t>
      </w:r>
      <w:r>
        <w:br/>
      </w:r>
      <w:r>
        <w:rPr>
          <w:rFonts w:ascii="Times New Roman"/>
          <w:b w:val="false"/>
          <w:i w:val="false"/>
          <w:color w:val="000000"/>
          <w:sz w:val="28"/>
        </w:rPr>
        <w:t>
      С - стоимость имущества для целей налогообложения,</w:t>
      </w:r>
      <w:r>
        <w:br/>
      </w:r>
      <w:r>
        <w:rPr>
          <w:rFonts w:ascii="Times New Roman"/>
          <w:b w:val="false"/>
          <w:i w:val="false"/>
          <w:color w:val="000000"/>
          <w:sz w:val="28"/>
        </w:rPr>
        <w:t>
      С б - базовая стоимость одного квадратного метра жилища, дачной постройки,</w:t>
      </w:r>
      <w:r>
        <w:br/>
      </w:r>
      <w:r>
        <w:rPr>
          <w:rFonts w:ascii="Times New Roman"/>
          <w:b w:val="false"/>
          <w:i w:val="false"/>
          <w:color w:val="000000"/>
          <w:sz w:val="28"/>
        </w:rPr>
        <w:t>
      S - полезная площадь жилища, дачной постройки в квадратных метрах,</w:t>
      </w:r>
      <w:r>
        <w:br/>
      </w:r>
      <w:r>
        <w:rPr>
          <w:rFonts w:ascii="Times New Roman"/>
          <w:b w:val="false"/>
          <w:i w:val="false"/>
          <w:color w:val="000000"/>
          <w:sz w:val="28"/>
        </w:rPr>
        <w:t>
      К физ - коэффициент физического износа,</w:t>
      </w:r>
      <w:r>
        <w:br/>
      </w:r>
      <w:r>
        <w:rPr>
          <w:rFonts w:ascii="Times New Roman"/>
          <w:b w:val="false"/>
          <w:i w:val="false"/>
          <w:color w:val="000000"/>
          <w:sz w:val="28"/>
        </w:rPr>
        <w:t>
      К функц - коэффициент функционального износа,</w:t>
      </w:r>
      <w:r>
        <w:br/>
      </w:r>
      <w:r>
        <w:rPr>
          <w:rFonts w:ascii="Times New Roman"/>
          <w:b w:val="false"/>
          <w:i w:val="false"/>
          <w:color w:val="000000"/>
          <w:sz w:val="28"/>
        </w:rPr>
        <w:t>
      К зон - коэффициент зонирования,</w:t>
      </w:r>
      <w:r>
        <w:br/>
      </w:r>
      <w:r>
        <w:rPr>
          <w:rFonts w:ascii="Times New Roman"/>
          <w:b w:val="false"/>
          <w:i w:val="false"/>
          <w:color w:val="000000"/>
          <w:sz w:val="28"/>
        </w:rPr>
        <w:t>
      К изм. мрп - коэффициент изменения месячного расчетного показателя.</w:t>
      </w:r>
      <w:r>
        <w:br/>
      </w:r>
      <w:r>
        <w:rPr>
          <w:rFonts w:ascii="Times New Roman"/>
          <w:b w:val="false"/>
          <w:i w:val="false"/>
          <w:color w:val="000000"/>
          <w:sz w:val="28"/>
        </w:rPr>
        <w:t xml:space="preserve">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8534"/>
        <w:gridCol w:w="4038"/>
      </w:tblGrid>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населенного пункта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стоимость в тенге</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8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2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 значения</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 значения</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 (аулы)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уполномоченным органом в области технического регулирования.</w:t>
      </w:r>
      <w:r>
        <w:br/>
      </w:r>
      <w:r>
        <w:rPr>
          <w:rFonts w:ascii="Times New Roman"/>
          <w:b w:val="false"/>
          <w:i w:val="false"/>
          <w:color w:val="000000"/>
          <w:sz w:val="28"/>
        </w:rPr>
        <w:t xml:space="preserve">
      3. Налоговой базой по холодной пристройке, хозяйственной (служебной) постройке, цокольному этажу, подвалу жилища, гаражу является стоимость такого объекта, рассчитываемая по состоянию на 1 января каждого года уполномоченным государственным органом в сфере регистрации прав на недвижимое имущество по формуле: </w:t>
      </w:r>
      <w:r>
        <w:br/>
      </w:r>
      <w:r>
        <w:rPr>
          <w:rFonts w:ascii="Times New Roman"/>
          <w:b w:val="false"/>
          <w:i w:val="false"/>
          <w:color w:val="000000"/>
          <w:sz w:val="28"/>
        </w:rPr>
        <w:t>
      C = C б x S x К физ х К изм.мрп х K зон.</w:t>
      </w:r>
      <w:r>
        <w:br/>
      </w: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в сфере регистрации прав на недвижимое имущество, определяемая в следующем порядке:</w:t>
      </w:r>
      <w:r>
        <w:br/>
      </w:r>
      <w:r>
        <w:rPr>
          <w:rFonts w:ascii="Times New Roman"/>
          <w:b w:val="false"/>
          <w:i w:val="false"/>
          <w:color w:val="000000"/>
          <w:sz w:val="28"/>
        </w:rPr>
        <w:t>
      C = C б x S x К функц х К зон</w:t>
      </w:r>
      <w:r>
        <w:br/>
      </w:r>
      <w:r>
        <w:rPr>
          <w:rFonts w:ascii="Times New Roman"/>
          <w:b w:val="false"/>
          <w:i w:val="false"/>
          <w:color w:val="000000"/>
          <w:sz w:val="28"/>
        </w:rPr>
        <w:t>
      Для целей настоящего пункта:</w:t>
      </w:r>
      <w:r>
        <w:br/>
      </w:r>
      <w:r>
        <w:rPr>
          <w:rFonts w:ascii="Times New Roman"/>
          <w:b w:val="false"/>
          <w:i w:val="false"/>
          <w:color w:val="000000"/>
          <w:sz w:val="28"/>
        </w:rPr>
        <w:t>
      С - стоимость для целей налогообложения,</w:t>
      </w:r>
      <w:r>
        <w:br/>
      </w:r>
      <w:r>
        <w:rPr>
          <w:rFonts w:ascii="Times New Roman"/>
          <w:b w:val="false"/>
          <w:i w:val="false"/>
          <w:color w:val="000000"/>
          <w:sz w:val="28"/>
        </w:rPr>
        <w:t>
      С б - базовая стоимость одного квадратного метра, определенная в следующем размере от базовой стоимости, установленной пунктом 2 настоящей статьи:</w:t>
      </w:r>
      <w:r>
        <w:br/>
      </w:r>
      <w:r>
        <w:rPr>
          <w:rFonts w:ascii="Times New Roman"/>
          <w:b w:val="false"/>
          <w:i w:val="false"/>
          <w:color w:val="000000"/>
          <w:sz w:val="28"/>
        </w:rPr>
        <w:t>
      по холодной пристройке, хозяйственной (служебной) постройке, цокольному этажу, подвалу жилища - 25 процентов,</w:t>
      </w:r>
      <w:r>
        <w:br/>
      </w:r>
      <w:r>
        <w:rPr>
          <w:rFonts w:ascii="Times New Roman"/>
          <w:b w:val="false"/>
          <w:i w:val="false"/>
          <w:color w:val="000000"/>
          <w:sz w:val="28"/>
        </w:rPr>
        <w:t>
      по гаражу - 15 процентов,</w:t>
      </w:r>
      <w:r>
        <w:br/>
      </w: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r>
        <w:br/>
      </w:r>
      <w:r>
        <w:rPr>
          <w:rFonts w:ascii="Times New Roman"/>
          <w:b w:val="false"/>
          <w:i w:val="false"/>
          <w:color w:val="000000"/>
          <w:sz w:val="28"/>
        </w:rPr>
        <w:t>
      К физ - коэффициент физического износа, определенный в порядке, установленном пунктом 4 настоящей статьи,</w:t>
      </w:r>
      <w:r>
        <w:br/>
      </w:r>
      <w:r>
        <w:rPr>
          <w:rFonts w:ascii="Times New Roman"/>
          <w:b w:val="false"/>
          <w:i w:val="false"/>
          <w:color w:val="000000"/>
          <w:sz w:val="28"/>
        </w:rPr>
        <w:t>
      К изм. мрп - коэффициент изменения месячного расчетного показателя, определенный в порядке, установленном пунктом 7 настоящей статьи,</w:t>
      </w:r>
      <w:r>
        <w:br/>
      </w:r>
      <w:r>
        <w:rPr>
          <w:rFonts w:ascii="Times New Roman"/>
          <w:b w:val="false"/>
          <w:i w:val="false"/>
          <w:color w:val="000000"/>
          <w:sz w:val="28"/>
        </w:rPr>
        <w:t>
      К зон - коэффициент зонирования, определенный в порядке, установленном пунктом 6 настоящей статьи.</w:t>
      </w:r>
      <w:r>
        <w:br/>
      </w: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r>
        <w:br/>
      </w:r>
      <w:r>
        <w:rPr>
          <w:rFonts w:ascii="Times New Roman"/>
          <w:b w:val="false"/>
          <w:i w:val="false"/>
          <w:color w:val="000000"/>
          <w:sz w:val="28"/>
        </w:rPr>
        <w:t>
      К физ = 1 - И физ, где:</w:t>
      </w:r>
      <w:r>
        <w:br/>
      </w:r>
      <w:r>
        <w:rPr>
          <w:rFonts w:ascii="Times New Roman"/>
          <w:b w:val="false"/>
          <w:i w:val="false"/>
          <w:color w:val="000000"/>
          <w:sz w:val="28"/>
        </w:rPr>
        <w:t>
      И физ - физический износ жилища, дачной постройки.</w:t>
      </w:r>
      <w:r>
        <w:br/>
      </w:r>
      <w:r>
        <w:rPr>
          <w:rFonts w:ascii="Times New Roman"/>
          <w:b w:val="false"/>
          <w:i w:val="false"/>
          <w:color w:val="000000"/>
          <w:sz w:val="28"/>
        </w:rPr>
        <w:t>
      Физический износ определяется по формуле:</w:t>
      </w:r>
      <w:r>
        <w:br/>
      </w:r>
      <w:r>
        <w:rPr>
          <w:rFonts w:ascii="Times New Roman"/>
          <w:b w:val="false"/>
          <w:i w:val="false"/>
          <w:color w:val="000000"/>
          <w:sz w:val="28"/>
        </w:rPr>
        <w:t xml:space="preserve">
      И физ = (Т баз - Т ввода) х Н аморт/100, где: </w:t>
      </w:r>
      <w:r>
        <w:br/>
      </w:r>
      <w:r>
        <w:rPr>
          <w:rFonts w:ascii="Times New Roman"/>
          <w:b w:val="false"/>
          <w:i w:val="false"/>
          <w:color w:val="000000"/>
          <w:sz w:val="28"/>
        </w:rPr>
        <w:t>
      Т баз - год начисления налога,</w:t>
      </w:r>
      <w:r>
        <w:br/>
      </w:r>
      <w:r>
        <w:rPr>
          <w:rFonts w:ascii="Times New Roman"/>
          <w:b w:val="false"/>
          <w:i w:val="false"/>
          <w:color w:val="000000"/>
          <w:sz w:val="28"/>
        </w:rPr>
        <w:t>
      Т ввода - год ввода объекта налогообложения в эксплуатацию,</w:t>
      </w:r>
      <w:r>
        <w:br/>
      </w:r>
      <w:r>
        <w:rPr>
          <w:rFonts w:ascii="Times New Roman"/>
          <w:b w:val="false"/>
          <w:i w:val="false"/>
          <w:color w:val="000000"/>
          <w:sz w:val="28"/>
        </w:rPr>
        <w:t>
      Н аморт - норма амортизации.</w:t>
      </w:r>
      <w:r>
        <w:br/>
      </w: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258"/>
        <w:gridCol w:w="8108"/>
        <w:gridCol w:w="1817"/>
        <w:gridCol w:w="1398"/>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p>
            <w:pPr>
              <w:spacing w:after="20"/>
              <w:ind w:left="20"/>
              <w:jc w:val="both"/>
            </w:pPr>
            <w:r>
              <w:rPr>
                <w:rFonts w:ascii="Times New Roman"/>
                <w:b w:val="false"/>
                <w:i w:val="false"/>
                <w:color w:val="000000"/>
                <w:sz w:val="20"/>
              </w:rPr>
              <w:t>капитальности</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здания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аморт,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службы</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2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со стенами смешанными, деревянными рубленными или брусчатыми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сырцовые, сборно-щитовые, каркасно-засыпные, глинобитные, саманные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каркасно-камышитовые и другие облегченные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r>
        <w:br/>
      </w: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r>
        <w:br/>
      </w:r>
      <w:r>
        <w:rPr>
          <w:rFonts w:ascii="Times New Roman"/>
          <w:b w:val="false"/>
          <w:i w:val="false"/>
          <w:color w:val="000000"/>
          <w:sz w:val="28"/>
        </w:rPr>
        <w:t>
      К функц = К этаж х К угл х К мат.ст х К благ х К отопл, где:</w:t>
      </w:r>
      <w:r>
        <w:br/>
      </w: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r>
        <w:br/>
      </w:r>
      <w:r>
        <w:rPr>
          <w:rFonts w:ascii="Times New Roman"/>
          <w:b w:val="false"/>
          <w:i w:val="false"/>
          <w:color w:val="000000"/>
          <w:sz w:val="28"/>
        </w:rPr>
        <w:t>
      К угл - коэффициент, учитывающий расположение жилища на угловых участках здания,</w:t>
      </w:r>
      <w:r>
        <w:br/>
      </w:r>
      <w:r>
        <w:rPr>
          <w:rFonts w:ascii="Times New Roman"/>
          <w:b w:val="false"/>
          <w:i w:val="false"/>
          <w:color w:val="000000"/>
          <w:sz w:val="28"/>
        </w:rPr>
        <w:t>
      К мат.ст - коэффициент, учитывающий материал стен,</w:t>
      </w:r>
      <w:r>
        <w:br/>
      </w: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r>
        <w:br/>
      </w:r>
      <w:r>
        <w:rPr>
          <w:rFonts w:ascii="Times New Roman"/>
          <w:b w:val="false"/>
          <w:i w:val="false"/>
          <w:color w:val="000000"/>
          <w:sz w:val="28"/>
        </w:rPr>
        <w:t>
      К отопл - коэффициент, учитывающий вид отопления.</w:t>
      </w:r>
      <w:r>
        <w:br/>
      </w:r>
      <w:r>
        <w:rPr>
          <w:rFonts w:ascii="Times New Roman"/>
          <w:b w:val="false"/>
          <w:i w:val="false"/>
          <w:color w:val="000000"/>
          <w:sz w:val="28"/>
        </w:rPr>
        <w:t xml:space="preserve">
      В зависимости от этажности применяются следующие поправочные коэффициенты этажности (К этаж):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9089"/>
        <w:gridCol w:w="2372"/>
      </w:tblGrid>
      <w:tr>
        <w:trPr>
          <w:trHeight w:val="30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этаж</w:t>
            </w:r>
          </w:p>
        </w:tc>
      </w:tr>
      <w:tr>
        <w:trPr>
          <w:trHeight w:val="22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66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или индивидуальный жилой дом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r>
        <w:br/>
      </w:r>
      <w:r>
        <w:rPr>
          <w:rFonts w:ascii="Times New Roman"/>
          <w:b w:val="false"/>
          <w:i w:val="false"/>
          <w:color w:val="000000"/>
          <w:sz w:val="28"/>
        </w:rPr>
        <w:t xml:space="preserve">
      В зависимости от расположения жилища на угловых участках здания применяются следующие поправочные коэффициенты (К угл):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9193"/>
        <w:gridCol w:w="2282"/>
      </w:tblGrid>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п/п</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жилища на угловых участках здания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угл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Угловая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54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Неугловая или индивидуальный жилой дом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      В зависимости от материала стен применяются следующие поправочные коэффициенты (К мат. 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168"/>
        <w:gridCol w:w="2285"/>
      </w:tblGrid>
      <w:tr>
        <w:trPr>
          <w:trHeight w:val="72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стен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16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кирпича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из керамзитобетонных блоков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из керамзитобетонных блоков, облицованный кирпичом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Железобетонные панели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железобетонных панелей, облицованных кирпичом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Саманно-глинобитные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7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Саманные, облицованные снаружи в 0,5 кирпича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2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Монолитные шлакобетонные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железобетонных блоков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Сборно-щитовые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7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Сборно-щитовые, облицованные в 0,5 кирпича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Деревянные рубленные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18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Шпальные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Шпальные, облицованные кирпичом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6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Каркасно-камышитовые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r>
        <w:br/>
      </w: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r>
        <w:br/>
      </w:r>
      <w:r>
        <w:rPr>
          <w:rFonts w:ascii="Times New Roman"/>
          <w:b w:val="false"/>
          <w:i w:val="false"/>
          <w:color w:val="000000"/>
          <w:sz w:val="28"/>
        </w:rPr>
        <w:t xml:space="preserve">
      В зависимости от вида отопления применяются следующие поправочные коэффициенты отопления (К отопл):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8699"/>
        <w:gridCol w:w="1952"/>
      </w:tblGrid>
      <w:tr>
        <w:trPr>
          <w:trHeight w:val="45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п/п</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отопления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отопл</w:t>
            </w:r>
          </w:p>
        </w:tc>
      </w:tr>
      <w:tr>
        <w:trPr>
          <w:trHeight w:val="12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Центральное отопление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Местное отопление на газе или мазуте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Местное водяное отопление на твердом топливе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2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Печное отопление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 в соответствии с методикой расчета коэффициента зонирования.</w:t>
      </w:r>
      <w:r>
        <w:br/>
      </w: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в сфере регистрации прав на недвижимое имущество.</w:t>
      </w:r>
      <w:r>
        <w:br/>
      </w:r>
      <w:r>
        <w:rPr>
          <w:rFonts w:ascii="Times New Roman"/>
          <w:b w:val="false"/>
          <w:i w:val="false"/>
          <w:color w:val="000000"/>
          <w:sz w:val="28"/>
        </w:rPr>
        <w:t>
      7. Коэффициент изменения месячного расчетного показателя (К изм. мрп) определяется по формуле:</w:t>
      </w:r>
      <w:r>
        <w:br/>
      </w:r>
      <w:r>
        <w:rPr>
          <w:rFonts w:ascii="Times New Roman"/>
          <w:b w:val="false"/>
          <w:i w:val="false"/>
          <w:color w:val="000000"/>
          <w:sz w:val="28"/>
        </w:rPr>
        <w:t>
      К изм. мрп = мрп тек. г. / мрп предыд. г., где:</w:t>
      </w:r>
      <w:r>
        <w:br/>
      </w:r>
      <w:r>
        <w:rPr>
          <w:rFonts w:ascii="Times New Roman"/>
          <w:b w:val="false"/>
          <w:i w:val="false"/>
          <w:color w:val="000000"/>
          <w:sz w:val="28"/>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мрп предыд. г. - месячный расчетный показатель, установленный законом о республиканском бюджете и действующий на 1 января предыдущего финансового года.</w:t>
      </w:r>
      <w:r>
        <w:br/>
      </w: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как совокупная стоимость таких объектов налогообложения, определенная уполномоченным государственным органом в сфере регистрации прав на недвижимое имущество и сделок с ним в соответствии с настоящей статьей.</w:t>
      </w:r>
      <w:r>
        <w:br/>
      </w:r>
      <w:r>
        <w:rPr>
          <w:rFonts w:ascii="Times New Roman"/>
          <w:b w:val="false"/>
          <w:i w:val="false"/>
          <w:color w:val="000000"/>
          <w:sz w:val="28"/>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r>
        <w:br/>
      </w:r>
      <w:r>
        <w:rPr>
          <w:rFonts w:ascii="Times New Roman"/>
          <w:b w:val="false"/>
          <w:i w:val="false"/>
          <w:color w:val="000000"/>
          <w:sz w:val="28"/>
        </w:rPr>
        <w:t>
      10. Налоговой базой по объектам незавершенного строительства, по которым факт эксплуатации установлен в текущем налоговом периоде, является стоимость объектов налогообложения, определяемая органами налоговой службы по состоянию на 1 января года, следующего за годом установления факта эксплуатации, в следующем порядке:</w:t>
      </w:r>
      <w:r>
        <w:br/>
      </w:r>
      <w:r>
        <w:rPr>
          <w:rFonts w:ascii="Times New Roman"/>
          <w:b w:val="false"/>
          <w:i w:val="false"/>
          <w:color w:val="000000"/>
          <w:sz w:val="28"/>
        </w:rPr>
        <w:t>
      С = Сб х S х 2</w:t>
      </w:r>
      <w:r>
        <w:br/>
      </w:r>
      <w:r>
        <w:rPr>
          <w:rFonts w:ascii="Times New Roman"/>
          <w:b w:val="false"/>
          <w:i w:val="false"/>
          <w:color w:val="000000"/>
          <w:sz w:val="28"/>
        </w:rPr>
        <w:t>
      С - стоимость имущества для целей налогообложения,</w:t>
      </w:r>
      <w:r>
        <w:br/>
      </w:r>
      <w:r>
        <w:rPr>
          <w:rFonts w:ascii="Times New Roman"/>
          <w:b w:val="false"/>
          <w:i w:val="false"/>
          <w:color w:val="000000"/>
          <w:sz w:val="28"/>
        </w:rPr>
        <w:t>
      Сб - базовая стоимость одного квадратного метра, определяемая в соответствии с пунктом 2 настоящей статьи,</w:t>
      </w:r>
      <w:r>
        <w:br/>
      </w:r>
      <w:r>
        <w:rPr>
          <w:rFonts w:ascii="Times New Roman"/>
          <w:b w:val="false"/>
          <w:i w:val="false"/>
          <w:color w:val="000000"/>
          <w:sz w:val="28"/>
        </w:rPr>
        <w:t>
      S - общая площадь объекта незавершенного строительства.»;</w:t>
      </w:r>
      <w:r>
        <w:br/>
      </w:r>
      <w:r>
        <w:rPr>
          <w:rFonts w:ascii="Times New Roman"/>
          <w:b w:val="false"/>
          <w:i w:val="false"/>
          <w:color w:val="000000"/>
          <w:sz w:val="28"/>
        </w:rPr>
        <w:t>
      170) в статье 409:</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августа текущего налогового периода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или эксплуатации объекта незавершенного строительства по следующим объектам налогообложения физических лиц:</w:t>
      </w:r>
      <w:r>
        <w:br/>
      </w:r>
      <w:r>
        <w:rPr>
          <w:rFonts w:ascii="Times New Roman"/>
          <w:b w:val="false"/>
          <w:i w:val="false"/>
          <w:color w:val="000000"/>
          <w:sz w:val="28"/>
        </w:rPr>
        <w:t>
      1) объектам, права на которые были зарегистрированы до 1 января текущего налогового периода, включая объекты налогообложения, права на которые были впервые зарегистрированы в течение налогового периода, предшествующего текущему налоговому периоду;</w:t>
      </w:r>
      <w:r>
        <w:br/>
      </w:r>
      <w:r>
        <w:rPr>
          <w:rFonts w:ascii="Times New Roman"/>
          <w:b w:val="false"/>
          <w:i w:val="false"/>
          <w:color w:val="000000"/>
          <w:sz w:val="28"/>
        </w:rPr>
        <w:t>
      2) объектам незавершенного строительства, по которым факт эксплуатации был установлен в налоговом периоде, предшествующем текущему налоговому периоду.</w:t>
      </w:r>
      <w:r>
        <w:br/>
      </w:r>
      <w:r>
        <w:rPr>
          <w:rFonts w:ascii="Times New Roman"/>
          <w:b w:val="false"/>
          <w:i w:val="false"/>
          <w:color w:val="000000"/>
          <w:sz w:val="28"/>
        </w:rPr>
        <w:t>
      При этом исчисление налога производится за каждый налоговый период отдельно.</w:t>
      </w:r>
      <w:r>
        <w:br/>
      </w:r>
      <w:r>
        <w:rPr>
          <w:rFonts w:ascii="Times New Roman"/>
          <w:b w:val="false"/>
          <w:i w:val="false"/>
          <w:color w:val="000000"/>
          <w:sz w:val="28"/>
        </w:rPr>
        <w:t>
      2. Если в течение налогового периода объект налогообложения находится на праве собственности менее двенадцати месяцев или период эксплуатации объекта незавершенного строительства составляет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 или эксплуатации объекта незавершенного строительства.</w:t>
      </w:r>
      <w:r>
        <w:br/>
      </w:r>
      <w:r>
        <w:rPr>
          <w:rFonts w:ascii="Times New Roman"/>
          <w:b w:val="false"/>
          <w:i w:val="false"/>
          <w:color w:val="000000"/>
          <w:sz w:val="28"/>
        </w:rPr>
        <w:t>
      При этом фактический период нахождения на праве собственности или эксплуатации объекта незавершенного строительства определяется с начала налогового периода (в случае если объект находился на праве собственности или эксплуатировался на такую дату) или с 1 числа месяца, в котором возникло право собственности на объект или был установлен факт эксплуатации объекта незавершенного строительства, до 1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или эксплуатируется на такую дату).»;</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r>
        <w:br/>
      </w:r>
      <w:r>
        <w:rPr>
          <w:rFonts w:ascii="Times New Roman"/>
          <w:b w:val="false"/>
          <w:i w:val="false"/>
          <w:color w:val="000000"/>
          <w:sz w:val="28"/>
        </w:rPr>
        <w:t>
      пункты 7 и 8 изложить в следующей редакции:</w:t>
      </w:r>
      <w:r>
        <w:br/>
      </w:r>
      <w:r>
        <w:rPr>
          <w:rFonts w:ascii="Times New Roman"/>
          <w:b w:val="false"/>
          <w:i w:val="false"/>
          <w:color w:val="000000"/>
          <w:sz w:val="28"/>
        </w:rPr>
        <w:t>
      «7. Уплата налога производится в бюджет по месту нахождения объектов обложения не позднее 1 октября текущего налогового периода по следующим объектам налогообложения физических лиц:</w:t>
      </w:r>
      <w:r>
        <w:br/>
      </w:r>
      <w:r>
        <w:rPr>
          <w:rFonts w:ascii="Times New Roman"/>
          <w:b w:val="false"/>
          <w:i w:val="false"/>
          <w:color w:val="000000"/>
          <w:sz w:val="28"/>
        </w:rPr>
        <w:t>
      1) объектам, права на которые были зарегистрированы до 1 января текущего налогового периода, включая объекты налогообложения, права на которые были впервые зарегистрированы в течение налогового периода, предшествующего текущему налоговому периоду;</w:t>
      </w:r>
      <w:r>
        <w:br/>
      </w:r>
      <w:r>
        <w:rPr>
          <w:rFonts w:ascii="Times New Roman"/>
          <w:b w:val="false"/>
          <w:i w:val="false"/>
          <w:color w:val="000000"/>
          <w:sz w:val="28"/>
        </w:rPr>
        <w:t>
      2) объектам незавершенного строительства, по которым факт эксплуатации был установлен в налоговом периоде, предшествующем текущему налоговому периоду.</w:t>
      </w:r>
      <w:r>
        <w:br/>
      </w:r>
      <w:r>
        <w:rPr>
          <w:rFonts w:ascii="Times New Roman"/>
          <w:b w:val="false"/>
          <w:i w:val="false"/>
          <w:color w:val="000000"/>
          <w:sz w:val="28"/>
        </w:rPr>
        <w:t xml:space="preserve">
      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до или в момент государственной регистрации прав собственности. </w:t>
      </w:r>
      <w:r>
        <w:br/>
      </w:r>
      <w:r>
        <w:rPr>
          <w:rFonts w:ascii="Times New Roman"/>
          <w:b w:val="false"/>
          <w:i w:val="false"/>
          <w:color w:val="000000"/>
          <w:sz w:val="28"/>
        </w:rPr>
        <w:t>
      Годовая сумма налога может быть внесена в бюджет одной из сторон (по согласованию) при государственной регистрации прав собственности на объект налогообложения. В последующем указанные суммы налога вторично не уплачиваются.»;</w:t>
      </w:r>
      <w:r>
        <w:br/>
      </w:r>
      <w:r>
        <w:rPr>
          <w:rFonts w:ascii="Times New Roman"/>
          <w:b w:val="false"/>
          <w:i w:val="false"/>
          <w:color w:val="000000"/>
          <w:sz w:val="28"/>
        </w:rPr>
        <w:t>
      171) в статье 426:</w:t>
      </w:r>
      <w:r>
        <w:br/>
      </w:r>
      <w:r>
        <w:rPr>
          <w:rFonts w:ascii="Times New Roman"/>
          <w:b w:val="false"/>
          <w:i w:val="false"/>
          <w:color w:val="000000"/>
          <w:sz w:val="28"/>
        </w:rPr>
        <w:t>
      пункты 2, 3, 4 и 5 изложить в следующей редакции:</w:t>
      </w:r>
      <w:r>
        <w:br/>
      </w:r>
      <w:r>
        <w:rPr>
          <w:rFonts w:ascii="Times New Roman"/>
          <w:b w:val="false"/>
          <w:i w:val="false"/>
          <w:color w:val="000000"/>
          <w:sz w:val="28"/>
        </w:rPr>
        <w:t>
      «2. Патент - электронный документ, подтверждающий уплату стоимости патента.</w:t>
      </w:r>
      <w:r>
        <w:br/>
      </w:r>
      <w:r>
        <w:rPr>
          <w:rFonts w:ascii="Times New Roman"/>
          <w:b w:val="false"/>
          <w:i w:val="false"/>
          <w:color w:val="000000"/>
          <w:sz w:val="28"/>
        </w:rPr>
        <w:t>
      3. Выбор общеустановленного порядка или специального налогового режима осуществляется:</w:t>
      </w:r>
      <w:r>
        <w:br/>
      </w:r>
      <w:r>
        <w:rPr>
          <w:rFonts w:ascii="Times New Roman"/>
          <w:b w:val="false"/>
          <w:i w:val="false"/>
          <w:color w:val="000000"/>
          <w:sz w:val="28"/>
        </w:rPr>
        <w:t>
      1) физическими лицами при постановке на регистрационный учет в качестве индивидуальных предпринимателей - в налоговом заявлении о постановке на регистрационный учет в качестве индивидуального предпринимателя (далее, в целях настоящей главы – вновь образованный индивидуальный предприниматель);</w:t>
      </w:r>
      <w:r>
        <w:br/>
      </w:r>
      <w:r>
        <w:rPr>
          <w:rFonts w:ascii="Times New Roman"/>
          <w:b w:val="false"/>
          <w:i w:val="false"/>
          <w:color w:val="000000"/>
          <w:sz w:val="28"/>
        </w:rPr>
        <w:t xml:space="preserve">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установленной уполномоченным органом (далее, в целях применения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 </w:t>
      </w:r>
      <w:r>
        <w:br/>
      </w:r>
      <w:r>
        <w:rPr>
          <w:rFonts w:ascii="Times New Roman"/>
          <w:b w:val="false"/>
          <w:i w:val="false"/>
          <w:color w:val="000000"/>
          <w:sz w:val="28"/>
        </w:rPr>
        <w:t>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электронном виде, в том числе посредством веб-портала «электронное правительство».</w:t>
      </w:r>
      <w:r>
        <w:br/>
      </w:r>
      <w:r>
        <w:rPr>
          <w:rFonts w:ascii="Times New Roman"/>
          <w:b w:val="false"/>
          <w:i w:val="false"/>
          <w:color w:val="000000"/>
          <w:sz w:val="28"/>
        </w:rPr>
        <w:t>
      4. Согласием налогоплательщика осуществлять расчеты с бюджетом в общеустановленном порядке считается:</w:t>
      </w:r>
      <w:r>
        <w:br/>
      </w:r>
      <w:r>
        <w:rPr>
          <w:rFonts w:ascii="Times New Roman"/>
          <w:b w:val="false"/>
          <w:i w:val="false"/>
          <w:color w:val="000000"/>
          <w:sz w:val="28"/>
        </w:rPr>
        <w:t>
      1) не осуществление выбора специального налогового режима в налоговом заявлении, указанном в подпункте 1) пункта 3 настоящей статьи;</w:t>
      </w:r>
      <w:r>
        <w:br/>
      </w:r>
      <w:r>
        <w:rPr>
          <w:rFonts w:ascii="Times New Roman"/>
          <w:b w:val="false"/>
          <w:i w:val="false"/>
          <w:color w:val="000000"/>
          <w:sz w:val="28"/>
        </w:rPr>
        <w:t>
      2) непредставление уведомления о применяемом режиме налогообложения, за исключением указанных в пункте 5 настоящей статьи, в сроки, установленные пунктом 1 статьи 435, пунктом 1 статьи 441, пунктом 1 статьи 450 настоящего Кодекса;</w:t>
      </w:r>
      <w:r>
        <w:br/>
      </w:r>
      <w:r>
        <w:rPr>
          <w:rFonts w:ascii="Times New Roman"/>
          <w:b w:val="false"/>
          <w:i w:val="false"/>
          <w:color w:val="000000"/>
          <w:sz w:val="28"/>
        </w:rPr>
        <w:t xml:space="preserve">
      3) непредставление расчета стоимости патента в сроки, установленные пунктом 1 статьи 431 настоящего Кодекса. </w:t>
      </w:r>
      <w:r>
        <w:br/>
      </w:r>
      <w:r>
        <w:rPr>
          <w:rFonts w:ascii="Times New Roman"/>
          <w:b w:val="false"/>
          <w:i w:val="false"/>
          <w:color w:val="000000"/>
          <w:sz w:val="28"/>
        </w:rPr>
        <w:t>
      5. Уведомление о применяемом режиме налогообложения не представляется вновь образованными индивидуальными предпринимателями, а также индивидуальными предпринимателями, при переходе на специальный налоговый режим на основе патента с общеустановленного порядка или иного специального налогового режима.»;</w:t>
      </w:r>
      <w:r>
        <w:br/>
      </w:r>
      <w:r>
        <w:rPr>
          <w:rFonts w:ascii="Times New Roman"/>
          <w:b w:val="false"/>
          <w:i w:val="false"/>
          <w:color w:val="000000"/>
          <w:sz w:val="28"/>
        </w:rPr>
        <w:t>
      пункт 7 исключить;</w:t>
      </w:r>
      <w:r>
        <w:br/>
      </w:r>
      <w:r>
        <w:rPr>
          <w:rFonts w:ascii="Times New Roman"/>
          <w:b w:val="false"/>
          <w:i w:val="false"/>
          <w:color w:val="000000"/>
          <w:sz w:val="28"/>
        </w:rPr>
        <w:t>
      172) статью 427 изложить в следующей редакции:</w:t>
      </w:r>
      <w:r>
        <w:br/>
      </w:r>
      <w:r>
        <w:rPr>
          <w:rFonts w:ascii="Times New Roman"/>
          <w:b w:val="false"/>
          <w:i w:val="false"/>
          <w:color w:val="000000"/>
          <w:sz w:val="28"/>
        </w:rPr>
        <w:t>
      «Статья 427. Общие положения</w:t>
      </w:r>
      <w:r>
        <w:br/>
      </w:r>
      <w:r>
        <w:rPr>
          <w:rFonts w:ascii="Times New Roman"/>
          <w:b w:val="false"/>
          <w:i w:val="false"/>
          <w:color w:val="000000"/>
          <w:sz w:val="28"/>
        </w:rPr>
        <w:t>
      1. Для целей настоящего Кодекса субъектами малого бизнеса признаются индивидуальные предприниматели и юридические лица, указанные в статьях 429 и 433 настоящего Кодекса.</w:t>
      </w:r>
      <w:r>
        <w:br/>
      </w:r>
      <w:r>
        <w:rPr>
          <w:rFonts w:ascii="Times New Roman"/>
          <w:b w:val="false"/>
          <w:i w:val="false"/>
          <w:color w:val="000000"/>
          <w:sz w:val="28"/>
        </w:rPr>
        <w:t>
      2. Специальный налоговый режим устанавливает для субъектов малого бизнеса упрощенный порядок исчисления и уплаты социального налога, корпоративного или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r>
        <w:br/>
      </w:r>
      <w:r>
        <w:rPr>
          <w:rFonts w:ascii="Times New Roman"/>
          <w:b w:val="false"/>
          <w:i w:val="false"/>
          <w:color w:val="000000"/>
          <w:sz w:val="28"/>
        </w:rPr>
        <w:t>
      3. Объектом налогообложения для налогоплательщиков, применяющих специальные налоговые режимы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на территории Республики Казахстан, с учетом корректировок, производимых в соответствии с пунктом 8 настоящей статьи.</w:t>
      </w:r>
      <w:r>
        <w:br/>
      </w:r>
      <w:r>
        <w:rPr>
          <w:rFonts w:ascii="Times New Roman"/>
          <w:b w:val="false"/>
          <w:i w:val="false"/>
          <w:color w:val="000000"/>
          <w:sz w:val="28"/>
        </w:rPr>
        <w:t>
      4. В доход налогоплательщиков, применяющих специальные налоговые режимы для субъектов малого бизнеса, включаются следующие виды доходов, размер которых определяется в соответствии с настоящей главой:</w:t>
      </w:r>
      <w:r>
        <w:br/>
      </w:r>
      <w:r>
        <w:rPr>
          <w:rFonts w:ascii="Times New Roman"/>
          <w:b w:val="false"/>
          <w:i w:val="false"/>
          <w:color w:val="000000"/>
          <w:sz w:val="28"/>
        </w:rPr>
        <w:t xml:space="preserve">
      1) доход от реализации товаров, выполнения работ, оказания услуг, в том числе роялти, доход от сдачи в аренду имущества; </w:t>
      </w:r>
      <w:r>
        <w:br/>
      </w:r>
      <w:r>
        <w:rPr>
          <w:rFonts w:ascii="Times New Roman"/>
          <w:b w:val="false"/>
          <w:i w:val="false"/>
          <w:color w:val="000000"/>
          <w:sz w:val="28"/>
        </w:rPr>
        <w:t xml:space="preserve">
      2) доход от списания обязательств; </w:t>
      </w:r>
      <w:r>
        <w:br/>
      </w:r>
      <w:r>
        <w:rPr>
          <w:rFonts w:ascii="Times New Roman"/>
          <w:b w:val="false"/>
          <w:i w:val="false"/>
          <w:color w:val="000000"/>
          <w:sz w:val="28"/>
        </w:rPr>
        <w:t xml:space="preserve">
      3) доход от уступки права требования; </w:t>
      </w:r>
      <w:r>
        <w:br/>
      </w:r>
      <w:r>
        <w:rPr>
          <w:rFonts w:ascii="Times New Roman"/>
          <w:b w:val="false"/>
          <w:i w:val="false"/>
          <w:color w:val="000000"/>
          <w:sz w:val="28"/>
        </w:rPr>
        <w:t xml:space="preserve">
      4) доход от осуществления совместной деятельности; </w:t>
      </w:r>
      <w:r>
        <w:br/>
      </w:r>
      <w:r>
        <w:rPr>
          <w:rFonts w:ascii="Times New Roman"/>
          <w:b w:val="false"/>
          <w:i w:val="false"/>
          <w:color w:val="000000"/>
          <w:sz w:val="28"/>
        </w:rPr>
        <w:t xml:space="preserve">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 </w:t>
      </w:r>
      <w:r>
        <w:br/>
      </w:r>
      <w:r>
        <w:rPr>
          <w:rFonts w:ascii="Times New Roman"/>
          <w:b w:val="false"/>
          <w:i w:val="false"/>
          <w:color w:val="000000"/>
          <w:sz w:val="28"/>
        </w:rPr>
        <w:t>
      6) суммы, полученные из средств государственного бюджета на покрытие затрат;</w:t>
      </w:r>
      <w:r>
        <w:br/>
      </w:r>
      <w:r>
        <w:rPr>
          <w:rFonts w:ascii="Times New Roman"/>
          <w:b w:val="false"/>
          <w:i w:val="false"/>
          <w:color w:val="000000"/>
          <w:sz w:val="28"/>
        </w:rPr>
        <w:t>
      7) излишки материальных ценностей, выявленные при инвентаризации;</w:t>
      </w:r>
      <w:r>
        <w:br/>
      </w:r>
      <w:r>
        <w:rPr>
          <w:rFonts w:ascii="Times New Roman"/>
          <w:b w:val="false"/>
          <w:i w:val="false"/>
          <w:color w:val="000000"/>
          <w:sz w:val="28"/>
        </w:rPr>
        <w:t>
      8) 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w:t>
      </w:r>
      <w:r>
        <w:br/>
      </w:r>
      <w:r>
        <w:rPr>
          <w:rFonts w:ascii="Times New Roman"/>
          <w:b w:val="false"/>
          <w:i w:val="false"/>
          <w:color w:val="000000"/>
          <w:sz w:val="28"/>
        </w:rPr>
        <w:t>
      9) возмещение арендатором расходов индивидуального предпринимателя – арендодателя на содержание и ремонт имущества, переданного в аренду;</w:t>
      </w:r>
      <w:r>
        <w:br/>
      </w:r>
      <w:r>
        <w:rPr>
          <w:rFonts w:ascii="Times New Roman"/>
          <w:b w:val="false"/>
          <w:i w:val="false"/>
          <w:color w:val="000000"/>
          <w:sz w:val="28"/>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r>
        <w:br/>
      </w:r>
      <w:r>
        <w:rPr>
          <w:rFonts w:ascii="Times New Roman"/>
          <w:b w:val="false"/>
          <w:i w:val="false"/>
          <w:color w:val="000000"/>
          <w:sz w:val="28"/>
        </w:rPr>
        <w:t>
      5. Юридические лица по доходам, не указанным в пункте 4 настоящей статьи, осуществляют исчисление и уплату корпоративного подоходного налога и представление налоговой отчетности по нему в общеустановленном порядке в соответствии с разделами 4 и 5 настоящего Кодекса.</w:t>
      </w:r>
      <w:r>
        <w:br/>
      </w:r>
      <w:r>
        <w:rPr>
          <w:rFonts w:ascii="Times New Roman"/>
          <w:b w:val="false"/>
          <w:i w:val="false"/>
          <w:color w:val="000000"/>
          <w:sz w:val="28"/>
        </w:rPr>
        <w:t>
      6. Физические лица, являющиеся индивидуальными предпринимателями, определяют размер:</w:t>
      </w:r>
      <w:r>
        <w:br/>
      </w:r>
      <w:r>
        <w:rPr>
          <w:rFonts w:ascii="Times New Roman"/>
          <w:b w:val="false"/>
          <w:i w:val="false"/>
          <w:color w:val="000000"/>
          <w:sz w:val="28"/>
        </w:rPr>
        <w:t>
      1) имущественного дохода в порядке, установленном статьями 180 - 180-3 настоящего Кодекса;</w:t>
      </w:r>
      <w:r>
        <w:br/>
      </w:r>
      <w:r>
        <w:rPr>
          <w:rFonts w:ascii="Times New Roman"/>
          <w:b w:val="false"/>
          <w:i w:val="false"/>
          <w:color w:val="000000"/>
          <w:sz w:val="28"/>
        </w:rPr>
        <w:t>
      2) прочих доходов в порядке, установленном статьей 184 настоящего Кодекса;</w:t>
      </w:r>
      <w:r>
        <w:br/>
      </w:r>
      <w:r>
        <w:rPr>
          <w:rFonts w:ascii="Times New Roman"/>
          <w:b w:val="false"/>
          <w:i w:val="false"/>
          <w:color w:val="000000"/>
          <w:sz w:val="28"/>
        </w:rPr>
        <w:t>
      3) доходов, облагаемых у источника выплаты, в порядке, установленном главой 19 настоящего Кодекса;</w:t>
      </w:r>
      <w:r>
        <w:br/>
      </w:r>
      <w:r>
        <w:rPr>
          <w:rFonts w:ascii="Times New Roman"/>
          <w:b w:val="false"/>
          <w:i w:val="false"/>
          <w:color w:val="000000"/>
          <w:sz w:val="28"/>
        </w:rPr>
        <w:t>
      4) доходов, не указанных в подпунктах 1) – 3) настоящего пункта и в пункте 4 настоящей статьи, в порядке, установленном пунктом 1 статьи 183 настоящего Кодекса.</w:t>
      </w:r>
      <w:r>
        <w:br/>
      </w:r>
      <w:r>
        <w:rPr>
          <w:rFonts w:ascii="Times New Roman"/>
          <w:b w:val="false"/>
          <w:i w:val="false"/>
          <w:color w:val="000000"/>
          <w:sz w:val="28"/>
        </w:rPr>
        <w:t>
      При этом исчисление и уплата индивидуального подоходного налога и представление налоговой отчетности по доходам, указанным в подпунктах 1), 2) и 4) настоящего пункта, осуществляются в порядке, установленном главами 20 и 21 настоящего Кодекса для соответствующего вида дохода.</w:t>
      </w:r>
      <w:r>
        <w:br/>
      </w:r>
      <w:r>
        <w:rPr>
          <w:rFonts w:ascii="Times New Roman"/>
          <w:b w:val="false"/>
          <w:i w:val="false"/>
          <w:color w:val="000000"/>
          <w:sz w:val="28"/>
        </w:rPr>
        <w:t>
      7.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r>
        <w:br/>
      </w:r>
      <w:r>
        <w:rPr>
          <w:rFonts w:ascii="Times New Roman"/>
          <w:b w:val="false"/>
          <w:i w:val="false"/>
          <w:color w:val="000000"/>
          <w:sz w:val="28"/>
        </w:rPr>
        <w:t>
      1) стоимость безвозмездно переданного имущества – для налогоплательщика передающего такое имущество;</w:t>
      </w:r>
      <w:r>
        <w:br/>
      </w:r>
      <w:r>
        <w:rPr>
          <w:rFonts w:ascii="Times New Roman"/>
          <w:b w:val="false"/>
          <w:i w:val="false"/>
          <w:color w:val="000000"/>
          <w:sz w:val="28"/>
        </w:rPr>
        <w:t>
      2) реализация активов, выкупаемых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r>
        <w:br/>
      </w:r>
      <w:r>
        <w:rPr>
          <w:rFonts w:ascii="Times New Roman"/>
          <w:b w:val="false"/>
          <w:i w:val="false"/>
          <w:color w:val="000000"/>
          <w:sz w:val="28"/>
        </w:rPr>
        <w:t>
      8.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r>
        <w:br/>
      </w:r>
      <w:r>
        <w:rPr>
          <w:rFonts w:ascii="Times New Roman"/>
          <w:b w:val="false"/>
          <w:i w:val="false"/>
          <w:color w:val="000000"/>
          <w:sz w:val="28"/>
        </w:rPr>
        <w:t xml:space="preserve">
      Доходы, указанные в пункте 4 настоящего пункта, подлежат корректировке в случаях: </w:t>
      </w:r>
      <w:r>
        <w:br/>
      </w:r>
      <w:r>
        <w:rPr>
          <w:rFonts w:ascii="Times New Roman"/>
          <w:b w:val="false"/>
          <w:i w:val="false"/>
          <w:color w:val="000000"/>
          <w:sz w:val="28"/>
        </w:rPr>
        <w:t xml:space="preserve">
      1) полного или частичного возврата товаров; </w:t>
      </w:r>
      <w:r>
        <w:br/>
      </w:r>
      <w:r>
        <w:rPr>
          <w:rFonts w:ascii="Times New Roman"/>
          <w:b w:val="false"/>
          <w:i w:val="false"/>
          <w:color w:val="000000"/>
          <w:sz w:val="28"/>
        </w:rPr>
        <w:t xml:space="preserve">
      2) изменения условий сделки; </w:t>
      </w:r>
      <w:r>
        <w:br/>
      </w:r>
      <w:r>
        <w:rPr>
          <w:rFonts w:ascii="Times New Roman"/>
          <w:b w:val="false"/>
          <w:i w:val="false"/>
          <w:color w:val="000000"/>
          <w:sz w:val="28"/>
        </w:rPr>
        <w:t>
      3) изменения цены, компенсации за реализованные или приобретенные товары, выполненные работы, оказанные услуги;</w:t>
      </w:r>
      <w:r>
        <w:br/>
      </w:r>
      <w:r>
        <w:rPr>
          <w:rFonts w:ascii="Times New Roman"/>
          <w:b w:val="false"/>
          <w:i w:val="false"/>
          <w:color w:val="000000"/>
          <w:sz w:val="28"/>
        </w:rPr>
        <w:t>
      4) скидки с цены, скидки с продаж;</w:t>
      </w:r>
      <w:r>
        <w:br/>
      </w:r>
      <w:r>
        <w:rPr>
          <w:rFonts w:ascii="Times New Roman"/>
          <w:b w:val="false"/>
          <w:i w:val="false"/>
          <w:color w:val="000000"/>
          <w:sz w:val="28"/>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r>
        <w:br/>
      </w:r>
      <w:r>
        <w:rPr>
          <w:rFonts w:ascii="Times New Roman"/>
          <w:b w:val="false"/>
          <w:i w:val="false"/>
          <w:color w:val="000000"/>
          <w:sz w:val="28"/>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r>
        <w:br/>
      </w:r>
      <w:r>
        <w:rPr>
          <w:rFonts w:ascii="Times New Roman"/>
          <w:b w:val="false"/>
          <w:i w:val="false"/>
          <w:color w:val="000000"/>
          <w:sz w:val="28"/>
        </w:rPr>
        <w:t>
      Корректировка дохода, предусмотренная настоящим подпунктом, осуществляется в сторону уменьшения в случаях:</w:t>
      </w:r>
      <w:r>
        <w:br/>
      </w:r>
      <w:r>
        <w:rPr>
          <w:rFonts w:ascii="Times New Roman"/>
          <w:b w:val="false"/>
          <w:i w:val="false"/>
          <w:color w:val="000000"/>
          <w:sz w:val="28"/>
        </w:rPr>
        <w:t xml:space="preserve">
      1) не востребования налогоплательщиком - кредитором требования при ликвидации налогоплательщика - дебитора на день утверждения его ликвидационного баланса; </w:t>
      </w:r>
      <w:r>
        <w:br/>
      </w:r>
      <w:r>
        <w:rPr>
          <w:rFonts w:ascii="Times New Roman"/>
          <w:b w:val="false"/>
          <w:i w:val="false"/>
          <w:color w:val="000000"/>
          <w:sz w:val="28"/>
        </w:rPr>
        <w:t xml:space="preserve">
      2) списания налогоплательщиком требования по вступившему в законную силу решению суда. </w:t>
      </w:r>
      <w:r>
        <w:br/>
      </w:r>
      <w:r>
        <w:rPr>
          <w:rFonts w:ascii="Times New Roman"/>
          <w:b w:val="false"/>
          <w:i w:val="false"/>
          <w:color w:val="000000"/>
          <w:sz w:val="28"/>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r>
        <w:br/>
      </w:r>
      <w:r>
        <w:rPr>
          <w:rFonts w:ascii="Times New Roman"/>
          <w:b w:val="false"/>
          <w:i w:val="false"/>
          <w:color w:val="000000"/>
          <w:sz w:val="28"/>
        </w:rPr>
        <w:t>
      Корректировка, предусмотренная подпунктами 1) – 5) настоящего пункта, производится при наличии первичных документов, подтверждающих наступление случаев для осуществления такой корректировки.</w:t>
      </w:r>
      <w:r>
        <w:br/>
      </w:r>
      <w:r>
        <w:rPr>
          <w:rFonts w:ascii="Times New Roman"/>
          <w:b w:val="false"/>
          <w:i w:val="false"/>
          <w:color w:val="000000"/>
          <w:sz w:val="28"/>
        </w:rPr>
        <w:t xml:space="preserve">
      Корректировка доходов производится в том налоговом периоде, в котором наступили случаи, указанные в настоящей статье. </w:t>
      </w:r>
      <w:r>
        <w:br/>
      </w:r>
      <w:r>
        <w:rPr>
          <w:rFonts w:ascii="Times New Roman"/>
          <w:b w:val="false"/>
          <w:i w:val="false"/>
          <w:color w:val="000000"/>
          <w:sz w:val="28"/>
        </w:rPr>
        <w:t xml:space="preserve">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 </w:t>
      </w:r>
      <w:r>
        <w:br/>
      </w:r>
      <w:r>
        <w:rPr>
          <w:rFonts w:ascii="Times New Roman"/>
          <w:b w:val="false"/>
          <w:i w:val="false"/>
          <w:color w:val="000000"/>
          <w:sz w:val="28"/>
        </w:rPr>
        <w:t>
      9. В случае, если одни и те же доходы могут быть отражены в нескольких статьях доходов, указанные доходы включаются в доход один раз.</w:t>
      </w:r>
      <w:r>
        <w:br/>
      </w:r>
      <w:r>
        <w:rPr>
          <w:rFonts w:ascii="Times New Roman"/>
          <w:b w:val="false"/>
          <w:i w:val="false"/>
          <w:color w:val="000000"/>
          <w:sz w:val="28"/>
        </w:rPr>
        <w:t>
      Дата признания дохода для целей налогообложения определяется в соответствии с положениями настоящей главы.</w:t>
      </w:r>
      <w:r>
        <w:br/>
      </w:r>
      <w:r>
        <w:rPr>
          <w:rFonts w:ascii="Times New Roman"/>
          <w:b w:val="false"/>
          <w:i w:val="false"/>
          <w:color w:val="000000"/>
          <w:sz w:val="28"/>
        </w:rPr>
        <w:t>
      10.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r>
        <w:br/>
      </w:r>
      <w:r>
        <w:rPr>
          <w:rFonts w:ascii="Times New Roman"/>
          <w:b w:val="false"/>
          <w:i w:val="false"/>
          <w:color w:val="000000"/>
          <w:sz w:val="28"/>
        </w:rPr>
        <w:t>
      173) дополнить статьей 427-1 следующего содержания:</w:t>
      </w:r>
      <w:r>
        <w:br/>
      </w:r>
      <w:r>
        <w:rPr>
          <w:rFonts w:ascii="Times New Roman"/>
          <w:b w:val="false"/>
          <w:i w:val="false"/>
          <w:color w:val="000000"/>
          <w:sz w:val="28"/>
        </w:rPr>
        <w:t>
      «Статья 427-1. Особенности признания в налоговом учете доходов</w:t>
      </w:r>
      <w:r>
        <w:br/>
      </w:r>
      <w:r>
        <w:rPr>
          <w:rFonts w:ascii="Times New Roman"/>
          <w:b w:val="false"/>
          <w:i w:val="false"/>
          <w:color w:val="000000"/>
          <w:sz w:val="28"/>
        </w:rPr>
        <w:t>
                     индивидуальными предпринимателями, не</w:t>
      </w:r>
      <w:r>
        <w:br/>
      </w:r>
      <w:r>
        <w:rPr>
          <w:rFonts w:ascii="Times New Roman"/>
          <w:b w:val="false"/>
          <w:i w:val="false"/>
          <w:color w:val="000000"/>
          <w:sz w:val="28"/>
        </w:rPr>
        <w:t>
                     осуществляющими ведение бухгалтерского учета и</w:t>
      </w:r>
      <w:r>
        <w:br/>
      </w:r>
      <w:r>
        <w:rPr>
          <w:rFonts w:ascii="Times New Roman"/>
          <w:b w:val="false"/>
          <w:i w:val="false"/>
          <w:color w:val="000000"/>
          <w:sz w:val="28"/>
        </w:rPr>
        <w:t>
                     составление финансовой отчетности в соответствии</w:t>
      </w:r>
      <w:r>
        <w:br/>
      </w:r>
      <w:r>
        <w:rPr>
          <w:rFonts w:ascii="Times New Roman"/>
          <w:b w:val="false"/>
          <w:i w:val="false"/>
          <w:color w:val="000000"/>
          <w:sz w:val="28"/>
        </w:rPr>
        <w:t>
                     с законодательным актом о бухгалтерском учете и</w:t>
      </w:r>
      <w:r>
        <w:br/>
      </w:r>
      <w:r>
        <w:rPr>
          <w:rFonts w:ascii="Times New Roman"/>
          <w:b w:val="false"/>
          <w:i w:val="false"/>
          <w:color w:val="000000"/>
          <w:sz w:val="28"/>
        </w:rPr>
        <w:t>
                     финансовой отчетности</w:t>
      </w:r>
      <w:r>
        <w:br/>
      </w:r>
      <w:r>
        <w:rPr>
          <w:rFonts w:ascii="Times New Roman"/>
          <w:b w:val="false"/>
          <w:i w:val="false"/>
          <w:color w:val="000000"/>
          <w:sz w:val="28"/>
        </w:rPr>
        <w:t>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о бухгалтерском учете и финансовой отчетности.</w:t>
      </w:r>
      <w:r>
        <w:br/>
      </w:r>
      <w:r>
        <w:rPr>
          <w:rFonts w:ascii="Times New Roman"/>
          <w:b w:val="false"/>
          <w:i w:val="false"/>
          <w:color w:val="000000"/>
          <w:sz w:val="28"/>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r>
        <w:br/>
      </w:r>
      <w:r>
        <w:rPr>
          <w:rFonts w:ascii="Times New Roman"/>
          <w:b w:val="false"/>
          <w:i w:val="false"/>
          <w:color w:val="000000"/>
          <w:sz w:val="28"/>
        </w:rPr>
        <w:t>
      3. Доход от реализации товаров признается, когда удовлетворяются все перечисленные ниже условия:</w:t>
      </w:r>
      <w:r>
        <w:br/>
      </w:r>
      <w:r>
        <w:rPr>
          <w:rFonts w:ascii="Times New Roman"/>
          <w:b w:val="false"/>
          <w:i w:val="false"/>
          <w:color w:val="000000"/>
          <w:sz w:val="28"/>
        </w:rPr>
        <w:t>
      1) индивидуальный предприниматель передал покупателю значительные риски и вознаграждения, связанные с правом собственности на товар;</w:t>
      </w:r>
      <w:r>
        <w:br/>
      </w:r>
      <w:r>
        <w:rPr>
          <w:rFonts w:ascii="Times New Roman"/>
          <w:b w:val="false"/>
          <w:i w:val="false"/>
          <w:color w:val="000000"/>
          <w:sz w:val="28"/>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r>
        <w:br/>
      </w:r>
      <w:r>
        <w:rPr>
          <w:rFonts w:ascii="Times New Roman"/>
          <w:b w:val="false"/>
          <w:i w:val="false"/>
          <w:color w:val="000000"/>
          <w:sz w:val="28"/>
        </w:rPr>
        <w:t>
      3) сумма дохода может быть надежно измерена;</w:t>
      </w:r>
      <w:r>
        <w:br/>
      </w:r>
      <w:r>
        <w:rPr>
          <w:rFonts w:ascii="Times New Roman"/>
          <w:b w:val="false"/>
          <w:i w:val="false"/>
          <w:color w:val="000000"/>
          <w:sz w:val="28"/>
        </w:rPr>
        <w:t>
      4) существует вероятность того, что экономические выгоды, связанные с операцией поступят индивидуальному предпринимателю;</w:t>
      </w:r>
      <w:r>
        <w:br/>
      </w:r>
      <w:r>
        <w:rPr>
          <w:rFonts w:ascii="Times New Roman"/>
          <w:b w:val="false"/>
          <w:i w:val="false"/>
          <w:color w:val="000000"/>
          <w:sz w:val="28"/>
        </w:rPr>
        <w:t>
      5) понесенные или ожидаемые затраты, связанные с операцией, могут быть надежно измерены.</w:t>
      </w:r>
      <w:r>
        <w:br/>
      </w:r>
      <w:r>
        <w:rPr>
          <w:rFonts w:ascii="Times New Roman"/>
          <w:b w:val="false"/>
          <w:i w:val="false"/>
          <w:color w:val="000000"/>
          <w:sz w:val="28"/>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r>
        <w:br/>
      </w:r>
      <w:r>
        <w:rPr>
          <w:rFonts w:ascii="Times New Roman"/>
          <w:b w:val="false"/>
          <w:i w:val="false"/>
          <w:color w:val="000000"/>
          <w:sz w:val="28"/>
        </w:rPr>
        <w:t xml:space="preserve">
      5. К доходу от списания обязательств относятся: </w:t>
      </w:r>
      <w:r>
        <w:br/>
      </w:r>
      <w:r>
        <w:rPr>
          <w:rFonts w:ascii="Times New Roman"/>
          <w:b w:val="false"/>
          <w:i w:val="false"/>
          <w:color w:val="000000"/>
          <w:sz w:val="28"/>
        </w:rPr>
        <w:t>
      1) списание обязательств с налогоплательщика его кредитором;</w:t>
      </w:r>
      <w:r>
        <w:br/>
      </w:r>
      <w:r>
        <w:rPr>
          <w:rFonts w:ascii="Times New Roman"/>
          <w:b w:val="false"/>
          <w:i w:val="false"/>
          <w:color w:val="000000"/>
          <w:sz w:val="28"/>
        </w:rPr>
        <w:t xml:space="preserve">
      2) обязательства, не востребованные кредитором на момент прекращения деятельности индивидуального предпринимателя; </w:t>
      </w:r>
      <w:r>
        <w:br/>
      </w:r>
      <w:r>
        <w:rPr>
          <w:rFonts w:ascii="Times New Roman"/>
          <w:b w:val="false"/>
          <w:i w:val="false"/>
          <w:color w:val="000000"/>
          <w:sz w:val="28"/>
        </w:rPr>
        <w:t xml:space="preserve">
      3) списание обязательств в связи с истечением срока исковой давности, установленного законодательными актами Республики Казахстан; </w:t>
      </w:r>
      <w:r>
        <w:br/>
      </w:r>
      <w:r>
        <w:rPr>
          <w:rFonts w:ascii="Times New Roman"/>
          <w:b w:val="false"/>
          <w:i w:val="false"/>
          <w:color w:val="000000"/>
          <w:sz w:val="28"/>
        </w:rPr>
        <w:t xml:space="preserve">
      4) списание обязательств по вступившему в законную силу решению суда. </w:t>
      </w:r>
      <w:r>
        <w:br/>
      </w:r>
      <w:r>
        <w:rPr>
          <w:rFonts w:ascii="Times New Roman"/>
          <w:b w:val="false"/>
          <w:i w:val="false"/>
          <w:color w:val="000000"/>
          <w:sz w:val="28"/>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r>
        <w:br/>
      </w:r>
      <w:r>
        <w:rPr>
          <w:rFonts w:ascii="Times New Roman"/>
          <w:b w:val="false"/>
          <w:i w:val="false"/>
          <w:color w:val="000000"/>
          <w:sz w:val="28"/>
        </w:rPr>
        <w:t>
      1) представления в налоговый орган налогового заявления о прекращении деятельности в случае, указанном в подпункте 2) настоящего пункта;</w:t>
      </w:r>
      <w:r>
        <w:br/>
      </w:r>
      <w:r>
        <w:rPr>
          <w:rFonts w:ascii="Times New Roman"/>
          <w:b w:val="false"/>
          <w:i w:val="false"/>
          <w:color w:val="000000"/>
          <w:sz w:val="28"/>
        </w:rPr>
        <w:t>
      2) списания в остальных случаях.</w:t>
      </w:r>
      <w:r>
        <w:br/>
      </w:r>
      <w:r>
        <w:rPr>
          <w:rFonts w:ascii="Times New Roman"/>
          <w:b w:val="false"/>
          <w:i w:val="false"/>
          <w:color w:val="000000"/>
          <w:sz w:val="28"/>
        </w:rPr>
        <w:t xml:space="preserve">
      Доход от списания обязательств признается в том отчетном периоде: </w:t>
      </w:r>
      <w:r>
        <w:br/>
      </w:r>
      <w:r>
        <w:rPr>
          <w:rFonts w:ascii="Times New Roman"/>
          <w:b w:val="false"/>
          <w:i w:val="false"/>
          <w:color w:val="000000"/>
          <w:sz w:val="28"/>
        </w:rPr>
        <w:t>
      1) в котором списано обязательство кредитором в случае, указанном в подпункте 1) настоящего пункта;</w:t>
      </w:r>
      <w:r>
        <w:br/>
      </w:r>
      <w:r>
        <w:rPr>
          <w:rFonts w:ascii="Times New Roman"/>
          <w:b w:val="false"/>
          <w:i w:val="false"/>
          <w:color w:val="000000"/>
          <w:sz w:val="28"/>
        </w:rPr>
        <w:t>
      2) за который представлена ликвидационная налоговая отчетность в налоговый орган в случае, указанном в подпункте 2) настоящего пункта;</w:t>
      </w:r>
      <w:r>
        <w:br/>
      </w:r>
      <w:r>
        <w:rPr>
          <w:rFonts w:ascii="Times New Roman"/>
          <w:b w:val="false"/>
          <w:i w:val="false"/>
          <w:color w:val="000000"/>
          <w:sz w:val="28"/>
        </w:rPr>
        <w:t>
      3) истек срок исковой давности в случае, указанном в подпункте 3) настоящего пункта;</w:t>
      </w:r>
      <w:r>
        <w:br/>
      </w:r>
      <w:r>
        <w:rPr>
          <w:rFonts w:ascii="Times New Roman"/>
          <w:b w:val="false"/>
          <w:i w:val="false"/>
          <w:color w:val="000000"/>
          <w:sz w:val="28"/>
        </w:rPr>
        <w:t>
      4) решение суда вступило в законную силу в случае, указанном в подпункте 4) настоящего пункта.</w:t>
      </w:r>
      <w:r>
        <w:br/>
      </w:r>
      <w:r>
        <w:rPr>
          <w:rFonts w:ascii="Times New Roman"/>
          <w:b w:val="false"/>
          <w:i w:val="false"/>
          <w:color w:val="000000"/>
          <w:sz w:val="28"/>
        </w:rPr>
        <w:t xml:space="preserve">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 </w:t>
      </w:r>
      <w:r>
        <w:br/>
      </w:r>
      <w:r>
        <w:rPr>
          <w:rFonts w:ascii="Times New Roman"/>
          <w:b w:val="false"/>
          <w:i w:val="false"/>
          <w:color w:val="000000"/>
          <w:sz w:val="28"/>
        </w:rPr>
        <w:t>
      7.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r>
        <w:br/>
      </w:r>
      <w:r>
        <w:rPr>
          <w:rFonts w:ascii="Times New Roman"/>
          <w:b w:val="false"/>
          <w:i w:val="false"/>
          <w:color w:val="000000"/>
          <w:sz w:val="28"/>
        </w:rPr>
        <w:t xml:space="preserve">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 </w:t>
      </w:r>
      <w:r>
        <w:br/>
      </w:r>
      <w:r>
        <w:rPr>
          <w:rFonts w:ascii="Times New Roman"/>
          <w:b w:val="false"/>
          <w:i w:val="false"/>
          <w:color w:val="000000"/>
          <w:sz w:val="28"/>
        </w:rPr>
        <w:t xml:space="preserve">
      9. Доходом по долгосрочному контракту за отчетный налоговый период признается доход, подлежащий получению (полученный) за налоговый период. </w:t>
      </w:r>
      <w:r>
        <w:br/>
      </w:r>
      <w:r>
        <w:rPr>
          <w:rFonts w:ascii="Times New Roman"/>
          <w:b w:val="false"/>
          <w:i w:val="false"/>
          <w:color w:val="000000"/>
          <w:sz w:val="28"/>
        </w:rPr>
        <w:t>
      10. Доходом от уступки права требования является:</w:t>
      </w:r>
      <w:r>
        <w:br/>
      </w:r>
      <w:r>
        <w:rPr>
          <w:rFonts w:ascii="Times New Roman"/>
          <w:b w:val="false"/>
          <w:i w:val="false"/>
          <w:color w:val="000000"/>
          <w:sz w:val="28"/>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r>
        <w:br/>
      </w:r>
      <w:r>
        <w:rPr>
          <w:rFonts w:ascii="Times New Roman"/>
          <w:b w:val="false"/>
          <w:i w:val="false"/>
          <w:color w:val="000000"/>
          <w:sz w:val="28"/>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r>
        <w:br/>
      </w:r>
      <w:r>
        <w:rPr>
          <w:rFonts w:ascii="Times New Roman"/>
          <w:b w:val="false"/>
          <w:i w:val="false"/>
          <w:color w:val="000000"/>
          <w:sz w:val="28"/>
        </w:rPr>
        <w:t xml:space="preserve">
      11. Индивидуальный предприниматель, являющийся участником договора о совместной деятельности без образования юридического лица, ведет налоговый учет с учетом положений статьи 80 настоящего Кодекса. </w:t>
      </w:r>
      <w:r>
        <w:br/>
      </w:r>
      <w:r>
        <w:rPr>
          <w:rFonts w:ascii="Times New Roman"/>
          <w:b w:val="false"/>
          <w:i w:val="false"/>
          <w:color w:val="000000"/>
          <w:sz w:val="28"/>
        </w:rPr>
        <w:t>
      12. Доходом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r>
        <w:br/>
      </w:r>
      <w:r>
        <w:rPr>
          <w:rFonts w:ascii="Times New Roman"/>
          <w:b w:val="false"/>
          <w:i w:val="false"/>
          <w:color w:val="000000"/>
          <w:sz w:val="28"/>
        </w:rPr>
        <w:t>
      Доход в виде безвозмездно полученного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r>
        <w:br/>
      </w:r>
      <w:r>
        <w:rPr>
          <w:rFonts w:ascii="Times New Roman"/>
          <w:b w:val="false"/>
          <w:i w:val="false"/>
          <w:color w:val="000000"/>
          <w:sz w:val="28"/>
        </w:rPr>
        <w:t>
      Доход в виде безвозмездно полученного недвижимого имущества,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r>
        <w:br/>
      </w:r>
      <w:r>
        <w:rPr>
          <w:rFonts w:ascii="Times New Roman"/>
          <w:b w:val="false"/>
          <w:i w:val="false"/>
          <w:color w:val="000000"/>
          <w:sz w:val="28"/>
        </w:rPr>
        <w:t xml:space="preserve">
      Доход в виде безвозмездно полученного транспортного средства, подлежащего государственной регистрации, (кроме благотворительной и спонсорской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 </w:t>
      </w:r>
      <w:r>
        <w:br/>
      </w:r>
      <w:r>
        <w:rPr>
          <w:rFonts w:ascii="Times New Roman"/>
          <w:b w:val="false"/>
          <w:i w:val="false"/>
          <w:color w:val="000000"/>
          <w:sz w:val="28"/>
        </w:rPr>
        <w:t xml:space="preserve">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 </w:t>
      </w:r>
      <w:r>
        <w:br/>
      </w:r>
      <w:r>
        <w:rPr>
          <w:rFonts w:ascii="Times New Roman"/>
          <w:b w:val="false"/>
          <w:i w:val="false"/>
          <w:color w:val="000000"/>
          <w:sz w:val="28"/>
        </w:rPr>
        <w:t>
      13.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r>
        <w:br/>
      </w:r>
      <w:r>
        <w:rPr>
          <w:rFonts w:ascii="Times New Roman"/>
          <w:b w:val="false"/>
          <w:i w:val="false"/>
          <w:color w:val="000000"/>
          <w:sz w:val="28"/>
        </w:rPr>
        <w:t>
      Доход индивидуального предпринимателя - 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r>
        <w:br/>
      </w:r>
      <w:r>
        <w:rPr>
          <w:rFonts w:ascii="Times New Roman"/>
          <w:b w:val="false"/>
          <w:i w:val="false"/>
          <w:color w:val="000000"/>
          <w:sz w:val="28"/>
        </w:rPr>
        <w:t>
      174) в статье 428:</w:t>
      </w:r>
      <w:r>
        <w:br/>
      </w:r>
      <w:r>
        <w:rPr>
          <w:rFonts w:ascii="Times New Roman"/>
          <w:b w:val="false"/>
          <w:i w:val="false"/>
          <w:color w:val="000000"/>
          <w:sz w:val="28"/>
        </w:rPr>
        <w:t>
      в пункте 3:</w:t>
      </w:r>
      <w:r>
        <w:br/>
      </w:r>
      <w:r>
        <w:rPr>
          <w:rFonts w:ascii="Times New Roman"/>
          <w:b w:val="false"/>
          <w:i w:val="false"/>
          <w:color w:val="000000"/>
          <w:sz w:val="28"/>
        </w:rPr>
        <w:t>
      в части первой:</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r>
        <w:br/>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налогоплательщики, осуществляющие деятельность на основании агентских договоров (соглашений);</w:t>
      </w:r>
      <w:r>
        <w:br/>
      </w:r>
      <w:r>
        <w:rPr>
          <w:rFonts w:ascii="Times New Roman"/>
          <w:b w:val="false"/>
          <w:i w:val="false"/>
          <w:color w:val="000000"/>
          <w:sz w:val="28"/>
        </w:rPr>
        <w:t>
      7) некоммерческие организации;</w:t>
      </w:r>
      <w:r>
        <w:br/>
      </w:r>
      <w:r>
        <w:rPr>
          <w:rFonts w:ascii="Times New Roman"/>
          <w:b w:val="false"/>
          <w:i w:val="false"/>
          <w:color w:val="000000"/>
          <w:sz w:val="28"/>
        </w:rPr>
        <w:t>
      8) юридические лица, получающие доходы из источников за пределами Республики Казахстан, за исключением доходов полученных в виде дивидендов, вознаграждений, роялти.»;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«Для целей настоящей главы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«Не вправе применять специальный налоговый режим для субъектов малого бизнеса налогоплательщики, осуществляющие следующие виды деятельности:»;</w:t>
      </w:r>
      <w:r>
        <w:br/>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Для целей статей 429 и 433 настоящего Кодекса предельный доход индивидуального предпринимателя состоит из:</w:t>
      </w:r>
      <w:r>
        <w:br/>
      </w:r>
      <w:r>
        <w:rPr>
          <w:rFonts w:ascii="Times New Roman"/>
          <w:b w:val="false"/>
          <w:i w:val="false"/>
          <w:color w:val="000000"/>
          <w:sz w:val="28"/>
        </w:rPr>
        <w:t>
      1) объекта налогообложения, определяемого в соответствии с пунктом 3 статьи 427 настоящего Кодекса;</w:t>
      </w:r>
      <w:r>
        <w:br/>
      </w:r>
      <w:r>
        <w:rPr>
          <w:rFonts w:ascii="Times New Roman"/>
          <w:b w:val="false"/>
          <w:i w:val="false"/>
          <w:color w:val="000000"/>
          <w:sz w:val="28"/>
        </w:rPr>
        <w:t>
      2) доходов в виде прироста стоимости, указанных в статье 180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r>
        <w:br/>
      </w:r>
      <w:r>
        <w:rPr>
          <w:rFonts w:ascii="Times New Roman"/>
          <w:b w:val="false"/>
          <w:i w:val="false"/>
          <w:color w:val="000000"/>
          <w:sz w:val="28"/>
        </w:rPr>
        <w:t>
      3) дохода, определяемого в соответствии с пунктом 1 статьи 183 настоящего Кодекса.</w:t>
      </w:r>
      <w:r>
        <w:br/>
      </w:r>
      <w:r>
        <w:rPr>
          <w:rFonts w:ascii="Times New Roman"/>
          <w:b w:val="false"/>
          <w:i w:val="false"/>
          <w:color w:val="000000"/>
          <w:sz w:val="28"/>
        </w:rPr>
        <w:t>
      6. Для целей статьи 433 настоящего Кодекса предельный доход юридического лица состоит из:</w:t>
      </w:r>
      <w:r>
        <w:br/>
      </w:r>
      <w:r>
        <w:rPr>
          <w:rFonts w:ascii="Times New Roman"/>
          <w:b w:val="false"/>
          <w:i w:val="false"/>
          <w:color w:val="000000"/>
          <w:sz w:val="28"/>
        </w:rPr>
        <w:t>
      1) объекта налогообложения, определяемого в соответствии с пунктом 3 статьи 427 настоящего Кодекса;</w:t>
      </w:r>
      <w:r>
        <w:br/>
      </w:r>
      <w:r>
        <w:rPr>
          <w:rFonts w:ascii="Times New Roman"/>
          <w:b w:val="false"/>
          <w:i w:val="false"/>
          <w:color w:val="000000"/>
          <w:sz w:val="28"/>
        </w:rPr>
        <w:t>
      2) совокупного годового дохода с учетом корректировок, предусмотренных статьей 99 настоящего Кодекса, определяемого в общеустановленном порядке.»;</w:t>
      </w:r>
      <w:r>
        <w:br/>
      </w:r>
      <w:r>
        <w:rPr>
          <w:rFonts w:ascii="Times New Roman"/>
          <w:b w:val="false"/>
          <w:i w:val="false"/>
          <w:color w:val="000000"/>
          <w:sz w:val="28"/>
        </w:rPr>
        <w:t>
      175) статью 429 изложить в следующей редакции:</w:t>
      </w:r>
      <w:r>
        <w:br/>
      </w:r>
      <w:r>
        <w:rPr>
          <w:rFonts w:ascii="Times New Roman"/>
          <w:b w:val="false"/>
          <w:i w:val="false"/>
          <w:color w:val="000000"/>
          <w:sz w:val="28"/>
        </w:rPr>
        <w:t xml:space="preserve">
      «Статья 429. Условия применения </w:t>
      </w:r>
      <w:r>
        <w:br/>
      </w:r>
      <w:r>
        <w:rPr>
          <w:rFonts w:ascii="Times New Roman"/>
          <w:b w:val="false"/>
          <w:i w:val="false"/>
          <w:color w:val="000000"/>
          <w:sz w:val="28"/>
        </w:rPr>
        <w:t xml:space="preserve">
      Специальный налоговый режим на основе патента применяют индивидуальные предприниматели, которые не являются лицами, указанными в пунктах 3 и 4 статьи 428 настоящего Кодекса, и соответствуют следующим условиям: </w:t>
      </w:r>
      <w:r>
        <w:br/>
      </w:r>
      <w:r>
        <w:rPr>
          <w:rFonts w:ascii="Times New Roman"/>
          <w:b w:val="false"/>
          <w:i w:val="false"/>
          <w:color w:val="000000"/>
          <w:sz w:val="28"/>
        </w:rPr>
        <w:t xml:space="preserve">
      1) не используют труд работников; </w:t>
      </w:r>
      <w:r>
        <w:br/>
      </w:r>
      <w:r>
        <w:rPr>
          <w:rFonts w:ascii="Times New Roman"/>
          <w:b w:val="false"/>
          <w:i w:val="false"/>
          <w:color w:val="000000"/>
          <w:sz w:val="28"/>
        </w:rPr>
        <w:t xml:space="preserve">
      2) осуществляют деятельность в форме личного предпринимательства; </w:t>
      </w:r>
      <w:r>
        <w:br/>
      </w:r>
      <w:r>
        <w:rPr>
          <w:rFonts w:ascii="Times New Roman"/>
          <w:b w:val="false"/>
          <w:i w:val="false"/>
          <w:color w:val="000000"/>
          <w:sz w:val="28"/>
        </w:rPr>
        <w:t>
      3) предельный доход которых за налоговый период не превышает 300-кратного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176) статью 431 изложить в следующей редакции:</w:t>
      </w:r>
      <w:r>
        <w:br/>
      </w:r>
      <w:r>
        <w:rPr>
          <w:rFonts w:ascii="Times New Roman"/>
          <w:b w:val="false"/>
          <w:i w:val="false"/>
          <w:color w:val="000000"/>
          <w:sz w:val="28"/>
        </w:rPr>
        <w:t xml:space="preserve">
      «Статья 431. Порядок применения </w:t>
      </w:r>
      <w:r>
        <w:br/>
      </w:r>
      <w:r>
        <w:rPr>
          <w:rFonts w:ascii="Times New Roman"/>
          <w:b w:val="false"/>
          <w:i w:val="false"/>
          <w:color w:val="000000"/>
          <w:sz w:val="28"/>
        </w:rPr>
        <w:t>
      1.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r>
        <w:br/>
      </w:r>
      <w:r>
        <w:rPr>
          <w:rFonts w:ascii="Times New Roman"/>
          <w:b w:val="false"/>
          <w:i w:val="false"/>
          <w:color w:val="000000"/>
          <w:sz w:val="28"/>
        </w:rPr>
        <w:t>
      Расчет представляется на бумажном носителе или в электронном виде, в том числе посредством веб-портала «электронное правительство», индивидуальными предпринимателями:</w:t>
      </w:r>
      <w:r>
        <w:br/>
      </w:r>
      <w:r>
        <w:rPr>
          <w:rFonts w:ascii="Times New Roman"/>
          <w:b w:val="false"/>
          <w:i w:val="false"/>
          <w:color w:val="000000"/>
          <w:sz w:val="28"/>
        </w:rPr>
        <w:t>
      1) вновь образованными - одновременно с налоговым заявлением о постановке на регистрационный учет в качестве индивидуального предпринимателя;</w:t>
      </w:r>
      <w:r>
        <w:br/>
      </w:r>
      <w:r>
        <w:rPr>
          <w:rFonts w:ascii="Times New Roman"/>
          <w:b w:val="false"/>
          <w:i w:val="false"/>
          <w:color w:val="000000"/>
          <w:sz w:val="28"/>
        </w:rPr>
        <w:t>
      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r>
        <w:br/>
      </w:r>
      <w:r>
        <w:rPr>
          <w:rFonts w:ascii="Times New Roman"/>
          <w:b w:val="false"/>
          <w:i w:val="false"/>
          <w:color w:val="000000"/>
          <w:sz w:val="28"/>
        </w:rPr>
        <w:t>
      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r>
        <w:br/>
      </w:r>
      <w:r>
        <w:rPr>
          <w:rFonts w:ascii="Times New Roman"/>
          <w:b w:val="false"/>
          <w:i w:val="false"/>
          <w:color w:val="000000"/>
          <w:sz w:val="28"/>
        </w:rPr>
        <w:t>
      Датой начала применения специального налогового режима на основе патента для вновь образованных индивидуальных предпринимателей является дата государственной регистрации в качестве индивидуального предпринимателя.</w:t>
      </w:r>
      <w:r>
        <w:br/>
      </w:r>
      <w:r>
        <w:rPr>
          <w:rFonts w:ascii="Times New Roman"/>
          <w:b w:val="false"/>
          <w:i w:val="false"/>
          <w:color w:val="000000"/>
          <w:sz w:val="28"/>
        </w:rPr>
        <w:t xml:space="preserve">
      Для индивидуальных предпринимателей, указанных в подпункте 2) настоящего пункта, датой начала применения специального налогового режима на основе патента и датой начала срока действия патента является первое число месяца, следующего за месяцем, в котором представлен расчет. </w:t>
      </w:r>
      <w:r>
        <w:br/>
      </w:r>
      <w:r>
        <w:rPr>
          <w:rFonts w:ascii="Times New Roman"/>
          <w:b w:val="false"/>
          <w:i w:val="false"/>
          <w:color w:val="000000"/>
          <w:sz w:val="28"/>
        </w:rPr>
        <w:t xml:space="preserve">
      2. Расчет является налоговой отчетностью для исчисления стоимости патента. </w:t>
      </w:r>
      <w:r>
        <w:br/>
      </w:r>
      <w:r>
        <w:rPr>
          <w:rFonts w:ascii="Times New Roman"/>
          <w:b w:val="false"/>
          <w:i w:val="false"/>
          <w:color w:val="000000"/>
          <w:sz w:val="28"/>
        </w:rPr>
        <w:t xml:space="preserve">
      Стоимость патента исчисляется в соответствии с пунктом 1 статьи 432 настоящего Кодекса. </w:t>
      </w:r>
      <w:r>
        <w:br/>
      </w:r>
      <w:r>
        <w:rPr>
          <w:rFonts w:ascii="Times New Roman"/>
          <w:b w:val="false"/>
          <w:i w:val="false"/>
          <w:color w:val="000000"/>
          <w:sz w:val="28"/>
        </w:rPr>
        <w:t xml:space="preserve">
      Уплата стоимости патента производится налогоплательщиком до представления расчета. </w:t>
      </w:r>
      <w:r>
        <w:br/>
      </w:r>
      <w:r>
        <w:rPr>
          <w:rFonts w:ascii="Times New Roman"/>
          <w:b w:val="false"/>
          <w:i w:val="false"/>
          <w:color w:val="000000"/>
          <w:sz w:val="28"/>
        </w:rPr>
        <w:t>
      Документы, подтверждающие уплату стоимости патента, представляются при представлении расчета на бумажном носителе.</w:t>
      </w:r>
      <w:r>
        <w:br/>
      </w:r>
      <w:r>
        <w:rPr>
          <w:rFonts w:ascii="Times New Roman"/>
          <w:b w:val="false"/>
          <w:i w:val="false"/>
          <w:color w:val="000000"/>
          <w:sz w:val="28"/>
        </w:rPr>
        <w:t xml:space="preserve">
      В расчете, представленном в электронном виде,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 </w:t>
      </w:r>
      <w:r>
        <w:br/>
      </w:r>
      <w:r>
        <w:rPr>
          <w:rFonts w:ascii="Times New Roman"/>
          <w:b w:val="false"/>
          <w:i w:val="false"/>
          <w:color w:val="000000"/>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r>
        <w:br/>
      </w:r>
      <w:r>
        <w:rPr>
          <w:rFonts w:ascii="Times New Roman"/>
          <w:b w:val="false"/>
          <w:i w:val="false"/>
          <w:color w:val="000000"/>
          <w:sz w:val="28"/>
        </w:rPr>
        <w:t>
      Форма патента утверждается уполномоченным органом.</w:t>
      </w:r>
      <w:r>
        <w:br/>
      </w:r>
      <w:r>
        <w:rPr>
          <w:rFonts w:ascii="Times New Roman"/>
          <w:b w:val="false"/>
          <w:i w:val="false"/>
          <w:color w:val="000000"/>
          <w:sz w:val="28"/>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Специальный налоговый режим на основе патента применяется в течение срока менее одного месяца индивидуальными предпринимателями:</w:t>
      </w:r>
      <w:r>
        <w:br/>
      </w:r>
      <w:r>
        <w:rPr>
          <w:rFonts w:ascii="Times New Roman"/>
          <w:b w:val="false"/>
          <w:i w:val="false"/>
          <w:color w:val="000000"/>
          <w:sz w:val="28"/>
        </w:rPr>
        <w:t>
      1) вновь зарегистрированными в последнем месяце текущего налогового периода;</w:t>
      </w:r>
      <w:r>
        <w:br/>
      </w:r>
      <w:r>
        <w:rPr>
          <w:rFonts w:ascii="Times New Roman"/>
          <w:b w:val="false"/>
          <w:i w:val="false"/>
          <w:color w:val="000000"/>
          <w:sz w:val="28"/>
        </w:rPr>
        <w:t xml:space="preserve">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 </w:t>
      </w:r>
      <w:r>
        <w:br/>
      </w:r>
      <w:r>
        <w:rPr>
          <w:rFonts w:ascii="Times New Roman"/>
          <w:b w:val="false"/>
          <w:i w:val="false"/>
          <w:color w:val="000000"/>
          <w:sz w:val="28"/>
        </w:rPr>
        <w:t>
      3.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налоговое заявление в порядке, установленном статьей 74 настоящего Кодекса.</w:t>
      </w:r>
      <w:r>
        <w:br/>
      </w:r>
      <w:r>
        <w:rPr>
          <w:rFonts w:ascii="Times New Roman"/>
          <w:b w:val="false"/>
          <w:i w:val="false"/>
          <w:color w:val="000000"/>
          <w:sz w:val="28"/>
        </w:rPr>
        <w:t xml:space="preserve">
      4. В случае принятия решения о переходе на общеустановленный порядок или иной специальный налоговый режим в связи с истечением срока действия патента, индивидуальные предприниматели представляют в налоговый орган по месту нахождения уведомление о применяемом режиме налогообложения до окончания действия патента. </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срока действия патента;</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r>
        <w:br/>
      </w:r>
      <w:r>
        <w:rPr>
          <w:rFonts w:ascii="Times New Roman"/>
          <w:b w:val="false"/>
          <w:i w:val="false"/>
          <w:color w:val="000000"/>
          <w:sz w:val="28"/>
        </w:rPr>
        <w:t xml:space="preserve">
      5. Если иное не установлено пунктом 6 настоящей статьи, в случае принятия решения о переходе на общеустановленный порядок или иной специальный налоговый режим до истечения срока действия патента, в том числе в период приостановления представления налоговой отчетности, индивидуальные предприниматели представляют в налоговый орган по месту нахождения уведомление о применяемом режиме налогообложения. </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выбранного налогоплательщиком,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6. В случае возникновения до истечения срока действия патента условий, не позволяющих применять специальный налоговый режим на основе патента, индивидуальные предприниматели в течение пяти рабочих дней с даты возникновения несоответствия условиям обязаны представить уведомление о применяемом режиме налогообложения для перехода на общеустановленный порядок или иной специальный налоговый режим.</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предыдущего месяцу в котором возникли такие условия;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такие условия.</w:t>
      </w:r>
      <w:r>
        <w:br/>
      </w:r>
      <w:r>
        <w:rPr>
          <w:rFonts w:ascii="Times New Roman"/>
          <w:b w:val="false"/>
          <w:i w:val="false"/>
          <w:color w:val="000000"/>
          <w:sz w:val="28"/>
        </w:rPr>
        <w:t>
      7. Налоговый орган при установлении факта несоответствия налогоплательщиков условиям, установленным статьей 429 настоящего Кодекса, переводит таких налогоплательщиков на общеустановленный порядок.</w:t>
      </w:r>
      <w:r>
        <w:br/>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патента будет являться последнее число месяца, предыдущего месяцу в котором возникло такое несоответствие;</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возникло такое несоответствие.»;</w:t>
      </w:r>
      <w:r>
        <w:br/>
      </w:r>
      <w:r>
        <w:rPr>
          <w:rFonts w:ascii="Times New Roman"/>
          <w:b w:val="false"/>
          <w:i w:val="false"/>
          <w:color w:val="000000"/>
          <w:sz w:val="28"/>
        </w:rPr>
        <w:t>
      177) статью 432 изложить в следующей редакции:</w:t>
      </w:r>
      <w:r>
        <w:br/>
      </w:r>
      <w:r>
        <w:rPr>
          <w:rFonts w:ascii="Times New Roman"/>
          <w:b w:val="false"/>
          <w:i w:val="false"/>
          <w:color w:val="000000"/>
          <w:sz w:val="28"/>
        </w:rPr>
        <w:t>
      «Статья 432. Исчисление стоимости патента</w:t>
      </w:r>
      <w:r>
        <w:br/>
      </w:r>
      <w:r>
        <w:rPr>
          <w:rFonts w:ascii="Times New Roman"/>
          <w:b w:val="false"/>
          <w:i w:val="false"/>
          <w:color w:val="000000"/>
          <w:sz w:val="28"/>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и социальных отчислений.</w:t>
      </w:r>
      <w:r>
        <w:br/>
      </w:r>
      <w:r>
        <w:rPr>
          <w:rFonts w:ascii="Times New Roman"/>
          <w:b w:val="false"/>
          <w:i w:val="false"/>
          <w:color w:val="000000"/>
          <w:sz w:val="28"/>
        </w:rPr>
        <w:t>
      Исчисление сумм индивидуального подоходного налога и социального налога, включаемых в стоимость патента, производится путем применения ставки в размере 2 процентов к объекту налогообложения. Исчисленная сумма подлежит уплате в бюджет в виде:</w:t>
      </w:r>
      <w:r>
        <w:br/>
      </w:r>
      <w:r>
        <w:rPr>
          <w:rFonts w:ascii="Times New Roman"/>
          <w:b w:val="false"/>
          <w:i w:val="false"/>
          <w:color w:val="000000"/>
          <w:sz w:val="28"/>
        </w:rPr>
        <w:t>
      1) индивидуального подоходного налога - в размере 1/2 части исчисленной суммы;</w:t>
      </w:r>
      <w:r>
        <w:br/>
      </w:r>
      <w:r>
        <w:rPr>
          <w:rFonts w:ascii="Times New Roman"/>
          <w:b w:val="false"/>
          <w:i w:val="false"/>
          <w:color w:val="000000"/>
          <w:sz w:val="28"/>
        </w:rPr>
        <w:t>
      2) социального налога - в размере 1/2 части исчисленной суммы за минусом социальных отчислений.</w:t>
      </w:r>
      <w:r>
        <w:br/>
      </w:r>
      <w:r>
        <w:rPr>
          <w:rFonts w:ascii="Times New Roman"/>
          <w:b w:val="false"/>
          <w:i w:val="false"/>
          <w:color w:val="000000"/>
          <w:sz w:val="28"/>
        </w:rPr>
        <w:t>
      Исчисление включаемых в стоимость патента обязательных пенсионных взносов и социальных отчислений производится в соответствии с законодательными актами о пенсионном обеспечении и социальном страховании.</w:t>
      </w:r>
      <w:r>
        <w:br/>
      </w: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становится равной нулю.</w:t>
      </w:r>
      <w:r>
        <w:br/>
      </w:r>
      <w:r>
        <w:rPr>
          <w:rFonts w:ascii="Times New Roman"/>
          <w:b w:val="false"/>
          <w:i w:val="false"/>
          <w:color w:val="000000"/>
          <w:sz w:val="28"/>
        </w:rPr>
        <w:t xml:space="preserve">
      2.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 </w:t>
      </w:r>
      <w:r>
        <w:br/>
      </w:r>
      <w:r>
        <w:rPr>
          <w:rFonts w:ascii="Times New Roman"/>
          <w:b w:val="false"/>
          <w:i w:val="false"/>
          <w:color w:val="000000"/>
          <w:sz w:val="28"/>
        </w:rPr>
        <w:t>
      Положения настоящего пункта не применяются в случае, если сумма фактически полученного дохода превысила размер дохода, установленного подпунктом 3) статьи 429 настоящего Кодекса.</w:t>
      </w:r>
      <w:r>
        <w:br/>
      </w:r>
      <w:r>
        <w:rPr>
          <w:rFonts w:ascii="Times New Roman"/>
          <w:b w:val="false"/>
          <w:i w:val="false"/>
          <w:color w:val="000000"/>
          <w:sz w:val="28"/>
        </w:rPr>
        <w:t>
      На основании указанного расчета взамен ранее сформированного патента формируется новый патент.</w:t>
      </w:r>
      <w:r>
        <w:br/>
      </w:r>
      <w:r>
        <w:rPr>
          <w:rFonts w:ascii="Times New Roman"/>
          <w:b w:val="false"/>
          <w:i w:val="false"/>
          <w:color w:val="000000"/>
          <w:sz w:val="28"/>
        </w:rPr>
        <w:t>
      3. Если сумма фактически полученного дохода в течение срока действия патента с учетом случаев его досрочного прекращения в соответствии с пунктами 5 и 6 статьи 431 настоящего Кодекса,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r>
        <w:br/>
      </w:r>
      <w:r>
        <w:rPr>
          <w:rFonts w:ascii="Times New Roman"/>
          <w:b w:val="false"/>
          <w:i w:val="false"/>
          <w:color w:val="000000"/>
          <w:sz w:val="28"/>
        </w:rPr>
        <w:t>
      В указанном случае возврат излишне уплаченных сумм налогов производится в порядке, установленном статьей 602 настоящего Кодекса, после хронометражного обследования, проведенного налоговым органом.</w:t>
      </w:r>
      <w:r>
        <w:br/>
      </w:r>
      <w:r>
        <w:rPr>
          <w:rFonts w:ascii="Times New Roman"/>
          <w:b w:val="false"/>
          <w:i w:val="false"/>
          <w:color w:val="000000"/>
          <w:sz w:val="28"/>
        </w:rPr>
        <w:t>
      4. В случае превышения суммы фактически полученного дохода над суммой предельного дохода, установленного подпунктом 3) статьи 429 настоящего Кодекса, доход индивидуального предпринимателя, полученный с даты начала применения общеустановленного порядка или иного специального налогового режима, установленных пунктами 6 и 7 статьи 431 настоящего Кодекса, облагается соответственно в общеустановленном порядке или в порядке, установленном специальным налоговым режимом.»;</w:t>
      </w:r>
      <w:r>
        <w:br/>
      </w:r>
      <w:r>
        <w:rPr>
          <w:rFonts w:ascii="Times New Roman"/>
          <w:b w:val="false"/>
          <w:i w:val="false"/>
          <w:color w:val="000000"/>
          <w:sz w:val="28"/>
        </w:rPr>
        <w:t xml:space="preserve">
      178) в статье 433: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433. Условия применения»;</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«Специальный налоговый режим на основе упрощенной декларации применяют индивидуальные предприниматели и юридические лица, которые не являются лицами, указанными в пунктах 3 и 4 статьи 428 настоящего Кодекса, и соответствуют следующим условиям:»;</w:t>
      </w:r>
      <w:r>
        <w:br/>
      </w:r>
      <w:r>
        <w:rPr>
          <w:rFonts w:ascii="Times New Roman"/>
          <w:b w:val="false"/>
          <w:i w:val="false"/>
          <w:color w:val="000000"/>
          <w:sz w:val="28"/>
        </w:rPr>
        <w:t>
      абзац третий подпункта 1) изложить в следующей редакции:</w:t>
      </w:r>
      <w:r>
        <w:br/>
      </w:r>
      <w:r>
        <w:rPr>
          <w:rFonts w:ascii="Times New Roman"/>
          <w:b w:val="false"/>
          <w:i w:val="false"/>
          <w:color w:val="000000"/>
          <w:sz w:val="28"/>
        </w:rPr>
        <w:t>
      «предельный доход за налоговый период составляет 1500-кратный минимальный размер заработной платы, установленный законодательством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абзац третий подпункта 2) изложить в следующей редакции:</w:t>
      </w:r>
      <w:r>
        <w:br/>
      </w:r>
      <w:r>
        <w:rPr>
          <w:rFonts w:ascii="Times New Roman"/>
          <w:b w:val="false"/>
          <w:i w:val="false"/>
          <w:color w:val="000000"/>
          <w:sz w:val="28"/>
        </w:rPr>
        <w:t>
      «предельный доход за налоговый период составляет 3000-кратный минимальный размер заработной платы, установленный законодательством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179) статью 434 изложить в следующей редакции:</w:t>
      </w:r>
      <w:r>
        <w:br/>
      </w:r>
      <w:r>
        <w:rPr>
          <w:rFonts w:ascii="Times New Roman"/>
          <w:b w:val="false"/>
          <w:i w:val="false"/>
          <w:color w:val="000000"/>
          <w:sz w:val="28"/>
        </w:rPr>
        <w:t xml:space="preserve">
      «Статья 434. Налоговый период </w:t>
      </w:r>
      <w:r>
        <w:br/>
      </w:r>
      <w:r>
        <w:rPr>
          <w:rFonts w:ascii="Times New Roman"/>
          <w:b w:val="false"/>
          <w:i w:val="false"/>
          <w:color w:val="000000"/>
          <w:sz w:val="28"/>
        </w:rPr>
        <w:t>
      Налоговым периодом является полугодие.»;</w:t>
      </w:r>
      <w:r>
        <w:br/>
      </w:r>
      <w:r>
        <w:rPr>
          <w:rFonts w:ascii="Times New Roman"/>
          <w:b w:val="false"/>
          <w:i w:val="false"/>
          <w:color w:val="000000"/>
          <w:sz w:val="28"/>
        </w:rPr>
        <w:t>
      180) статью 435 изложить в следующей редакции:</w:t>
      </w:r>
      <w:r>
        <w:br/>
      </w:r>
      <w:r>
        <w:rPr>
          <w:rFonts w:ascii="Times New Roman"/>
          <w:b w:val="false"/>
          <w:i w:val="false"/>
          <w:color w:val="000000"/>
          <w:sz w:val="28"/>
        </w:rPr>
        <w:t>
      «Статья 435. Порядок применения</w:t>
      </w:r>
      <w:r>
        <w:br/>
      </w:r>
      <w:r>
        <w:rPr>
          <w:rFonts w:ascii="Times New Roman"/>
          <w:b w:val="false"/>
          <w:i w:val="false"/>
          <w:color w:val="000000"/>
          <w:sz w:val="28"/>
        </w:rPr>
        <w:t xml:space="preserve">
      1. Для применения специального налогового режима на основе упрощенной декларации налогоплательщики, за исключением вновь образованных индивидуальных предпринимателей, представляют в налоговый орган по месту нахождения уведомление о применяемом режиме налогообложения. </w:t>
      </w:r>
      <w:r>
        <w:br/>
      </w:r>
      <w:r>
        <w:rPr>
          <w:rFonts w:ascii="Times New Roman"/>
          <w:b w:val="false"/>
          <w:i w:val="false"/>
          <w:color w:val="000000"/>
          <w:sz w:val="28"/>
        </w:rPr>
        <w:t>
      Уведомление о применяемом режиме налогообложения представляется:</w:t>
      </w:r>
      <w:r>
        <w:br/>
      </w:r>
      <w:r>
        <w:rPr>
          <w:rFonts w:ascii="Times New Roman"/>
          <w:b w:val="false"/>
          <w:i w:val="false"/>
          <w:color w:val="000000"/>
          <w:sz w:val="28"/>
        </w:rPr>
        <w:t xml:space="preserve">
      1) вновь созданными (возникшими) юридическими лицами не позднее пяти рабочих дней после государственной регистрации юридического лица в органе юстиции; </w:t>
      </w:r>
      <w:r>
        <w:br/>
      </w:r>
      <w:r>
        <w:rPr>
          <w:rFonts w:ascii="Times New Roman"/>
          <w:b w:val="false"/>
          <w:i w:val="false"/>
          <w:color w:val="000000"/>
          <w:sz w:val="28"/>
        </w:rPr>
        <w:t>
      2) налогоплательщиками, за исключением указанных в подпункте 3) настоящего пункта, при переходе с общеустановленного порядка или иного специального налогового режима - до первого числа месяца применения специального налогового режима на основе упрощенной декларации;</w:t>
      </w:r>
      <w:r>
        <w:br/>
      </w:r>
      <w:r>
        <w:rPr>
          <w:rFonts w:ascii="Times New Roman"/>
          <w:b w:val="false"/>
          <w:i w:val="false"/>
          <w:color w:val="000000"/>
          <w:sz w:val="28"/>
        </w:rPr>
        <w:t>
      3) индивидуальными предпринимателями при переходе со специального налогового режима на основе патента:</w:t>
      </w:r>
      <w:r>
        <w:br/>
      </w:r>
      <w:r>
        <w:rPr>
          <w:rFonts w:ascii="Times New Roman"/>
          <w:b w:val="false"/>
          <w:i w:val="false"/>
          <w:color w:val="000000"/>
          <w:sz w:val="28"/>
        </w:rPr>
        <w:t>
      в течение пяти рабочих дней со дня возникновения несоответствия условиям применения специального налогового режима на основе патента;</w:t>
      </w:r>
      <w:r>
        <w:br/>
      </w:r>
      <w:r>
        <w:rPr>
          <w:rFonts w:ascii="Times New Roman"/>
          <w:b w:val="false"/>
          <w:i w:val="false"/>
          <w:color w:val="000000"/>
          <w:sz w:val="28"/>
        </w:rPr>
        <w:t>
      в иных случаях - до окончания срока действия патента или временного приостановления представления налоговой отчетности.</w:t>
      </w:r>
      <w:r>
        <w:br/>
      </w:r>
      <w:r>
        <w:rPr>
          <w:rFonts w:ascii="Times New Roman"/>
          <w:b w:val="false"/>
          <w:i w:val="false"/>
          <w:color w:val="000000"/>
          <w:sz w:val="28"/>
        </w:rPr>
        <w:t>
      2. Датой начала применения специального налогового режима на основе упрощенной декларации является:</w:t>
      </w:r>
      <w:r>
        <w:br/>
      </w:r>
      <w:r>
        <w:rPr>
          <w:rFonts w:ascii="Times New Roman"/>
          <w:b w:val="false"/>
          <w:i w:val="false"/>
          <w:color w:val="000000"/>
          <w:sz w:val="28"/>
        </w:rPr>
        <w:t>
      1) для вновь образованных индивидуальных предпринимателей - дата государственной регистрации в качестве индивидуального предпринимателя в налоговых органах;</w:t>
      </w:r>
      <w:r>
        <w:br/>
      </w:r>
      <w:r>
        <w:rPr>
          <w:rFonts w:ascii="Times New Roman"/>
          <w:b w:val="false"/>
          <w:i w:val="false"/>
          <w:color w:val="000000"/>
          <w:sz w:val="28"/>
        </w:rPr>
        <w:t>
      2) для налогоплательщиков, указанных в подпункте 1) пункта 1 настоящей статьи, - дата государственной регистрации в органах юстиции;</w:t>
      </w:r>
      <w:r>
        <w:br/>
      </w:r>
      <w:r>
        <w:rPr>
          <w:rFonts w:ascii="Times New Roman"/>
          <w:b w:val="false"/>
          <w:i w:val="false"/>
          <w:color w:val="000000"/>
          <w:sz w:val="28"/>
        </w:rPr>
        <w:t>
      3) для налогоплательщиков, указанных в подпункте 2) пункта 1 настоящей статьи,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4) для налогоплательщиков, указанных в подпункте 3) пункта 1 настоящей статьи:</w:t>
      </w:r>
      <w:r>
        <w:br/>
      </w:r>
      <w:r>
        <w:rPr>
          <w:rFonts w:ascii="Times New Roman"/>
          <w:b w:val="false"/>
          <w:i w:val="false"/>
          <w:color w:val="000000"/>
          <w:sz w:val="28"/>
        </w:rPr>
        <w:t>
      дата, следующая за датой истечения срока действия патента, в соответствии с пунктом 4 статьи 431 настоящего Кодекса;</w:t>
      </w:r>
      <w:r>
        <w:br/>
      </w:r>
      <w:r>
        <w:rPr>
          <w:rFonts w:ascii="Times New Roman"/>
          <w:b w:val="false"/>
          <w:i w:val="false"/>
          <w:color w:val="000000"/>
          <w:sz w:val="28"/>
        </w:rPr>
        <w:t>
      первое число месяца, следующего за месяцем, в котором представлено уведомление о применяемом режиме налогообложения, в соответствии с пунктом 5 статьи 431 настоящего Кодекса;</w:t>
      </w:r>
      <w:r>
        <w:br/>
      </w:r>
      <w:r>
        <w:rPr>
          <w:rFonts w:ascii="Times New Roman"/>
          <w:b w:val="false"/>
          <w:i w:val="false"/>
          <w:color w:val="000000"/>
          <w:sz w:val="28"/>
        </w:rPr>
        <w:t>
      первое число месяца, в котором возникло несоответствие условиям применения специального налогового режима на основе патента, в соответствии с пунктом 6 статьи 431 настоящего Кодекса.</w:t>
      </w:r>
      <w:r>
        <w:br/>
      </w:r>
      <w:r>
        <w:rPr>
          <w:rFonts w:ascii="Times New Roman"/>
          <w:b w:val="false"/>
          <w:i w:val="false"/>
          <w:color w:val="000000"/>
          <w:sz w:val="28"/>
        </w:rPr>
        <w:t>
      3. В случае принятия решения о переходе со специального налогового режима на основе упрощенной декларации на общеустановленный порядок или иной специальный налоговый режим, в том числе в период приостановления представления налоговой отчетности, налогоплательщики представляют в налоговый орган по месту нахождения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xml:space="preserve">
      датой прекращения применения специального налогового режима на основе упрощенной декларации будет являться последнее число месяца, в котором представлено уведомление о применяемом режиме налогообложения; </w:t>
      </w:r>
      <w:r>
        <w:br/>
      </w:r>
      <w:r>
        <w:rPr>
          <w:rFonts w:ascii="Times New Roman"/>
          <w:b w:val="false"/>
          <w:i w:val="false"/>
          <w:color w:val="000000"/>
          <w:sz w:val="28"/>
        </w:rPr>
        <w:t xml:space="preserve">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 </w:t>
      </w:r>
      <w:r>
        <w:br/>
      </w:r>
      <w:r>
        <w:rPr>
          <w:rFonts w:ascii="Times New Roman"/>
          <w:b w:val="false"/>
          <w:i w:val="false"/>
          <w:color w:val="000000"/>
          <w:sz w:val="28"/>
        </w:rPr>
        <w:t>
      4. В случае несоответствия условиям, установленным статьей 433 настоящего Кодекса, налогоплательщики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режим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упрощенной декларации будет являться последнее число месяца, предыдущего месяцу,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5. Налоговый орган при установлении факта несоответствия налогоплательщиков условиям, установленным статьей 433 настоящего Кодекса, переводит таких налогоплательщиков на общеустановленный порядок.</w:t>
      </w:r>
      <w:r>
        <w:br/>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на основе упрощенной декларации будет являться последнее число месяца, предыдущего месяцу,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2) датой начала применения общеустановленного порядка будет являться первое число месяца, в котором возникло несоответствие условиям, установленным статьей 433 настоящего Кодекса.»;</w:t>
      </w:r>
      <w:r>
        <w:br/>
      </w:r>
      <w:r>
        <w:rPr>
          <w:rFonts w:ascii="Times New Roman"/>
          <w:b w:val="false"/>
          <w:i w:val="false"/>
          <w:color w:val="000000"/>
          <w:sz w:val="28"/>
        </w:rPr>
        <w:t>
      181) в статье 436:</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возникновении случаев, указанных в пунктах 4 и 5 статьи 435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r>
        <w:br/>
      </w:r>
      <w:r>
        <w:rPr>
          <w:rFonts w:ascii="Times New Roman"/>
          <w:b w:val="false"/>
          <w:i w:val="false"/>
          <w:color w:val="000000"/>
          <w:sz w:val="28"/>
        </w:rPr>
        <w:t>
      пункт 5 исключить;</w:t>
      </w:r>
      <w:r>
        <w:br/>
      </w:r>
      <w:r>
        <w:rPr>
          <w:rFonts w:ascii="Times New Roman"/>
          <w:b w:val="false"/>
          <w:i w:val="false"/>
          <w:color w:val="000000"/>
          <w:sz w:val="28"/>
        </w:rPr>
        <w:t>
      182) пункт 1 статьи 439 изложить в следующей редакции:</w:t>
      </w:r>
      <w:r>
        <w:br/>
      </w:r>
      <w:r>
        <w:rPr>
          <w:rFonts w:ascii="Times New Roman"/>
          <w:b w:val="false"/>
          <w:i w:val="false"/>
          <w:color w:val="000000"/>
          <w:sz w:val="28"/>
        </w:rPr>
        <w:t>
      «1. Крестьянские или фермерские хозяйства вправе самостоятельно выбрать один из следующих режимов налогообложения:</w:t>
      </w:r>
      <w:r>
        <w:br/>
      </w:r>
      <w:r>
        <w:rPr>
          <w:rFonts w:ascii="Times New Roman"/>
          <w:b w:val="false"/>
          <w:i w:val="false"/>
          <w:color w:val="000000"/>
          <w:sz w:val="28"/>
        </w:rPr>
        <w:t>
      1) специальный налоговый режим для крестьянских или фермерских хозяйств;</w:t>
      </w:r>
      <w:r>
        <w:br/>
      </w:r>
      <w:r>
        <w:rPr>
          <w:rFonts w:ascii="Times New Roman"/>
          <w:b w:val="false"/>
          <w:i w:val="false"/>
          <w:color w:val="000000"/>
          <w:sz w:val="28"/>
        </w:rPr>
        <w:t>
      2) специальный налоговый режим для субъектов малого бизнеса;</w:t>
      </w:r>
      <w:r>
        <w:br/>
      </w:r>
      <w:r>
        <w:rPr>
          <w:rFonts w:ascii="Times New Roman"/>
          <w:b w:val="false"/>
          <w:i w:val="false"/>
          <w:color w:val="000000"/>
          <w:sz w:val="28"/>
        </w:rPr>
        <w:t>
      3) общеустановленный порядок.»;</w:t>
      </w:r>
      <w:r>
        <w:br/>
      </w:r>
      <w:r>
        <w:rPr>
          <w:rFonts w:ascii="Times New Roman"/>
          <w:b w:val="false"/>
          <w:i w:val="false"/>
          <w:color w:val="000000"/>
          <w:sz w:val="28"/>
        </w:rPr>
        <w:t>
      183) статью 441 изложить в следующей редакции:</w:t>
      </w:r>
      <w:r>
        <w:br/>
      </w:r>
      <w:r>
        <w:rPr>
          <w:rFonts w:ascii="Times New Roman"/>
          <w:b w:val="false"/>
          <w:i w:val="false"/>
          <w:color w:val="000000"/>
          <w:sz w:val="28"/>
        </w:rPr>
        <w:t>
      «Статья 441. Порядок применения</w:t>
      </w:r>
      <w:r>
        <w:br/>
      </w:r>
      <w:r>
        <w:rPr>
          <w:rFonts w:ascii="Times New Roman"/>
          <w:b w:val="false"/>
          <w:i w:val="false"/>
          <w:color w:val="000000"/>
          <w:sz w:val="28"/>
        </w:rPr>
        <w:t>
      1. Для применения специального налогового режима для крестьянских или фермерских хозяйств при переходе с общеустановленного порядка или иного специального налогового режима индивидуальным предпринимателем в налоговый орган по месту нахождения земельного участка представляется уведомление о применяемом режиме налогообложения.</w:t>
      </w:r>
      <w:r>
        <w:br/>
      </w:r>
      <w:r>
        <w:rPr>
          <w:rFonts w:ascii="Times New Roman"/>
          <w:b w:val="false"/>
          <w:i w:val="false"/>
          <w:color w:val="000000"/>
          <w:sz w:val="28"/>
        </w:rPr>
        <w:t>
      Вновь образованные индивидуальные предприниматели выбор специального налогового режима для крестьянских или фермерских хозяйств осуществляют в соответствии с подпунктом 1) пункта 3 статьи 426 настоящего Кодекса.</w:t>
      </w:r>
      <w:r>
        <w:br/>
      </w:r>
      <w:r>
        <w:rPr>
          <w:rFonts w:ascii="Times New Roman"/>
          <w:b w:val="false"/>
          <w:i w:val="false"/>
          <w:color w:val="000000"/>
          <w:sz w:val="28"/>
        </w:rPr>
        <w:t>
      При этом, датой начала применения указанного специального налогового режима является:</w:t>
      </w:r>
      <w:r>
        <w:br/>
      </w:r>
      <w:r>
        <w:rPr>
          <w:rFonts w:ascii="Times New Roman"/>
          <w:b w:val="false"/>
          <w:i w:val="false"/>
          <w:color w:val="000000"/>
          <w:sz w:val="28"/>
        </w:rPr>
        <w:t>
      для вновь образованных индивидуальных предпринимателей - дата государственной регистрации индивидуального предпринимателя в налоговых органах;</w:t>
      </w:r>
      <w:r>
        <w:br/>
      </w:r>
      <w:r>
        <w:rPr>
          <w:rFonts w:ascii="Times New Roman"/>
          <w:b w:val="false"/>
          <w:i w:val="false"/>
          <w:color w:val="000000"/>
          <w:sz w:val="28"/>
        </w:rPr>
        <w:t>
      для индивидуальных предпринимателей при переходе с общеустановленного порядка или иного специального налогового режима налогообложения –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2. При принятии решения о переходе на общеустановленный порядок или иной специальный налоговый режим, индивидуальные предприниматели обязаны представить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в котором представлено уведомление о применяемом режиме налогообложения;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r>
        <w:br/>
      </w:r>
      <w:r>
        <w:rPr>
          <w:rFonts w:ascii="Times New Roman"/>
          <w:b w:val="false"/>
          <w:i w:val="false"/>
          <w:color w:val="000000"/>
          <w:sz w:val="28"/>
        </w:rPr>
        <w:t>
      3. В случаях возникновения условий, не позволяющих применять специальный налоговый режим для крестьянских или фермерских хозяйств, индивидуальные предприниматели представляют уведомление о применяемом режиме налогообложения в налоговый орган в течение пяти рабочих дней с даты возникновения несоответствия условиям и переходит на общеустановленный порядок или иной специальный налоговый режим.</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xml:space="preserve">
      4. Налоговый орган при установлении факта несоответствия индивидуальных предпринимателей условиям, установленным статьей 439 настоящего Кодекса, переводит данных налогоплательщиков на общеустановленный порядок. </w:t>
      </w:r>
      <w:r>
        <w:br/>
      </w:r>
      <w:r>
        <w:rPr>
          <w:rFonts w:ascii="Times New Roman"/>
          <w:b w:val="false"/>
          <w:i w:val="false"/>
          <w:color w:val="000000"/>
          <w:sz w:val="28"/>
        </w:rPr>
        <w:t>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r>
        <w:br/>
      </w:r>
      <w:r>
        <w:rPr>
          <w:rFonts w:ascii="Times New Roman"/>
          <w:b w:val="false"/>
          <w:i w:val="false"/>
          <w:color w:val="000000"/>
          <w:sz w:val="28"/>
        </w:rPr>
        <w:t>
      184) в статье 442:</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«4. При возникновении случаев, указанных в пунктах 5 и 6 статьи 441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r>
        <w:br/>
      </w:r>
      <w:r>
        <w:rPr>
          <w:rFonts w:ascii="Times New Roman"/>
          <w:b w:val="false"/>
          <w:i w:val="false"/>
          <w:color w:val="000000"/>
          <w:sz w:val="28"/>
        </w:rPr>
        <w:t>
      185) статью 443 изложить в следующей редакции:</w:t>
      </w:r>
      <w:r>
        <w:br/>
      </w:r>
      <w:r>
        <w:rPr>
          <w:rFonts w:ascii="Times New Roman"/>
          <w:b w:val="false"/>
          <w:i w:val="false"/>
          <w:color w:val="000000"/>
          <w:sz w:val="28"/>
        </w:rPr>
        <w:t>
      «Статья 443. Объект налогообложения</w:t>
      </w:r>
      <w:r>
        <w:br/>
      </w:r>
      <w:r>
        <w:rPr>
          <w:rFonts w:ascii="Times New Roman"/>
          <w:b w:val="false"/>
          <w:i w:val="false"/>
          <w:color w:val="000000"/>
          <w:sz w:val="28"/>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r>
        <w:br/>
      </w:r>
      <w:r>
        <w:rPr>
          <w:rFonts w:ascii="Times New Roman"/>
          <w:b w:val="false"/>
          <w:i w:val="false"/>
          <w:color w:val="000000"/>
          <w:sz w:val="28"/>
        </w:rPr>
        <w:t>
      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соответствующей административно - территориальной единице (район, район в городе, город) по данным, предоставленным уполномоченным государственным органом по управлению земельными ресурсами, и площади земельного участка.»;</w:t>
      </w:r>
      <w:r>
        <w:br/>
      </w:r>
      <w:r>
        <w:rPr>
          <w:rFonts w:ascii="Times New Roman"/>
          <w:b w:val="false"/>
          <w:i w:val="false"/>
          <w:color w:val="000000"/>
          <w:sz w:val="28"/>
        </w:rPr>
        <w:t>
      186) пункт 2 статьи 444 изложить в следующей редакции:</w:t>
      </w:r>
      <w:r>
        <w:br/>
      </w:r>
      <w:r>
        <w:rPr>
          <w:rFonts w:ascii="Times New Roman"/>
          <w:b w:val="false"/>
          <w:i w:val="false"/>
          <w:color w:val="000000"/>
          <w:sz w:val="28"/>
        </w:rPr>
        <w:t>
      «2. Крестьянские или фермерские хозяйства исчисляют единый земельный налог за фактический период владения земельным участком на праве землепользования.</w:t>
      </w:r>
      <w:r>
        <w:br/>
      </w:r>
      <w:r>
        <w:rPr>
          <w:rFonts w:ascii="Times New Roman"/>
          <w:b w:val="false"/>
          <w:i w:val="false"/>
          <w:color w:val="000000"/>
          <w:sz w:val="28"/>
        </w:rPr>
        <w:t xml:space="preserve">
      Оценочная стоимость земельного участка за фактический период владения земельным участком определяется путем деления оценочной стоимости земельного участка на двенадцать и умножения на количество месяцев фактического периода владения земельным участком. </w:t>
      </w:r>
      <w:r>
        <w:br/>
      </w:r>
      <w:r>
        <w:rPr>
          <w:rFonts w:ascii="Times New Roman"/>
          <w:b w:val="false"/>
          <w:i w:val="false"/>
          <w:color w:val="000000"/>
          <w:sz w:val="28"/>
        </w:rPr>
        <w:t xml:space="preserve">
      При передаче крестьянским или фермерским хозяйством земельного участка в аренду другому крестьянскому или фермерскому хозяйству каждая из сторон исчисляет единый земельный налог за фактический период владения (пользования) земельным участком. </w:t>
      </w:r>
      <w:r>
        <w:br/>
      </w:r>
      <w:r>
        <w:rPr>
          <w:rFonts w:ascii="Times New Roman"/>
          <w:b w:val="false"/>
          <w:i w:val="false"/>
          <w:color w:val="000000"/>
          <w:sz w:val="28"/>
        </w:rPr>
        <w:t>
      Исчисление единого земельного налога арендатором за фактический период пользования производится начиная с месяца, следующего за месяцем получения земельного участка в аренду.</w:t>
      </w:r>
      <w:r>
        <w:br/>
      </w:r>
      <w:r>
        <w:rPr>
          <w:rFonts w:ascii="Times New Roman"/>
          <w:b w:val="false"/>
          <w:i w:val="false"/>
          <w:color w:val="000000"/>
          <w:sz w:val="28"/>
        </w:rPr>
        <w:t>
      Исчисление единого земельного налога арендодателем производится за период фактического владения земельным участком включая месяц, в котором земельный участок был передан в аренду.»;</w:t>
      </w:r>
      <w:r>
        <w:br/>
      </w:r>
      <w:r>
        <w:rPr>
          <w:rFonts w:ascii="Times New Roman"/>
          <w:b w:val="false"/>
          <w:i w:val="false"/>
          <w:color w:val="000000"/>
          <w:sz w:val="28"/>
        </w:rPr>
        <w:t>
      187) в статье 448: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и сельские потребительские кооперативы, вправе самостоятельно выбрать один из следующих режимов налогообложения:</w:t>
      </w:r>
      <w:r>
        <w:br/>
      </w:r>
      <w:r>
        <w:rPr>
          <w:rFonts w:ascii="Times New Roman"/>
          <w:b w:val="false"/>
          <w:i w:val="false"/>
          <w:color w:val="000000"/>
          <w:sz w:val="28"/>
        </w:rPr>
        <w:t>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(далее - специальный налоговый режим);</w:t>
      </w:r>
      <w:r>
        <w:br/>
      </w:r>
      <w:r>
        <w:rPr>
          <w:rFonts w:ascii="Times New Roman"/>
          <w:b w:val="false"/>
          <w:i w:val="false"/>
          <w:color w:val="000000"/>
          <w:sz w:val="28"/>
        </w:rPr>
        <w:t>
      специальный налоговый режим на основе упрощенной декларации;</w:t>
      </w:r>
      <w:r>
        <w:br/>
      </w:r>
      <w:r>
        <w:rPr>
          <w:rFonts w:ascii="Times New Roman"/>
          <w:b w:val="false"/>
          <w:i w:val="false"/>
          <w:color w:val="000000"/>
          <w:sz w:val="28"/>
        </w:rPr>
        <w:t xml:space="preserve">
      общеустановленный порядок. </w:t>
      </w:r>
      <w:r>
        <w:br/>
      </w:r>
      <w:r>
        <w:rPr>
          <w:rFonts w:ascii="Times New Roman"/>
          <w:b w:val="false"/>
          <w:i w:val="false"/>
          <w:color w:val="000000"/>
          <w:sz w:val="28"/>
        </w:rPr>
        <w:t xml:space="preserve">
      При выборе специального налогового режима, установленного настоящей статьей, юридическими лицами - производителями сельскохозяйственной продукции, продукции аквакультуры (рыбоводства) и сельскими потребительскими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статьей 450 настоящего Кодекса. </w:t>
      </w:r>
      <w:r>
        <w:br/>
      </w:r>
      <w:r>
        <w:rPr>
          <w:rFonts w:ascii="Times New Roman"/>
          <w:b w:val="false"/>
          <w:i w:val="false"/>
          <w:color w:val="000000"/>
          <w:sz w:val="28"/>
        </w:rPr>
        <w:t xml:space="preserve">
      Специальный налоговый режим предусматривает особый порядок исчисления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w:t>
      </w:r>
      <w:r>
        <w:br/>
      </w:r>
      <w:r>
        <w:rPr>
          <w:rFonts w:ascii="Times New Roman"/>
          <w:b w:val="false"/>
          <w:i w:val="false"/>
          <w:color w:val="000000"/>
          <w:sz w:val="28"/>
        </w:rPr>
        <w:t>
      Специальный налоговый режим распространяется на:</w:t>
      </w:r>
      <w:r>
        <w:br/>
      </w:r>
      <w:r>
        <w:rPr>
          <w:rFonts w:ascii="Times New Roman"/>
          <w:b w:val="false"/>
          <w:i w:val="false"/>
          <w:color w:val="000000"/>
          <w:sz w:val="28"/>
        </w:rPr>
        <w:t>
      1) деятельность юридических лиц - производителей сельскохозяйственной продукции, продукции аквакультуры (рыбоводства) по:</w:t>
      </w:r>
      <w:r>
        <w:br/>
      </w:r>
      <w:r>
        <w:rPr>
          <w:rFonts w:ascii="Times New Roman"/>
          <w:b w:val="false"/>
          <w:i w:val="false"/>
          <w:color w:val="000000"/>
          <w:sz w:val="28"/>
        </w:rPr>
        <w:t xml:space="preserve">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 </w:t>
      </w:r>
      <w:r>
        <w:br/>
      </w:r>
      <w:r>
        <w:rPr>
          <w:rFonts w:ascii="Times New Roman"/>
          <w:b w:val="false"/>
          <w:i w:val="false"/>
          <w:color w:val="000000"/>
          <w:sz w:val="28"/>
        </w:rPr>
        <w:t>
      производству продукции животноводства и птицеводства (в том числе племенного) с полным циклом (начиная с выращивания молодняка),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2) деятельность сельских потребительских кооперативов по:</w:t>
      </w:r>
      <w:r>
        <w:br/>
      </w:r>
      <w:r>
        <w:rPr>
          <w:rFonts w:ascii="Times New Roman"/>
          <w:b w:val="false"/>
          <w:i w:val="false"/>
          <w:color w:val="000000"/>
          <w:sz w:val="28"/>
        </w:rPr>
        <w:t>
      реализации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w:t>
      </w:r>
      <w:r>
        <w:br/>
      </w:r>
      <w:r>
        <w:rPr>
          <w:rFonts w:ascii="Times New Roman"/>
          <w:b w:val="false"/>
          <w:i w:val="false"/>
          <w:color w:val="000000"/>
          <w:sz w:val="28"/>
        </w:rPr>
        <w:t>
      переработке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r>
        <w:br/>
      </w:r>
      <w:r>
        <w:rPr>
          <w:rFonts w:ascii="Times New Roman"/>
          <w:b w:val="false"/>
          <w:i w:val="false"/>
          <w:color w:val="000000"/>
          <w:sz w:val="28"/>
        </w:rPr>
        <w:t>
      188) статью 450 изложить в следующей редакции:</w:t>
      </w:r>
      <w:r>
        <w:br/>
      </w:r>
      <w:r>
        <w:rPr>
          <w:rFonts w:ascii="Times New Roman"/>
          <w:b w:val="false"/>
          <w:i w:val="false"/>
          <w:color w:val="000000"/>
          <w:sz w:val="28"/>
        </w:rPr>
        <w:t>
      «Статья 450. Условия применения</w:t>
      </w:r>
      <w:r>
        <w:br/>
      </w:r>
      <w:r>
        <w:rPr>
          <w:rFonts w:ascii="Times New Roman"/>
          <w:b w:val="false"/>
          <w:i w:val="false"/>
          <w:color w:val="000000"/>
          <w:sz w:val="28"/>
        </w:rPr>
        <w:t>
      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земельного участка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w:t>
      </w:r>
      <w:r>
        <w:br/>
      </w:r>
      <w:r>
        <w:rPr>
          <w:rFonts w:ascii="Times New Roman"/>
          <w:b w:val="false"/>
          <w:i w:val="false"/>
          <w:color w:val="000000"/>
          <w:sz w:val="28"/>
        </w:rPr>
        <w:t xml:space="preserve">
      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 </w:t>
      </w:r>
      <w:r>
        <w:br/>
      </w:r>
      <w:r>
        <w:rPr>
          <w:rFonts w:ascii="Times New Roman"/>
          <w:b w:val="false"/>
          <w:i w:val="false"/>
          <w:color w:val="000000"/>
          <w:sz w:val="28"/>
        </w:rPr>
        <w:t>
      Вновь созданные (возникшие) юридические лица для применения специального налогового режима представляют уведомление о применяемом режиме налогообложения в налоговый орган одновременно с налоговым заявлением о постановке на регистрационный учет в соответствии с пунктом 3 статьи 577 настоящего Кодекса.</w:t>
      </w:r>
      <w:r>
        <w:br/>
      </w:r>
      <w:r>
        <w:rPr>
          <w:rFonts w:ascii="Times New Roman"/>
          <w:b w:val="false"/>
          <w:i w:val="false"/>
          <w:color w:val="000000"/>
          <w:sz w:val="28"/>
        </w:rPr>
        <w:t>
      При этом, датой начала применения специального налогового режима является:</w:t>
      </w:r>
      <w:r>
        <w:br/>
      </w:r>
      <w:r>
        <w:rPr>
          <w:rFonts w:ascii="Times New Roman"/>
          <w:b w:val="false"/>
          <w:i w:val="false"/>
          <w:color w:val="000000"/>
          <w:sz w:val="28"/>
        </w:rPr>
        <w:t>
      1) для вновь созданных (возникших) налогоплательщиков - дата государственной регистрации юридического лица в органах юстиции;</w:t>
      </w:r>
      <w:r>
        <w:br/>
      </w:r>
      <w:r>
        <w:rPr>
          <w:rFonts w:ascii="Times New Roman"/>
          <w:b w:val="false"/>
          <w:i w:val="false"/>
          <w:color w:val="000000"/>
          <w:sz w:val="28"/>
        </w:rPr>
        <w:t>
      2) для налогоплательщиков, за исключением вновь созданных (возникших) –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2. При принятии решения о переходе на общеустановленный порядок или иной специальный налоговый режим, налогоплательщик обязан представить уведомление о применяемом режиме налогообложения.</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календарного года, в котором представлено уведомление о применяемом режиме налогообложения;</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календарного года, следующего за годом, в котором представлено уведомление о применяемом режиме налогообложения.</w:t>
      </w:r>
      <w:r>
        <w:br/>
      </w:r>
      <w:r>
        <w:rPr>
          <w:rFonts w:ascii="Times New Roman"/>
          <w:b w:val="false"/>
          <w:i w:val="false"/>
          <w:color w:val="000000"/>
          <w:sz w:val="28"/>
        </w:rPr>
        <w:t>
      3. В случаях несоответствия условиям, установленным статьей 448 настоящего Кодекса, налогоплательщик представляет уведомление о применяемом режиме налогообложения в налоговый орган в течение пяти рабочих дней с даты возникновения такого несоответствия и переходит на общеустановленный порядок или иной специальный налоговый режим.</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предыдущего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4. Налоговый орган при установлении факта несоответствия налогоплательщика условиям, установленным статьей 448 настоящего Кодекса, переводит данного налогоплательщика на общеустановленный порядок.</w:t>
      </w:r>
      <w:r>
        <w:br/>
      </w:r>
      <w:r>
        <w:rPr>
          <w:rFonts w:ascii="Times New Roman"/>
          <w:b w:val="false"/>
          <w:i w:val="false"/>
          <w:color w:val="000000"/>
          <w:sz w:val="28"/>
        </w:rPr>
        <w:t>
      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органами налоговой службы по результатам камерального контроля, в сроки и порядке, которые установлены статьями 607 и 608 настоящего Кодекса.</w:t>
      </w:r>
      <w:r>
        <w:br/>
      </w:r>
      <w:r>
        <w:rPr>
          <w:rFonts w:ascii="Times New Roman"/>
          <w:b w:val="false"/>
          <w:i w:val="false"/>
          <w:color w:val="000000"/>
          <w:sz w:val="28"/>
        </w:rPr>
        <w:t>
      При этом:</w:t>
      </w:r>
      <w:r>
        <w:br/>
      </w:r>
      <w:r>
        <w:rPr>
          <w:rFonts w:ascii="Times New Roman"/>
          <w:b w:val="false"/>
          <w:i w:val="false"/>
          <w:color w:val="000000"/>
          <w:sz w:val="28"/>
        </w:rPr>
        <w:t>
      1) датой прекращения применения специального налогового режима будет являться последнее число месяца, предыдущего месяцу, в котором возникли условия, не позволяющие применять специальный налоговый режим;</w:t>
      </w:r>
      <w:r>
        <w:br/>
      </w:r>
      <w:r>
        <w:rPr>
          <w:rFonts w:ascii="Times New Roman"/>
          <w:b w:val="false"/>
          <w:i w:val="false"/>
          <w:color w:val="000000"/>
          <w:sz w:val="28"/>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r>
        <w:br/>
      </w:r>
      <w:r>
        <w:rPr>
          <w:rFonts w:ascii="Times New Roman"/>
          <w:b w:val="false"/>
          <w:i w:val="false"/>
          <w:color w:val="000000"/>
          <w:sz w:val="28"/>
        </w:rPr>
        <w:t>
      5. При возникновении случаев, указанных в пунктах 3 и 4 настоящей статьи,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r>
        <w:br/>
      </w:r>
      <w:r>
        <w:rPr>
          <w:rFonts w:ascii="Times New Roman"/>
          <w:b w:val="false"/>
          <w:i w:val="false"/>
          <w:color w:val="000000"/>
          <w:sz w:val="28"/>
        </w:rPr>
        <w:t>
      189) статью 451 изложить в следующей редакции:</w:t>
      </w:r>
      <w:r>
        <w:br/>
      </w:r>
      <w:r>
        <w:rPr>
          <w:rFonts w:ascii="Times New Roman"/>
          <w:b w:val="false"/>
          <w:i w:val="false"/>
          <w:color w:val="000000"/>
          <w:sz w:val="28"/>
        </w:rPr>
        <w:t>
      «Статья 451. Особенность исчисления отдельных видов налогов и</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xml:space="preserve">
      1. Суммы корпоративного подоходного налога, социального налога, земельного налога, платы за пользование земельными участками, налога на имущество, налога на транспортные средства, исчисленные в общеустановленном порядке, подлежат уменьшению на 70 процентов. </w:t>
      </w:r>
      <w:r>
        <w:br/>
      </w:r>
      <w:r>
        <w:rPr>
          <w:rFonts w:ascii="Times New Roman"/>
          <w:b w:val="false"/>
          <w:i w:val="false"/>
          <w:color w:val="000000"/>
          <w:sz w:val="28"/>
        </w:rPr>
        <w:t>
      2. Уменьшение суммы корпоративного подоходного налога, предусмотренное настоящей статьей, применяется также при исчислении сумм авансовых платежей по корпоративному подоходному налогу, определяемых в соответствии со статьей 141 настоящего Кодекса.</w:t>
      </w:r>
      <w:r>
        <w:br/>
      </w:r>
      <w:r>
        <w:rPr>
          <w:rFonts w:ascii="Times New Roman"/>
          <w:b w:val="false"/>
          <w:i w:val="false"/>
          <w:color w:val="000000"/>
          <w:sz w:val="28"/>
        </w:rPr>
        <w:t>
      3. В целях определения суммы налога на добавленную стоимость, подлежащей уплате в бюджет при применении настоящей статьи:</w:t>
      </w:r>
      <w:r>
        <w:br/>
      </w:r>
      <w:r>
        <w:rPr>
          <w:rFonts w:ascii="Times New Roman"/>
          <w:b w:val="false"/>
          <w:i w:val="false"/>
          <w:color w:val="000000"/>
          <w:sz w:val="28"/>
        </w:rPr>
        <w:t>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статьей 266 настоящего Кодекса сумма налога на добавленную стоимость, подлежащая уплате в бюджет, уменьшается на 70 процентов;</w:t>
      </w:r>
      <w:r>
        <w:br/>
      </w:r>
      <w:r>
        <w:rPr>
          <w:rFonts w:ascii="Times New Roman"/>
          <w:b w:val="false"/>
          <w:i w:val="false"/>
          <w:color w:val="000000"/>
          <w:sz w:val="28"/>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сложившегося нарастающим итогом на начало отчетного налогового периода.»;</w:t>
      </w:r>
      <w:r>
        <w:br/>
      </w:r>
      <w:r>
        <w:rPr>
          <w:rFonts w:ascii="Times New Roman"/>
          <w:b w:val="false"/>
          <w:i w:val="false"/>
          <w:color w:val="000000"/>
          <w:sz w:val="28"/>
        </w:rPr>
        <w:t>
      190) абзац пятый подпункта 1) статьи 455 изложить в следующей редакции:</w:t>
      </w:r>
      <w:r>
        <w:br/>
      </w:r>
      <w:r>
        <w:rPr>
          <w:rFonts w:ascii="Times New Roman"/>
          <w:b w:val="false"/>
          <w:i w:val="false"/>
          <w:color w:val="000000"/>
          <w:sz w:val="28"/>
        </w:rPr>
        <w:t>
      «залога движимого имущества и ипотеки судна или строящегося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191) в статье 456:</w:t>
      </w:r>
      <w:r>
        <w:br/>
      </w:r>
      <w:r>
        <w:rPr>
          <w:rFonts w:ascii="Times New Roman"/>
          <w:b w:val="false"/>
          <w:i w:val="false"/>
          <w:color w:val="000000"/>
          <w:sz w:val="28"/>
        </w:rPr>
        <w:t>
      строки 4 и 4.1 таблицы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1603"/>
        <w:gridCol w:w="1398"/>
      </w:tblGrid>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залога движимого имущества, ипотеки судна или строящегося судна, а также за государственную регистрацию безотзывного полномочия на дерегистрацию и вывоз воздушного судна: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залога движимого имущества, ипотеки судна или строящегося судна, безотзывного полномочия на дерегистрацию и вывоз воздушного судна, а также изменений, дополнений и прекращения зарегистрированного залога или изменений, дополнений и исключения из государственного реестра безотзывного полномочия на дерегистрацию и вывоз воздушного судна: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4.2 таблицы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603"/>
        <w:gridCol w:w="1538"/>
      </w:tblGrid>
      <w:tr>
        <w:trPr>
          <w:trHeight w:val="3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выдачу дубликата документа, удостоверяющего государственную регистрацию залога движимого имущества, ипотеки судна или строящегося судна, а также безотзывного полномочия на дерегистрацию и вывоз воздушного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192) пункт 2 статьи 458 изложить в следующей редакции:</w:t>
      </w:r>
      <w:r>
        <w:br/>
      </w:r>
      <w:r>
        <w:rPr>
          <w:rFonts w:ascii="Times New Roman"/>
          <w:b w:val="false"/>
          <w:i w:val="false"/>
          <w:color w:val="000000"/>
          <w:sz w:val="28"/>
        </w:rPr>
        <w:t xml:space="preserve">
      «2. Возврат или зачет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регистрирующие органы. </w:t>
      </w:r>
      <w:r>
        <w:br/>
      </w:r>
      <w:r>
        <w:rPr>
          <w:rFonts w:ascii="Times New Roman"/>
          <w:b w:val="false"/>
          <w:i w:val="false"/>
          <w:color w:val="000000"/>
          <w:sz w:val="28"/>
        </w:rPr>
        <w:t>
      При этом возврат или зачет уплаченных в бюджет сумм сборов производится налоговыми органами по месту их уплаты в порядке, установленном статьями 599 и 602 настоящего Кодекса, по налоговому заявлению плательщиков после представления ими документов, выданных соответствующим регистрирующим органом, подтверждающим непредставление указанными лицами документов на совершение регистрационных действий.»;</w:t>
      </w:r>
      <w:r>
        <w:br/>
      </w:r>
      <w:r>
        <w:rPr>
          <w:rFonts w:ascii="Times New Roman"/>
          <w:b w:val="false"/>
          <w:i w:val="false"/>
          <w:color w:val="000000"/>
          <w:sz w:val="28"/>
        </w:rPr>
        <w:t>
      193) абзац второй подпункта 4) пункта 1 статьи 461 изложить в следующей редакции:</w:t>
      </w:r>
      <w:r>
        <w:br/>
      </w:r>
      <w:r>
        <w:rPr>
          <w:rFonts w:ascii="Times New Roman"/>
          <w:b w:val="false"/>
          <w:i w:val="false"/>
          <w:color w:val="000000"/>
          <w:sz w:val="28"/>
        </w:rPr>
        <w:t>
      «расчет за превышение общей фактической массы автотранспортного средства (с грузом или без груза) над допускаемой общей массой, который производится путем умножения ставки сбора в 0,005-кратном размере МРП на каждую тонну (включая неполную) превышения и на расстояние перевозки по маршруту (в километрах);»;</w:t>
      </w:r>
      <w:r>
        <w:br/>
      </w:r>
      <w:r>
        <w:rPr>
          <w:rFonts w:ascii="Times New Roman"/>
          <w:b w:val="false"/>
          <w:i w:val="false"/>
          <w:color w:val="000000"/>
          <w:sz w:val="28"/>
        </w:rPr>
        <w:t>
      194) пункты 1 и 2 статьи 462 изложить в следующей редакции:</w:t>
      </w:r>
      <w:r>
        <w:br/>
      </w:r>
      <w:r>
        <w:rPr>
          <w:rFonts w:ascii="Times New Roman"/>
          <w:b w:val="false"/>
          <w:i w:val="false"/>
          <w:color w:val="000000"/>
          <w:sz w:val="28"/>
        </w:rPr>
        <w:t>
      «1. Если иное не установлено настоящим пунктом, сумма сбора исчисляется по установленным ставкам и уплачивается в бюджет до получения разрешительных документов.</w:t>
      </w:r>
      <w:r>
        <w:br/>
      </w:r>
      <w:r>
        <w:rPr>
          <w:rFonts w:ascii="Times New Roman"/>
          <w:b w:val="false"/>
          <w:i w:val="false"/>
          <w:color w:val="000000"/>
          <w:sz w:val="28"/>
        </w:rPr>
        <w:t xml:space="preserve">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Правительством Республики Казахстан, сумма сбора уплачивается в бюджет в срок не позднее 5 рабочих дней со дня выявления такого факта. </w:t>
      </w:r>
      <w:r>
        <w:br/>
      </w:r>
      <w:r>
        <w:rPr>
          <w:rFonts w:ascii="Times New Roman"/>
          <w:b w:val="false"/>
          <w:i w:val="false"/>
          <w:color w:val="000000"/>
          <w:sz w:val="28"/>
        </w:rPr>
        <w:t>
      2. Если иное не установлено настоящим пунктом, сумма сбора до получения разрешительного документа уплачивается в бюджет по месту получения разрешительного документа и (или) по месту пользования платными государственными автомобильными дорогами.</w:t>
      </w:r>
      <w:r>
        <w:br/>
      </w: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Правительством Республики Казахстан, сумма сбора уплачивается в бюджет по месту нахождения плательщика сбора и (или) по месту пользования государственными (платными) автомобильными дорогами.»;</w:t>
      </w:r>
      <w:r>
        <w:br/>
      </w:r>
      <w:r>
        <w:rPr>
          <w:rFonts w:ascii="Times New Roman"/>
          <w:b w:val="false"/>
          <w:i w:val="false"/>
          <w:color w:val="000000"/>
          <w:sz w:val="28"/>
        </w:rPr>
        <w:t>
      195) статью 463 изложить в следующей редакции:</w:t>
      </w:r>
      <w:r>
        <w:br/>
      </w:r>
      <w:r>
        <w:rPr>
          <w:rFonts w:ascii="Times New Roman"/>
          <w:b w:val="false"/>
          <w:i w:val="false"/>
          <w:color w:val="000000"/>
          <w:sz w:val="28"/>
        </w:rPr>
        <w:t>
      «Статья 463. Общие положения</w:t>
      </w:r>
      <w:r>
        <w:br/>
      </w:r>
      <w:r>
        <w:rPr>
          <w:rFonts w:ascii="Times New Roman"/>
          <w:b w:val="false"/>
          <w:i w:val="false"/>
          <w:color w:val="000000"/>
          <w:sz w:val="28"/>
        </w:rPr>
        <w:t>
      Сбор с аукционов (далее - сбор) взимается при реализации имущества (в том числе имущественных прав) на аукционах, проводимых на территории Республики Казахстан.»;</w:t>
      </w:r>
      <w:r>
        <w:br/>
      </w:r>
      <w:r>
        <w:rPr>
          <w:rFonts w:ascii="Times New Roman"/>
          <w:b w:val="false"/>
          <w:i w:val="false"/>
          <w:color w:val="000000"/>
          <w:sz w:val="28"/>
        </w:rPr>
        <w:t>
      196) пункт 4 статьи 467 исключить;</w:t>
      </w:r>
      <w:r>
        <w:br/>
      </w:r>
      <w:r>
        <w:rPr>
          <w:rFonts w:ascii="Times New Roman"/>
          <w:b w:val="false"/>
          <w:i w:val="false"/>
          <w:color w:val="000000"/>
          <w:sz w:val="28"/>
        </w:rPr>
        <w:t>
      197) пункт 4 статьи 472 изложить в следующей редакции:</w:t>
      </w:r>
      <w:r>
        <w:br/>
      </w:r>
      <w:r>
        <w:rPr>
          <w:rFonts w:ascii="Times New Roman"/>
          <w:b w:val="false"/>
          <w:i w:val="false"/>
          <w:color w:val="000000"/>
          <w:sz w:val="28"/>
        </w:rPr>
        <w:t>
      «4. Возврат или зачет уплаченных сумм сбора не производится, за исключением случаев отказа лиц, уплативших сбор, от получения лицензии до подачи соответствующих документов лицензиару.</w:t>
      </w:r>
      <w:r>
        <w:br/>
      </w:r>
      <w:r>
        <w:rPr>
          <w:rFonts w:ascii="Times New Roman"/>
          <w:b w:val="false"/>
          <w:i w:val="false"/>
          <w:color w:val="000000"/>
          <w:sz w:val="28"/>
        </w:rPr>
        <w:t>
      При этом возврат или зачет уплаченных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r>
        <w:br/>
      </w:r>
      <w:r>
        <w:rPr>
          <w:rFonts w:ascii="Times New Roman"/>
          <w:b w:val="false"/>
          <w:i w:val="false"/>
          <w:color w:val="000000"/>
          <w:sz w:val="28"/>
        </w:rPr>
        <w:t>
      198) пункт 2 статьи 476 изложить в следующей редакции:</w:t>
      </w:r>
      <w:r>
        <w:br/>
      </w:r>
      <w:r>
        <w:rPr>
          <w:rFonts w:ascii="Times New Roman"/>
          <w:b w:val="false"/>
          <w:i w:val="false"/>
          <w:color w:val="000000"/>
          <w:sz w:val="28"/>
        </w:rPr>
        <w:t>
      «2. Возврат или зачет уплаченных сумм сбора не производится, за исключением случаев отказа лиц, уплативших сбор, от получения разрешения (дубликата разрешения) до подачи соответствующих документов в уполномоченный государственный орган в области связи.</w:t>
      </w:r>
      <w:r>
        <w:br/>
      </w:r>
      <w:r>
        <w:rPr>
          <w:rFonts w:ascii="Times New Roman"/>
          <w:b w:val="false"/>
          <w:i w:val="false"/>
          <w:color w:val="000000"/>
          <w:sz w:val="28"/>
        </w:rPr>
        <w:t>
      При этом возврат или зачет уплаченных в бюджет сумм сбора производится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уполномоченным государственным органом в области связи, подтверждающего непредставление указанным лицом документов на получение разрешения.»;</w:t>
      </w:r>
      <w:r>
        <w:br/>
      </w:r>
      <w:r>
        <w:rPr>
          <w:rFonts w:ascii="Times New Roman"/>
          <w:b w:val="false"/>
          <w:i w:val="false"/>
          <w:color w:val="000000"/>
          <w:sz w:val="28"/>
        </w:rPr>
        <w:t>
      199) пункт 2 статьи 478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200) пункт 1 статья 483 изложить в следующей редакции:</w:t>
      </w:r>
      <w:r>
        <w:br/>
      </w:r>
      <w:r>
        <w:rPr>
          <w:rFonts w:ascii="Times New Roman"/>
          <w:b w:val="false"/>
          <w:i w:val="false"/>
          <w:color w:val="000000"/>
          <w:sz w:val="28"/>
        </w:rPr>
        <w:t>
      «1. Плательщики платы представляют в налоговые органы по месту нахождения земельных участков расчет сумм текущих платежей,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налогобложения, налоговая база по налогу на имущество по которым исчисляется в соответствии со статьей 406 настоящего Кодекса, и (или) выделенным под индивидуальное жилищное строительство.»;</w:t>
      </w:r>
      <w:r>
        <w:br/>
      </w:r>
      <w:r>
        <w:rPr>
          <w:rFonts w:ascii="Times New Roman"/>
          <w:b w:val="false"/>
          <w:i w:val="false"/>
          <w:color w:val="000000"/>
          <w:sz w:val="28"/>
        </w:rPr>
        <w:t>
      201) пункт 2 статьи 493 изложить в следующей редакции:</w:t>
      </w:r>
      <w:r>
        <w:br/>
      </w:r>
      <w:r>
        <w:rPr>
          <w:rFonts w:ascii="Times New Roman"/>
          <w:b w:val="false"/>
          <w:i w:val="false"/>
          <w:color w:val="000000"/>
          <w:sz w:val="28"/>
        </w:rPr>
        <w:t xml:space="preserve">
      «2. Юридическое лицо своим решением вправе признать самостоятельным плательщиком платы свое структурное подразделение по объектам обложения по месту нахождения такого структурного подразделения. </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202) в статье 495:</w:t>
      </w:r>
      <w:r>
        <w:br/>
      </w:r>
      <w:r>
        <w:rPr>
          <w:rFonts w:ascii="Times New Roman"/>
          <w:b w:val="false"/>
          <w:i w:val="false"/>
          <w:color w:val="000000"/>
          <w:sz w:val="28"/>
        </w:rPr>
        <w:t>
      строку 3 в таблице пункта 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453"/>
        <w:gridCol w:w="2293"/>
      </w:tblGrid>
      <w:tr>
        <w:trPr>
          <w:trHeight w:val="4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сжиженного, сжатого газа, керосина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За эмиссии в окружающую среду сверх установленных нормативов ставки платы, установленные настоящей статьей, увеличиваются в десять раз.»;</w:t>
      </w:r>
      <w:r>
        <w:br/>
      </w:r>
      <w:r>
        <w:rPr>
          <w:rFonts w:ascii="Times New Roman"/>
          <w:b w:val="false"/>
          <w:i w:val="false"/>
          <w:color w:val="000000"/>
          <w:sz w:val="28"/>
        </w:rPr>
        <w:t>
      203) пункты 2, 3 и 4 статьи 496 изложить в следующей редакции:</w:t>
      </w:r>
      <w:r>
        <w:br/>
      </w:r>
      <w:r>
        <w:rPr>
          <w:rFonts w:ascii="Times New Roman"/>
          <w:b w:val="false"/>
          <w:i w:val="false"/>
          <w:color w:val="000000"/>
          <w:sz w:val="28"/>
        </w:rPr>
        <w:t xml:space="preserve">
      «2. Плательщики платы с объемами платежей до 100 месячных расчетных показателей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 </w:t>
      </w:r>
      <w:r>
        <w:br/>
      </w:r>
      <w:r>
        <w:rPr>
          <w:rFonts w:ascii="Times New Roman"/>
          <w:b w:val="false"/>
          <w:i w:val="false"/>
          <w:color w:val="000000"/>
          <w:sz w:val="28"/>
        </w:rPr>
        <w:t>
      3. При получении разрешительного документа после срока, установленного пунктом 3 статьи 498 настоящего Кодекса, выкуп норматива производится не позднее 20 числа месяца, следующего за месяцем получения разрешительного документа.</w:t>
      </w:r>
      <w:r>
        <w:br/>
      </w:r>
      <w:r>
        <w:rPr>
          <w:rFonts w:ascii="Times New Roman"/>
          <w:b w:val="false"/>
          <w:i w:val="false"/>
          <w:color w:val="000000"/>
          <w:sz w:val="28"/>
        </w:rPr>
        <w:t>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r>
        <w:br/>
      </w:r>
      <w:r>
        <w:rPr>
          <w:rFonts w:ascii="Times New Roman"/>
          <w:b w:val="false"/>
          <w:i w:val="false"/>
          <w:color w:val="000000"/>
          <w:sz w:val="28"/>
        </w:rPr>
        <w:t>
      Сумма платы по передвижным источникам загрязнения вносится в бюджет:</w:t>
      </w:r>
      <w:r>
        <w:br/>
      </w: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204) пункт 1 статьи 498 изложить в следующей редакции:</w:t>
      </w:r>
      <w:r>
        <w:br/>
      </w: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r>
        <w:br/>
      </w:r>
      <w:r>
        <w:rPr>
          <w:rFonts w:ascii="Times New Roman"/>
          <w:b w:val="false"/>
          <w:i w:val="false"/>
          <w:color w:val="000000"/>
          <w:sz w:val="28"/>
        </w:rPr>
        <w:t>
      По передвижным источникам загрязнения декларация представляется в налоговые органы:</w:t>
      </w:r>
      <w:r>
        <w:br/>
      </w:r>
      <w:r>
        <w:rPr>
          <w:rFonts w:ascii="Times New Roman"/>
          <w:b w:val="false"/>
          <w:i w:val="false"/>
          <w:color w:val="000000"/>
          <w:sz w:val="28"/>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r>
        <w:br/>
      </w:r>
      <w:r>
        <w:rPr>
          <w:rFonts w:ascii="Times New Roman"/>
          <w:b w:val="false"/>
          <w:i w:val="false"/>
          <w:color w:val="000000"/>
          <w:sz w:val="28"/>
        </w:rPr>
        <w:t>
      2) по передвижным источникам загрязнения, не подлежащим государственной регистрации, - по месту нахождения налогоплательщика.»;</w:t>
      </w:r>
      <w:r>
        <w:br/>
      </w:r>
      <w:r>
        <w:rPr>
          <w:rFonts w:ascii="Times New Roman"/>
          <w:b w:val="false"/>
          <w:i w:val="false"/>
          <w:color w:val="000000"/>
          <w:sz w:val="28"/>
        </w:rPr>
        <w:t>
      205) пункт 9 статьи 507 изложить в следующей редакции:</w:t>
      </w:r>
      <w:r>
        <w:br/>
      </w:r>
      <w:r>
        <w:rPr>
          <w:rFonts w:ascii="Times New Roman"/>
          <w:b w:val="false"/>
          <w:i w:val="false"/>
          <w:color w:val="000000"/>
          <w:sz w:val="28"/>
        </w:rPr>
        <w:t xml:space="preserve">
      «9. Возврат или зачет уплаченной суммы платы не производится, за исключением случаев принятия Правительством Республики Казахстан или уполномоченным государственным органом в области лесного хозяйства в пределах своей компетенции в соответствии с лесным законодательством Республики Казахстан решения о запрещении использования лесных ресурсов при возникновении угрозы деградации или гибели лесов. </w:t>
      </w:r>
      <w:r>
        <w:br/>
      </w:r>
      <w:r>
        <w:rPr>
          <w:rFonts w:ascii="Times New Roman"/>
          <w:b w:val="false"/>
          <w:i w:val="false"/>
          <w:color w:val="000000"/>
          <w:sz w:val="28"/>
        </w:rPr>
        <w:t>
      При этом возврат или зачет уплаченной суммы платы производится налоговым органом по месту ее уплаты в порядке, установленном статьями 599 и 602 настоящего Кодекса, по налоговому заявлению плательщика после представления им документа, выданного государственными лесовладельцами, подтверждающего неиспользование лесорубочного билета, лесного билета на лесопользование.»;</w:t>
      </w:r>
      <w:r>
        <w:br/>
      </w:r>
      <w:r>
        <w:rPr>
          <w:rFonts w:ascii="Times New Roman"/>
          <w:b w:val="false"/>
          <w:i w:val="false"/>
          <w:color w:val="000000"/>
          <w:sz w:val="28"/>
        </w:rPr>
        <w:t xml:space="preserve">
      206) в статье 508: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Законом Республики Казахстан «Об особо охраняемых природных территориях».»;</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r>
        <w:br/>
      </w:r>
      <w:r>
        <w:rPr>
          <w:rFonts w:ascii="Times New Roman"/>
          <w:b w:val="false"/>
          <w:i w:val="false"/>
          <w:color w:val="000000"/>
          <w:sz w:val="28"/>
        </w:rPr>
        <w:t>
      207) в статье 511:</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Уплата в бюджет суммы платы производится в порядке, установленном Правительством Республики Казахстан.»;</w:t>
      </w:r>
      <w:r>
        <w:br/>
      </w:r>
      <w:r>
        <w:rPr>
          <w:rFonts w:ascii="Times New Roman"/>
          <w:b w:val="false"/>
          <w:i w:val="false"/>
          <w:color w:val="000000"/>
          <w:sz w:val="28"/>
        </w:rPr>
        <w:t>
      пункт 5 исключить;</w:t>
      </w:r>
      <w:r>
        <w:br/>
      </w:r>
      <w:r>
        <w:rPr>
          <w:rFonts w:ascii="Times New Roman"/>
          <w:b w:val="false"/>
          <w:i w:val="false"/>
          <w:color w:val="000000"/>
          <w:sz w:val="28"/>
        </w:rPr>
        <w:t>
      208) в статье 513: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xml:space="preserve">
      «1-1. Юридическое лицо своим решением вправе признать самостоятельным плательщиком платы свое структурное подразделение по месту нахождения такого структурного подразделения. </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209) пункт 5 статьи 515 изложить в следующей редакции:</w:t>
      </w:r>
      <w:r>
        <w:br/>
      </w:r>
      <w:r>
        <w:rPr>
          <w:rFonts w:ascii="Times New Roman"/>
          <w:b w:val="false"/>
          <w:i w:val="false"/>
          <w:color w:val="000000"/>
          <w:sz w:val="28"/>
        </w:rPr>
        <w:t>
      «5.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r>
        <w:br/>
      </w:r>
      <w:r>
        <w:rPr>
          <w:rFonts w:ascii="Times New Roman"/>
          <w:b w:val="false"/>
          <w:i w:val="false"/>
          <w:color w:val="000000"/>
          <w:sz w:val="28"/>
        </w:rPr>
        <w:t>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w:t>
      </w:r>
      <w:r>
        <w:br/>
      </w:r>
      <w:r>
        <w:rPr>
          <w:rFonts w:ascii="Times New Roman"/>
          <w:b w:val="false"/>
          <w:i w:val="false"/>
          <w:color w:val="000000"/>
          <w:sz w:val="28"/>
        </w:rPr>
        <w:t>
      210) пункт 2 статьи 524 изложить в следующей редакции:</w:t>
      </w:r>
      <w:r>
        <w:br/>
      </w:r>
      <w:r>
        <w:rPr>
          <w:rFonts w:ascii="Times New Roman"/>
          <w:b w:val="false"/>
          <w:i w:val="false"/>
          <w:color w:val="000000"/>
          <w:sz w:val="28"/>
        </w:rPr>
        <w:t>
      «2. Уполномоченный государственный орган в области транспорта ежегодно не позднее 15 числа второго месяца, следующего за отчетным налоговым периодом, представляет в уполномоченный орган сведения о сроках навигации в порядке и по форме, установленным уполномоченным органом.»;</w:t>
      </w:r>
      <w:r>
        <w:br/>
      </w:r>
      <w:r>
        <w:rPr>
          <w:rFonts w:ascii="Times New Roman"/>
          <w:b w:val="false"/>
          <w:i w:val="false"/>
          <w:color w:val="000000"/>
          <w:sz w:val="28"/>
        </w:rPr>
        <w:t>
      211) в статье 527: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Сумма платы, подлежащая внесению в бюджет по итогам налогового периода, уплачивается по месту нахождения плательщика платы не позднее десяти календарных дней после срока, установленного для сдачи декларации по плате.»;</w:t>
      </w:r>
      <w:r>
        <w:br/>
      </w:r>
      <w:r>
        <w:rPr>
          <w:rFonts w:ascii="Times New Roman"/>
          <w:b w:val="false"/>
          <w:i w:val="false"/>
          <w:color w:val="000000"/>
          <w:sz w:val="28"/>
        </w:rPr>
        <w:t>
      пункты 6 и 7 исключить;</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Плательщики платы представляют в налоговые органы по месту нахождения плательщика платы декларацию по плате в срок не позднее 31 марта года, следующего за отчетным налоговым периодом.»;</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Налоговым периодом для платы является календарный год с 1 января по 31 декабря.»;</w:t>
      </w:r>
      <w:r>
        <w:br/>
      </w:r>
      <w:r>
        <w:rPr>
          <w:rFonts w:ascii="Times New Roman"/>
          <w:b w:val="false"/>
          <w:i w:val="false"/>
          <w:color w:val="000000"/>
          <w:sz w:val="28"/>
        </w:rPr>
        <w:t>
      212) пункт 4 статьи 528 изложить в следующей редакции:</w:t>
      </w:r>
      <w:r>
        <w:br/>
      </w:r>
      <w:r>
        <w:rPr>
          <w:rFonts w:ascii="Times New Roman"/>
          <w:b w:val="false"/>
          <w:i w:val="false"/>
          <w:color w:val="000000"/>
          <w:sz w:val="28"/>
        </w:rPr>
        <w:t>
      «4. Дорожные органы и местные исполнительные органы ежемесячно не позднее 15 числа месяца, следующего за отчетным месяцем,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r>
        <w:br/>
      </w:r>
      <w:r>
        <w:rPr>
          <w:rFonts w:ascii="Times New Roman"/>
          <w:b w:val="false"/>
          <w:i w:val="false"/>
          <w:color w:val="000000"/>
          <w:sz w:val="28"/>
        </w:rPr>
        <w:t>
      213) в статье 529: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Плательщиками платы являются физические лица (в том числе индивидуальные предприниматели) и юридические лица, размещающие объекты рекламы.»;</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r>
        <w:br/>
      </w:r>
      <w:r>
        <w:rPr>
          <w:rFonts w:ascii="Times New Roman"/>
          <w:b w:val="false"/>
          <w:i w:val="false"/>
          <w:color w:val="000000"/>
          <w:sz w:val="28"/>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214) таблицу пункта 2 статьи 530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4864"/>
        <w:gridCol w:w="6351"/>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дорог</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платы (МРП)</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Подходы к городу</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215) пункты 4 и 5 статьи 531 изложить в следующей редакции:</w:t>
      </w:r>
      <w:r>
        <w:br/>
      </w:r>
      <w:r>
        <w:rPr>
          <w:rFonts w:ascii="Times New Roman"/>
          <w:b w:val="false"/>
          <w:i w:val="false"/>
          <w:color w:val="000000"/>
          <w:sz w:val="28"/>
        </w:rPr>
        <w:t xml:space="preserve">
      «4. Сумма платы уплачивается в бюджет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 </w:t>
      </w:r>
      <w:r>
        <w:br/>
      </w:r>
      <w:r>
        <w:rPr>
          <w:rFonts w:ascii="Times New Roman"/>
          <w:b w:val="false"/>
          <w:i w:val="false"/>
          <w:color w:val="000000"/>
          <w:sz w:val="28"/>
        </w:rPr>
        <w:t>
      5. Возврат или зачет уплаченных в бюджет сумм платы производится налоговыми органами в порядке, установленном статьями 599 и 602 настоящего Кодекса, на основании налогового заявления и документа от соответствующего уполномоченного органа, подтверждающего наличие у такого плательщика излишне уплаченной суммы платы и (или) факт неразмещения объектов наружной (визуальной) рекламы.»;</w:t>
      </w:r>
      <w:r>
        <w:br/>
      </w:r>
      <w:r>
        <w:rPr>
          <w:rFonts w:ascii="Times New Roman"/>
          <w:b w:val="false"/>
          <w:i w:val="false"/>
          <w:color w:val="000000"/>
          <w:sz w:val="28"/>
        </w:rPr>
        <w:t>
      216) статью 532 изложить в следующей редакции:</w:t>
      </w:r>
      <w:r>
        <w:br/>
      </w:r>
      <w:r>
        <w:rPr>
          <w:rFonts w:ascii="Times New Roman"/>
          <w:b w:val="false"/>
          <w:i w:val="false"/>
          <w:color w:val="000000"/>
          <w:sz w:val="28"/>
        </w:rPr>
        <w:t xml:space="preserve">
      «Статья 532. Общие положения </w:t>
      </w:r>
      <w:r>
        <w:br/>
      </w:r>
      <w:r>
        <w:rPr>
          <w:rFonts w:ascii="Times New Roman"/>
          <w:b w:val="false"/>
          <w:i w:val="false"/>
          <w:color w:val="000000"/>
          <w:sz w:val="28"/>
        </w:rPr>
        <w:t>
      1. Государственная пошлина - обязательный платеж, взимаемый за совершение юридически значимых действий и (или) выдачу документов уполномоченными государственными органами или должностными лицами.</w:t>
      </w:r>
      <w:r>
        <w:br/>
      </w:r>
      <w:r>
        <w:rPr>
          <w:rFonts w:ascii="Times New Roman"/>
          <w:b w:val="false"/>
          <w:i w:val="false"/>
          <w:color w:val="000000"/>
          <w:sz w:val="28"/>
        </w:rPr>
        <w:t>
      В целях настоящей главы выдача документов (их копий, дубликатов) приравнивается к юридически значимым действиям.</w:t>
      </w:r>
      <w:r>
        <w:br/>
      </w:r>
      <w:r>
        <w:rPr>
          <w:rFonts w:ascii="Times New Roman"/>
          <w:b w:val="false"/>
          <w:i w:val="false"/>
          <w:color w:val="000000"/>
          <w:sz w:val="28"/>
        </w:rPr>
        <w:t>
      2. Уполномоченные государственные органы или должностные лица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по форме, установленной уполномоченным органом.»;</w:t>
      </w:r>
      <w:r>
        <w:br/>
      </w:r>
      <w:r>
        <w:rPr>
          <w:rFonts w:ascii="Times New Roman"/>
          <w:b w:val="false"/>
          <w:i w:val="false"/>
          <w:color w:val="000000"/>
          <w:sz w:val="28"/>
        </w:rPr>
        <w:t xml:space="preserve">
      217) вносится изменение в текст подпункта 20) статьи 536 на государственном языке, текст на русском языке не меняется; </w:t>
      </w:r>
      <w:r>
        <w:br/>
      </w:r>
      <w:r>
        <w:rPr>
          <w:rFonts w:ascii="Times New Roman"/>
          <w:b w:val="false"/>
          <w:i w:val="false"/>
          <w:color w:val="000000"/>
          <w:sz w:val="28"/>
        </w:rPr>
        <w:t>
      218) подпункт 3) пункта 3 статьи 556 изложить в следующей редакции:</w:t>
      </w:r>
      <w:r>
        <w:br/>
      </w:r>
      <w:r>
        <w:rPr>
          <w:rFonts w:ascii="Times New Roman"/>
          <w:b w:val="false"/>
          <w:i w:val="false"/>
          <w:color w:val="000000"/>
          <w:sz w:val="28"/>
        </w:rPr>
        <w:t>
      «3) контроль за подакцизными товарами, а также за авиационным топливом, биотопливом и мазутом;»;</w:t>
      </w:r>
      <w:r>
        <w:br/>
      </w:r>
      <w:r>
        <w:rPr>
          <w:rFonts w:ascii="Times New Roman"/>
          <w:b w:val="false"/>
          <w:i w:val="false"/>
          <w:color w:val="000000"/>
          <w:sz w:val="28"/>
        </w:rPr>
        <w:t>
      219) в статье 557:</w:t>
      </w:r>
      <w:r>
        <w:br/>
      </w:r>
      <w:r>
        <w:rPr>
          <w:rFonts w:ascii="Times New Roman"/>
          <w:b w:val="false"/>
          <w:i w:val="false"/>
          <w:color w:val="000000"/>
          <w:sz w:val="28"/>
        </w:rPr>
        <w:t xml:space="preserve">
      в пункте 1: </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 начисленной сумме налогов и других обязательных платежей в бюджет налогоплательщику (налоговому агенту), за исключением физических лиц;»;</w:t>
      </w:r>
      <w:r>
        <w:br/>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о начисленной сумме налога на имущество, земельного налога, налога на транспортные средства физическим лицам;</w:t>
      </w:r>
      <w:r>
        <w:br/>
      </w:r>
      <w:r>
        <w:rPr>
          <w:rFonts w:ascii="Times New Roman"/>
          <w:b w:val="false"/>
          <w:i w:val="false"/>
          <w:color w:val="000000"/>
          <w:sz w:val="28"/>
        </w:rPr>
        <w:t>
      6-2)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r>
        <w:br/>
      </w:r>
      <w:r>
        <w:rPr>
          <w:rFonts w:ascii="Times New Roman"/>
          <w:b w:val="false"/>
          <w:i w:val="false"/>
          <w:color w:val="000000"/>
          <w:sz w:val="28"/>
        </w:rPr>
        <w:t>
      220) в статье 558:</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подпункт 3) дополнить частью второй следующего содержания:</w:t>
      </w:r>
      <w:r>
        <w:br/>
      </w:r>
      <w:r>
        <w:rPr>
          <w:rFonts w:ascii="Times New Roman"/>
          <w:b w:val="false"/>
          <w:i w:val="false"/>
          <w:color w:val="000000"/>
          <w:sz w:val="28"/>
        </w:rPr>
        <w:t>
      «Основание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статьями 73 и 74 настоящего Кодекса.»;</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«Налоговый орган не позднее дня, следующего за днем направления налогоплательщику уведомления о подтверждении места нахождения (отсутствия) налогоплательщика, размещает на сайте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«В случае неисполнения налогоплательщиком требования, указанного в части первой настоящего пункта, налоговый орган:</w:t>
      </w:r>
      <w:r>
        <w:br/>
      </w:r>
      <w:r>
        <w:rPr>
          <w:rFonts w:ascii="Times New Roman"/>
          <w:b w:val="false"/>
          <w:i w:val="false"/>
          <w:color w:val="000000"/>
          <w:sz w:val="28"/>
        </w:rPr>
        <w:t>
      1) приостанавливает расходные операции по банковским счетам такого налогоплательщика в соответствии с подпунктом 6) пункта 1 статьи 611 настоящего Кодекса или</w:t>
      </w:r>
      <w:r>
        <w:br/>
      </w:r>
      <w:r>
        <w:rPr>
          <w:rFonts w:ascii="Times New Roman"/>
          <w:b w:val="false"/>
          <w:i w:val="false"/>
          <w:color w:val="000000"/>
          <w:sz w:val="28"/>
        </w:rPr>
        <w:t>
      2) производит снятие с регистрационного учета по налогу на добавленную стоимость в порядке, установленном пунктом 4 статьи 571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r>
        <w:br/>
      </w:r>
      <w:r>
        <w:rPr>
          <w:rFonts w:ascii="Times New Roman"/>
          <w:b w:val="false"/>
          <w:i w:val="false"/>
          <w:color w:val="000000"/>
          <w:sz w:val="28"/>
        </w:rPr>
        <w:t>
      221) в статье 561:</w:t>
      </w:r>
      <w:r>
        <w:br/>
      </w:r>
      <w:r>
        <w:rPr>
          <w:rFonts w:ascii="Times New Roman"/>
          <w:b w:val="false"/>
          <w:i w:val="false"/>
          <w:color w:val="000000"/>
          <w:sz w:val="28"/>
        </w:rPr>
        <w:t>
      в пункте 2:</w:t>
      </w:r>
      <w:r>
        <w:br/>
      </w:r>
      <w:r>
        <w:rPr>
          <w:rFonts w:ascii="Times New Roman"/>
          <w:b w:val="false"/>
          <w:i w:val="false"/>
          <w:color w:val="000000"/>
          <w:sz w:val="28"/>
        </w:rPr>
        <w:t>
      подпункты 4), 5) изложить в следующей редакции:</w:t>
      </w:r>
      <w:r>
        <w:br/>
      </w:r>
      <w:r>
        <w:rPr>
          <w:rFonts w:ascii="Times New Roman"/>
          <w:b w:val="false"/>
          <w:i w:val="false"/>
          <w:color w:val="000000"/>
          <w:sz w:val="28"/>
        </w:rPr>
        <w:t>
      «4) нерезиденте, являющемся налоговым агентом в соответствии с пунктом 5 статьи 197 настоящего Кодекса или исчисляющем подоходный налог в соответствии с пунктом 5-1 статьи 197 настоящего Кодекса, приобретающем (реализующем) акции, доли участия, указанные в подпунктах 3), 4) и 5) пункта 1 статьи 197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r>
        <w:br/>
      </w:r>
      <w:r>
        <w:rPr>
          <w:rFonts w:ascii="Times New Roman"/>
          <w:b w:val="false"/>
          <w:i w:val="false"/>
          <w:color w:val="000000"/>
          <w:sz w:val="28"/>
        </w:rPr>
        <w:t>
      5) нерезиденте, являющемся налоговым агентом в соответствии с пунктом 5 статьи 197 настоящего Кодекса или исчисляющем подоходный налог в соответствии с пунктом 5-1 статьи 197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222) в статье 562:</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дополнить пунктом 5-2 следующего содержания:</w:t>
      </w:r>
      <w:r>
        <w:br/>
      </w:r>
      <w:r>
        <w:rPr>
          <w:rFonts w:ascii="Times New Roman"/>
          <w:b w:val="false"/>
          <w:i w:val="false"/>
          <w:color w:val="000000"/>
          <w:sz w:val="28"/>
        </w:rPr>
        <w:t>
      «5-2.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xml:space="preserve">
      1) удостоверяющего личность иностранца или лица без гражданства; </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номера.»;</w:t>
      </w:r>
      <w:r>
        <w:br/>
      </w:r>
      <w:r>
        <w:rPr>
          <w:rFonts w:ascii="Times New Roman"/>
          <w:b w:val="false"/>
          <w:i w:val="false"/>
          <w:color w:val="000000"/>
          <w:sz w:val="28"/>
        </w:rPr>
        <w:t>
      223) в статье 564:</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его налоговому заявлению по причине:»;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выезда физического лица из Республики Казахстан на постоянное место жительства в случае, если такое лицо не имеет объектов налогообложения в Республике Казахстан;»;</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прекращения прав на объекты налогообложения у иностранца, лица без гражданства, указанного в пункте 4 статьи 562 настоящего Кодекса;»;</w:t>
      </w:r>
      <w:r>
        <w:br/>
      </w:r>
      <w:r>
        <w:rPr>
          <w:rFonts w:ascii="Times New Roman"/>
          <w:b w:val="false"/>
          <w:i w:val="false"/>
          <w:color w:val="000000"/>
          <w:sz w:val="28"/>
        </w:rPr>
        <w:t>
      224) в статье 565:</w:t>
      </w:r>
      <w:r>
        <w:br/>
      </w:r>
      <w:r>
        <w:rPr>
          <w:rFonts w:ascii="Times New Roman"/>
          <w:b w:val="false"/>
          <w:i w:val="false"/>
          <w:color w:val="000000"/>
          <w:sz w:val="28"/>
        </w:rPr>
        <w:t>
      пункт 3 дополнить частью четвертой следующего содержания:</w:t>
      </w:r>
      <w:r>
        <w:br/>
      </w:r>
      <w:r>
        <w:rPr>
          <w:rFonts w:ascii="Times New Roman"/>
          <w:b w:val="false"/>
          <w:i w:val="false"/>
          <w:color w:val="000000"/>
          <w:sz w:val="28"/>
        </w:rPr>
        <w:t>
      «В случае представления налогового заявления в электронном виде, документы, предусмотренные настоящим пунктом, не представляются.»;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Налоговые органы в течение одного рабочего дня, следующего за днем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либо отказывают в такой постановке.</w:t>
      </w:r>
      <w:r>
        <w:br/>
      </w:r>
      <w:r>
        <w:rPr>
          <w:rFonts w:ascii="Times New Roman"/>
          <w:b w:val="false"/>
          <w:i w:val="false"/>
          <w:color w:val="000000"/>
          <w:sz w:val="28"/>
        </w:rPr>
        <w:t>
      Отказ в постановке физического лица на регистрационный учет в качестве частного нотариуса, частного судебного исполнителя, адвоката производится налоговым органом в случае, если:</w:t>
      </w:r>
      <w:r>
        <w:br/>
      </w:r>
      <w:r>
        <w:rPr>
          <w:rFonts w:ascii="Times New Roman"/>
          <w:b w:val="false"/>
          <w:i w:val="false"/>
          <w:color w:val="000000"/>
          <w:sz w:val="28"/>
        </w:rPr>
        <w:t>
      1) данные документа, удостоверяющего личность, указанные в налоговом заявлении, не соответствуют данным уполномоченного государственного органа, имеющимся в государственной базе данных о физических лицах;</w:t>
      </w:r>
      <w:r>
        <w:br/>
      </w:r>
      <w:r>
        <w:rPr>
          <w:rFonts w:ascii="Times New Roman"/>
          <w:b w:val="false"/>
          <w:i w:val="false"/>
          <w:color w:val="000000"/>
          <w:sz w:val="28"/>
        </w:rPr>
        <w:t>
      2) данные лицензии на право осуществления адвокатской, нотариальной деятельности, деятельности по исполнению исполнительных документов, указанные в налоговом заявлении, не соответствуют данным уполномоченного государственного органа, имеющимся в государственной базе данных о лицензиях;</w:t>
      </w:r>
      <w:r>
        <w:br/>
      </w:r>
      <w:r>
        <w:rPr>
          <w:rFonts w:ascii="Times New Roman"/>
          <w:b w:val="false"/>
          <w:i w:val="false"/>
          <w:color w:val="000000"/>
          <w:sz w:val="28"/>
        </w:rPr>
        <w:t>
      3) адрес места нахождения, указанный в налоговом заявлении, отсутствует по данным уполномоченного государственного органа, имеющимся в государственной базе данных об административно-территориальных единицах, их частях, о местоположении зарегистрированных объектов недвижимости на территории Республики Казахстан.»;</w:t>
      </w:r>
      <w:r>
        <w:br/>
      </w:r>
      <w:r>
        <w:rPr>
          <w:rFonts w:ascii="Times New Roman"/>
          <w:b w:val="false"/>
          <w:i w:val="false"/>
          <w:color w:val="000000"/>
          <w:sz w:val="28"/>
        </w:rPr>
        <w:t>
      пункт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случае представления индивидуальным предпринимателем в налоговый орган по месту нахождения налогового заявления для получения свидетельства о государственной регистрации индивидуального предпринимателя, налоговый орган в течение одного рабочего дня, следующего за днем получения налогового заявления, выдает такое свидетельство.»;</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Информация о физическом лице, зарегистрированном в качестве индивидуального предпринимателя, размещается на сайте уполномоченного органа в течение одного рабочего дня, следующего за датой регистрации в качестве индивидуального предпринимателя.»;</w:t>
      </w:r>
      <w:r>
        <w:br/>
      </w:r>
      <w:r>
        <w:rPr>
          <w:rFonts w:ascii="Times New Roman"/>
          <w:b w:val="false"/>
          <w:i w:val="false"/>
          <w:color w:val="000000"/>
          <w:sz w:val="28"/>
        </w:rPr>
        <w:t>
      225) в статье 566:</w:t>
      </w:r>
      <w:r>
        <w:br/>
      </w:r>
      <w:r>
        <w:rPr>
          <w:rFonts w:ascii="Times New Roman"/>
          <w:b w:val="false"/>
          <w:i w:val="false"/>
          <w:color w:val="000000"/>
          <w:sz w:val="28"/>
        </w:rPr>
        <w:t>
      в пункте 2:</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регистрационных данных, указанных в свидетельстве о государственной регистрации индивидуального предпринимателя, и (или) данных об участниках (членах) совместного индивидуального предпринимательства, указанных в налоговом заявлении;</w:t>
      </w:r>
      <w:r>
        <w:br/>
      </w:r>
      <w:r>
        <w:rPr>
          <w:rFonts w:ascii="Times New Roman"/>
          <w:b w:val="false"/>
          <w:i w:val="false"/>
          <w:color w:val="000000"/>
          <w:sz w:val="28"/>
        </w:rPr>
        <w:t>
      2) места нахождения частного нотариуса, частного судебного исполнителя, адвоката.</w:t>
      </w:r>
      <w:r>
        <w:br/>
      </w:r>
      <w:r>
        <w:rPr>
          <w:rFonts w:ascii="Times New Roman"/>
          <w:b w:val="false"/>
          <w:i w:val="false"/>
          <w:color w:val="000000"/>
          <w:sz w:val="28"/>
        </w:rPr>
        <w:t>
      Срок для представления налогового заявления, указанный в настоящем пункте, не распространяется при представлении налогового заявления в соответствии с пунктом 2-1 настоящей статьи.»;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случае отсутствия в свидетельстве о государственной регистрации индивидуального предпринимателя идентификационного номера, такое свидетельство подлежит замене на основании налогового заявления индивидуального предпринимателя, представленного в налоговый орган по месту нахождения.</w:t>
      </w:r>
      <w:r>
        <w:br/>
      </w:r>
      <w:r>
        <w:rPr>
          <w:rFonts w:ascii="Times New Roman"/>
          <w:b w:val="false"/>
          <w:i w:val="false"/>
          <w:color w:val="000000"/>
          <w:sz w:val="28"/>
        </w:rPr>
        <w:t>
      При этом налоговое заявление представляется без приложения документов, предусмотренных подпунктом 1) пункта 3 настоящей статьи.»;</w:t>
      </w:r>
      <w:r>
        <w:br/>
      </w:r>
      <w:r>
        <w:rPr>
          <w:rFonts w:ascii="Times New Roman"/>
          <w:b w:val="false"/>
          <w:i w:val="false"/>
          <w:color w:val="000000"/>
          <w:sz w:val="28"/>
        </w:rPr>
        <w:t>
      в пункте 3:</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индивидуальным предпринимателем - документы, представляемые при государственной регистрации индивидуального предпринимателя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2) частным нотариусом, частным судебным исполнителем, адвокатом – копия документа, подтверждающего место нахождения частного нотариуса, частного судебного исполнителя, адвоката, с предъявлением оригинала.»;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предусмотренные настоящим пунктом, не представляются в случае, если налоговое заявление для изменения регистрационных данных индивидуального предпринимателя, частного нотариуса, частного судебного исполнителя, адвоката представлено в электронном виде.»;</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Изменение регистрационных данных индивидуального предпринимателя, указанных в свидетельстве о государственной регистрации индивидуального предпринимателя,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 если иное не установлено настоящим пунктом.</w:t>
      </w:r>
      <w:r>
        <w:br/>
      </w:r>
      <w:r>
        <w:rPr>
          <w:rFonts w:ascii="Times New Roman"/>
          <w:b w:val="false"/>
          <w:i w:val="false"/>
          <w:color w:val="000000"/>
          <w:sz w:val="28"/>
        </w:rPr>
        <w:t>
      Налоговые органы отказывают в изменении регистрационных данных индивидуальному предпринимателю в случае, если:</w:t>
      </w:r>
      <w:r>
        <w:br/>
      </w:r>
      <w:r>
        <w:rPr>
          <w:rFonts w:ascii="Times New Roman"/>
          <w:b w:val="false"/>
          <w:i w:val="false"/>
          <w:color w:val="000000"/>
          <w:sz w:val="28"/>
        </w:rPr>
        <w:t>
      1) индивидуальный предприниматель в соответствии со статьей 579 настоящего Кодекса признан бездействующим налогоплательщиком;</w:t>
      </w:r>
      <w:r>
        <w:br/>
      </w:r>
      <w:r>
        <w:rPr>
          <w:rFonts w:ascii="Times New Roman"/>
          <w:b w:val="false"/>
          <w:i w:val="false"/>
          <w:color w:val="000000"/>
          <w:sz w:val="28"/>
        </w:rPr>
        <w:t xml:space="preserve">
      2) данные документа, удостоверяющего личность, указанные в налоговом заявлении, не соответствуют данным уполномоченного государственного органа, имеющимся в государственной базе данных о физических лицах; </w:t>
      </w:r>
      <w:r>
        <w:br/>
      </w:r>
      <w:r>
        <w:rPr>
          <w:rFonts w:ascii="Times New Roman"/>
          <w:b w:val="false"/>
          <w:i w:val="false"/>
          <w:color w:val="000000"/>
          <w:sz w:val="28"/>
        </w:rPr>
        <w:t>
      3) адрес места нахождения, указанный в налоговом заявлении, отсутствует по данным уполномоченного государственного органа, имеющимся в государственной базе данных об административно-территориальных единицах, их частях, о местоположении зарегистрированных объектов недвижимости на территории Республики Казахстан.</w:t>
      </w:r>
      <w:r>
        <w:br/>
      </w: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r>
        <w:br/>
      </w:r>
      <w:r>
        <w:rPr>
          <w:rFonts w:ascii="Times New Roman"/>
          <w:b w:val="false"/>
          <w:i w:val="false"/>
          <w:color w:val="000000"/>
          <w:sz w:val="28"/>
        </w:rPr>
        <w:t>
      Налоговые органы отказывают в изменении сведений о месте нахождения частного нотариуса, частного судебного исполнителя, адвоката в случаях, установленных пунктом 4 статьи 565 настоящего Кодекса.»;</w:t>
      </w:r>
      <w:r>
        <w:br/>
      </w:r>
      <w:r>
        <w:rPr>
          <w:rFonts w:ascii="Times New Roman"/>
          <w:b w:val="false"/>
          <w:i w:val="false"/>
          <w:color w:val="000000"/>
          <w:sz w:val="28"/>
        </w:rPr>
        <w:t>
      226) статью 567 дополнить пунктом 4 следующего содержания:</w:t>
      </w:r>
      <w:r>
        <w:br/>
      </w:r>
      <w:r>
        <w:rPr>
          <w:rFonts w:ascii="Times New Roman"/>
          <w:b w:val="false"/>
          <w:i w:val="false"/>
          <w:color w:val="000000"/>
          <w:sz w:val="28"/>
        </w:rPr>
        <w:t>
      «4. Информация о физических лицах, снятых с регистрационного учета в качестве индивидуального предпринимателя подлежит размещению на сайте уполномоченного органа в течение трех рабочих дней со дня снятия с регистрационного учета.»;</w:t>
      </w:r>
      <w:r>
        <w:br/>
      </w:r>
      <w:r>
        <w:rPr>
          <w:rFonts w:ascii="Times New Roman"/>
          <w:b w:val="false"/>
          <w:i w:val="false"/>
          <w:color w:val="000000"/>
          <w:sz w:val="28"/>
        </w:rPr>
        <w:t>
      227) в статье 568:</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«Документом, подтверждающим место нахождения налогоплательщика, является:</w:t>
      </w:r>
      <w:r>
        <w:br/>
      </w:r>
      <w:r>
        <w:rPr>
          <w:rFonts w:ascii="Times New Roman"/>
          <w:b w:val="false"/>
          <w:i w:val="false"/>
          <w:color w:val="000000"/>
          <w:sz w:val="28"/>
        </w:rPr>
        <w:t>
      1) документ, подтверждающий право собственности на недвижимое имущество (пользования им), или</w:t>
      </w:r>
      <w:r>
        <w:br/>
      </w:r>
      <w:r>
        <w:rPr>
          <w:rFonts w:ascii="Times New Roman"/>
          <w:b w:val="false"/>
          <w:i w:val="false"/>
          <w:color w:val="000000"/>
          <w:sz w:val="28"/>
        </w:rPr>
        <w:t>
      2) письменное согласие физического лица, на праве собственности которого находится недвижимое имущество, заявленное в качестве места нахождения.»;</w:t>
      </w:r>
      <w:r>
        <w:br/>
      </w:r>
      <w:r>
        <w:rPr>
          <w:rFonts w:ascii="Times New Roman"/>
          <w:b w:val="false"/>
          <w:i w:val="false"/>
          <w:color w:val="000000"/>
          <w:sz w:val="28"/>
        </w:rPr>
        <w:t>
      228) в статье 571:</w:t>
      </w:r>
      <w:r>
        <w:br/>
      </w:r>
      <w:r>
        <w:rPr>
          <w:rFonts w:ascii="Times New Roman"/>
          <w:b w:val="false"/>
          <w:i w:val="false"/>
          <w:color w:val="000000"/>
          <w:sz w:val="28"/>
        </w:rPr>
        <w:t>
      пункт 4 дополнить подпунктом 1-1) следующего содержания:</w:t>
      </w:r>
      <w:r>
        <w:br/>
      </w:r>
      <w:r>
        <w:rPr>
          <w:rFonts w:ascii="Times New Roman"/>
          <w:b w:val="false"/>
          <w:i w:val="false"/>
          <w:color w:val="000000"/>
          <w:sz w:val="28"/>
        </w:rPr>
        <w:t>
      «1-1) неисполнения налогоплательщиком требования, указанного в части первой пункта 5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r>
        <w:br/>
      </w:r>
      <w:r>
        <w:rPr>
          <w:rFonts w:ascii="Times New Roman"/>
          <w:b w:val="false"/>
          <w:i w:val="false"/>
          <w:color w:val="000000"/>
          <w:sz w:val="28"/>
        </w:rPr>
        <w:t>
      абзац третий пункта 5 изложить в следующей редакции:</w:t>
      </w:r>
      <w:r>
        <w:br/>
      </w:r>
      <w:r>
        <w:rPr>
          <w:rFonts w:ascii="Times New Roman"/>
          <w:b w:val="false"/>
          <w:i w:val="false"/>
          <w:color w:val="000000"/>
          <w:sz w:val="28"/>
        </w:rPr>
        <w:t>
      «со дня истечения срока, установленного частью первой пункта 5 статьи 558 настоящего Кодекса в случае, предусмотренном подпунктом 1-1) пункта 4 настоящей статьи;»;</w:t>
      </w:r>
      <w:r>
        <w:br/>
      </w:r>
      <w:r>
        <w:rPr>
          <w:rFonts w:ascii="Times New Roman"/>
          <w:b w:val="false"/>
          <w:i w:val="false"/>
          <w:color w:val="000000"/>
          <w:sz w:val="28"/>
        </w:rPr>
        <w:t>
      абзац второй пункта 6 изложить в следующей редакции:</w:t>
      </w:r>
      <w:r>
        <w:br/>
      </w:r>
      <w:r>
        <w:rPr>
          <w:rFonts w:ascii="Times New Roman"/>
          <w:b w:val="false"/>
          <w:i w:val="false"/>
          <w:color w:val="000000"/>
          <w:sz w:val="28"/>
        </w:rPr>
        <w:t>
      «с даты вынесения данного решения - для лиц, указанных в подпунктах 1), 1-1) и 2) пункта 4 настоящей статьи;»;</w:t>
      </w:r>
      <w:r>
        <w:br/>
      </w:r>
      <w:r>
        <w:rPr>
          <w:rFonts w:ascii="Times New Roman"/>
          <w:b w:val="false"/>
          <w:i w:val="false"/>
          <w:color w:val="000000"/>
          <w:sz w:val="28"/>
        </w:rPr>
        <w:t>
      в пункте 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 случае прекращения деятельности юридического лица-резидента, юридического лица-нерезидента на территории Республики Казахстан через филиал, представительство, индивидуального предпринимателя, являющихся плательщиками налога на добавленную стоимость, если иное не предусмотрено настоящим пунктом - с даты представления налогового заявления, указанного в статьях 37, 41 настоящего Кодекса;»;</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пунктом 1 статьи 564 настоящего Кодекса.»;</w:t>
      </w:r>
      <w:r>
        <w:br/>
      </w:r>
      <w:r>
        <w:rPr>
          <w:rFonts w:ascii="Times New Roman"/>
          <w:b w:val="false"/>
          <w:i w:val="false"/>
          <w:color w:val="000000"/>
          <w:sz w:val="28"/>
        </w:rPr>
        <w:t>
      229) абзац первый пункта 5 статьи 573 изложить в следующей редакции:</w:t>
      </w:r>
      <w:r>
        <w:br/>
      </w:r>
      <w:r>
        <w:rPr>
          <w:rFonts w:ascii="Times New Roman"/>
          <w:b w:val="false"/>
          <w:i w:val="false"/>
          <w:color w:val="000000"/>
          <w:sz w:val="28"/>
        </w:rPr>
        <w:t>
      «5. Аннулирование электронной цифровой подписи налогоплательщика производится налоговым органом в течение одного рабочего дня в следующих случаях:»;</w:t>
      </w:r>
      <w:r>
        <w:br/>
      </w:r>
      <w:r>
        <w:rPr>
          <w:rFonts w:ascii="Times New Roman"/>
          <w:b w:val="false"/>
          <w:i w:val="false"/>
          <w:color w:val="000000"/>
          <w:sz w:val="28"/>
        </w:rPr>
        <w:t>
      230) в статье 574:</w:t>
      </w:r>
      <w:r>
        <w:br/>
      </w:r>
      <w:r>
        <w:rPr>
          <w:rFonts w:ascii="Times New Roman"/>
          <w:b w:val="false"/>
          <w:i w:val="false"/>
          <w:color w:val="000000"/>
          <w:sz w:val="28"/>
        </w:rPr>
        <w:t>
      подпункт 8) пункта 1 изложить в следующей редакции:</w:t>
      </w:r>
      <w:r>
        <w:br/>
      </w:r>
      <w:r>
        <w:rPr>
          <w:rFonts w:ascii="Times New Roman"/>
          <w:b w:val="false"/>
          <w:i w:val="false"/>
          <w:color w:val="000000"/>
          <w:sz w:val="28"/>
        </w:rPr>
        <w:t>
      «8) услуги с использованием игровых автоматов без выигрыша, в том числе детских игровых автоматов без выигрыша, персональных компьютеров для игр, игровых дорожек, картов, бильярдных столов;»;</w:t>
      </w:r>
      <w:r>
        <w:br/>
      </w:r>
      <w:r>
        <w:rPr>
          <w:rFonts w:ascii="Times New Roman"/>
          <w:b w:val="false"/>
          <w:i w:val="false"/>
          <w:color w:val="000000"/>
          <w:sz w:val="28"/>
        </w:rPr>
        <w:t>
      пункт 5 дополнить подпунктом 3) следующего содержания:</w:t>
      </w:r>
      <w:r>
        <w:br/>
      </w:r>
      <w:r>
        <w:rPr>
          <w:rFonts w:ascii="Times New Roman"/>
          <w:b w:val="false"/>
          <w:i w:val="false"/>
          <w:color w:val="000000"/>
          <w:sz w:val="28"/>
        </w:rPr>
        <w:t>
      «3) при осуществлении деятельности, указанной в подпункте 8) пункта 1 настоящей статьи, с использованием игровых автоматов без выигрыша, в том числе детских игровых автоматов без выигрыша, – технического паспорта и сертификата соответствия на каждый вид игрового автомата (при его наличии).»;</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случае наличия у налогоплательщика нескольких игорных заведений (стационарных мест) регистрационная карточка выдается на каждое игорное заведение (стационарное место). Стационарное место - место осуществления предпринимательской деятельности по оказанию услуг с использованием игровых автоматов без выигрыша, в том числе детских игровых автоматов без выигрыша, персональных компьютеров для игр, игровых дорожек, картов, бильярдных столов.»;</w:t>
      </w:r>
      <w:r>
        <w:br/>
      </w:r>
      <w:r>
        <w:rPr>
          <w:rFonts w:ascii="Times New Roman"/>
          <w:b w:val="false"/>
          <w:i w:val="false"/>
          <w:color w:val="000000"/>
          <w:sz w:val="28"/>
        </w:rPr>
        <w:t xml:space="preserve">
      231) в статье 577: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«Обязательство по представлению налогового заявления, указанного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пункт 4 исключить;</w:t>
      </w:r>
      <w:r>
        <w:br/>
      </w:r>
      <w:r>
        <w:rPr>
          <w:rFonts w:ascii="Times New Roman"/>
          <w:b w:val="false"/>
          <w:i w:val="false"/>
          <w:color w:val="000000"/>
          <w:sz w:val="28"/>
        </w:rPr>
        <w:t>
      232) в статье 578:</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Физическое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доверительного управления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вправе подать в налоговый орган налоговое заявление для снятия с регистрационного учета по месту нахождения таких объектов, в случае отсутствия указанных сведений в налоговом органе.</w:t>
      </w:r>
      <w:r>
        <w:br/>
      </w:r>
      <w:r>
        <w:rPr>
          <w:rFonts w:ascii="Times New Roman"/>
          <w:b w:val="false"/>
          <w:i w:val="false"/>
          <w:color w:val="000000"/>
          <w:sz w:val="28"/>
        </w:rPr>
        <w:t>
      3.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r>
        <w:br/>
      </w:r>
      <w:r>
        <w:rPr>
          <w:rFonts w:ascii="Times New Roman"/>
          <w:b w:val="false"/>
          <w:i w:val="false"/>
          <w:color w:val="000000"/>
          <w:sz w:val="28"/>
        </w:rPr>
        <w:t>
      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r>
        <w:br/>
      </w:r>
      <w:r>
        <w:rPr>
          <w:rFonts w:ascii="Times New Roman"/>
          <w:b w:val="false"/>
          <w:i w:val="false"/>
          <w:color w:val="000000"/>
          <w:sz w:val="28"/>
        </w:rPr>
        <w:t>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r>
        <w:br/>
      </w:r>
      <w:r>
        <w:rPr>
          <w:rFonts w:ascii="Times New Roman"/>
          <w:b w:val="false"/>
          <w:i w:val="false"/>
          <w:color w:val="000000"/>
          <w:sz w:val="28"/>
        </w:rPr>
        <w:t xml:space="preserve">
      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 </w:t>
      </w:r>
      <w:r>
        <w:br/>
      </w:r>
      <w:r>
        <w:rPr>
          <w:rFonts w:ascii="Times New Roman"/>
          <w:b w:val="false"/>
          <w:i w:val="false"/>
          <w:color w:val="000000"/>
          <w:sz w:val="28"/>
        </w:rPr>
        <w:t>
      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r>
        <w:br/>
      </w:r>
      <w:r>
        <w:rPr>
          <w:rFonts w:ascii="Times New Roman"/>
          <w:b w:val="false"/>
          <w:i w:val="false"/>
          <w:color w:val="000000"/>
          <w:sz w:val="28"/>
        </w:rPr>
        <w:t>
      пункт 4 исключить;</w:t>
      </w:r>
      <w:r>
        <w:br/>
      </w:r>
      <w:r>
        <w:rPr>
          <w:rFonts w:ascii="Times New Roman"/>
          <w:b w:val="false"/>
          <w:i w:val="false"/>
          <w:color w:val="000000"/>
          <w:sz w:val="28"/>
        </w:rPr>
        <w:t>
      233) в статье 579:</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Бездействующим юридическим лицом признается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представившее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1) по корпоративному подоходному налогу;</w:t>
      </w:r>
      <w:r>
        <w:br/>
      </w:r>
      <w:r>
        <w:rPr>
          <w:rFonts w:ascii="Times New Roman"/>
          <w:b w:val="false"/>
          <w:i w:val="false"/>
          <w:color w:val="000000"/>
          <w:sz w:val="28"/>
        </w:rPr>
        <w:t>
      2)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r>
        <w:br/>
      </w:r>
      <w:r>
        <w:rPr>
          <w:rFonts w:ascii="Times New Roman"/>
          <w:b w:val="false"/>
          <w:i w:val="false"/>
          <w:color w:val="000000"/>
          <w:sz w:val="28"/>
        </w:rPr>
        <w:t>
      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r>
        <w:br/>
      </w:r>
      <w:r>
        <w:rPr>
          <w:rFonts w:ascii="Times New Roman"/>
          <w:b w:val="false"/>
          <w:i w:val="false"/>
          <w:color w:val="000000"/>
          <w:sz w:val="28"/>
        </w:rPr>
        <w:t>
      по индивидуальному подоходному налогу;</w:t>
      </w:r>
      <w:r>
        <w:br/>
      </w:r>
      <w:r>
        <w:rPr>
          <w:rFonts w:ascii="Times New Roman"/>
          <w:b w:val="false"/>
          <w:i w:val="false"/>
          <w:color w:val="000000"/>
          <w:sz w:val="28"/>
        </w:rPr>
        <w:t>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 или расчет стоимости патента в течение двух лет с даты окончания срока действия последнего патента.»;</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r>
        <w:br/>
      </w:r>
      <w:r>
        <w:rPr>
          <w:rFonts w:ascii="Times New Roman"/>
          <w:b w:val="false"/>
          <w:i w:val="false"/>
          <w:color w:val="000000"/>
          <w:sz w:val="28"/>
        </w:rPr>
        <w:t>
      234) пункт 1 статьи 580 изложить в следующей редакции:</w:t>
      </w:r>
      <w:r>
        <w:br/>
      </w:r>
      <w:r>
        <w:rPr>
          <w:rFonts w:ascii="Times New Roman"/>
          <w:b w:val="false"/>
          <w:i w:val="false"/>
          <w:color w:val="000000"/>
          <w:sz w:val="28"/>
        </w:rPr>
        <w:t xml:space="preserve">
      «1.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налоговое заявление о прекращении деятельности. </w:t>
      </w:r>
      <w:r>
        <w:br/>
      </w:r>
      <w:r>
        <w:rPr>
          <w:rFonts w:ascii="Times New Roman"/>
          <w:b w:val="false"/>
          <w:i w:val="false"/>
          <w:color w:val="000000"/>
          <w:sz w:val="28"/>
        </w:rPr>
        <w:t>
      Информация о налогоплательщике, находящемся на стадии ликвидации, размещается на сайте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r>
        <w:br/>
      </w:r>
      <w:r>
        <w:rPr>
          <w:rFonts w:ascii="Times New Roman"/>
          <w:b w:val="false"/>
          <w:i w:val="false"/>
          <w:color w:val="000000"/>
          <w:sz w:val="28"/>
        </w:rPr>
        <w:t>
      235) в статье 581:</w:t>
      </w:r>
      <w:r>
        <w:br/>
      </w:r>
      <w:r>
        <w:rPr>
          <w:rFonts w:ascii="Times New Roman"/>
          <w:b w:val="false"/>
          <w:i w:val="false"/>
          <w:color w:val="000000"/>
          <w:sz w:val="28"/>
        </w:rPr>
        <w:t>
      часть первую подпункта 6) изложить в следующей редакции:</w:t>
      </w:r>
      <w:r>
        <w:br/>
      </w:r>
      <w:r>
        <w:rPr>
          <w:rFonts w:ascii="Times New Roman"/>
          <w:b w:val="false"/>
          <w:i w:val="false"/>
          <w:color w:val="000000"/>
          <w:sz w:val="28"/>
        </w:rPr>
        <w:t>
      «6)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других обязательных платежей в бюджет с банковского счета. В таком же порядке исполнять инкассовые распоряжения налоговых органов о взыскании суммы налоговой задолженности не позднее одного операционного дня, следующего за днем получения указания налоговых органов.»;</w:t>
      </w:r>
      <w:r>
        <w:br/>
      </w:r>
      <w:r>
        <w:rPr>
          <w:rFonts w:ascii="Times New Roman"/>
          <w:b w:val="false"/>
          <w:i w:val="false"/>
          <w:color w:val="000000"/>
          <w:sz w:val="28"/>
        </w:rPr>
        <w:t>
      абзац четвертый подпункта 12) изложить в следующей редакции:</w:t>
      </w:r>
      <w:r>
        <w:br/>
      </w:r>
      <w:r>
        <w:rPr>
          <w:rFonts w:ascii="Times New Roman"/>
          <w:b w:val="false"/>
          <w:i w:val="false"/>
          <w:color w:val="000000"/>
          <w:sz w:val="28"/>
        </w:rPr>
        <w:t>
      «юридического лица, индивидуального предпринимателя, на которого распространяется особый порядок исполнения налогового обязательства при прекращении деятельности в соответствии со статьями 37-1 и 43 настоящего Кодекса;»;</w:t>
      </w:r>
      <w:r>
        <w:br/>
      </w:r>
      <w:r>
        <w:rPr>
          <w:rFonts w:ascii="Times New Roman"/>
          <w:b w:val="false"/>
          <w:i w:val="false"/>
          <w:color w:val="000000"/>
          <w:sz w:val="28"/>
        </w:rPr>
        <w:t>
      236) абзац третий подпункта 3) статьи 582 изложить в следующей редакции:</w:t>
      </w:r>
      <w:r>
        <w:br/>
      </w:r>
      <w:r>
        <w:rPr>
          <w:rFonts w:ascii="Times New Roman"/>
          <w:b w:val="false"/>
          <w:i w:val="false"/>
          <w:color w:val="000000"/>
          <w:sz w:val="28"/>
        </w:rPr>
        <w:t>
      «государственную регистрацию залога движимого имущества и ипотеки судна или строящегося судна, а также за государственную регистрацию безотзывного полномочия на дерегистрацию и вывоз воздушного судна;»;</w:t>
      </w:r>
      <w:r>
        <w:br/>
      </w:r>
      <w:r>
        <w:rPr>
          <w:rFonts w:ascii="Times New Roman"/>
          <w:b w:val="false"/>
          <w:i w:val="false"/>
          <w:color w:val="000000"/>
          <w:sz w:val="28"/>
        </w:rPr>
        <w:t>
      237) в статье 587: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w:t>
      </w:r>
      <w:r>
        <w:br/>
      </w:r>
      <w:r>
        <w:rPr>
          <w:rFonts w:ascii="Times New Roman"/>
          <w:b w:val="false"/>
          <w:i w:val="false"/>
          <w:color w:val="000000"/>
          <w:sz w:val="28"/>
        </w:rPr>
        <w:t xml:space="preserve">
      1) налоговой отчетности за налоговый период, к которому относятся выявленные нарушения, или </w:t>
      </w:r>
      <w:r>
        <w:br/>
      </w:r>
      <w:r>
        <w:rPr>
          <w:rFonts w:ascii="Times New Roman"/>
          <w:b w:val="false"/>
          <w:i w:val="false"/>
          <w:color w:val="000000"/>
          <w:sz w:val="28"/>
        </w:rPr>
        <w:t>
      2) пояснения по выявленным нарушениям, соответствующего требованиям, установленным настоящей статьей, или</w:t>
      </w:r>
      <w:r>
        <w:br/>
      </w:r>
      <w:r>
        <w:rPr>
          <w:rFonts w:ascii="Times New Roman"/>
          <w:b w:val="false"/>
          <w:i w:val="false"/>
          <w:color w:val="000000"/>
          <w:sz w:val="28"/>
        </w:rPr>
        <w:t>
      3) жалобы на действия (бездействие) должностных лиц органов налоговой службы по направлению такого уведомления.</w:t>
      </w:r>
      <w:r>
        <w:br/>
      </w:r>
      <w:r>
        <w:rPr>
          <w:rFonts w:ascii="Times New Roman"/>
          <w:b w:val="false"/>
          <w:i w:val="false"/>
          <w:color w:val="000000"/>
          <w:sz w:val="28"/>
        </w:rPr>
        <w:t>
      В случае согласия с указанными в уведомлении нарушениями налогоплательщик (налоговый агент) представляет в органы налоговой службы налоговую отчетность за период, к которому относятся выявленные нарушения.</w:t>
      </w:r>
      <w:r>
        <w:br/>
      </w:r>
      <w:r>
        <w:rPr>
          <w:rFonts w:ascii="Times New Roman"/>
          <w:b w:val="false"/>
          <w:i w:val="false"/>
          <w:color w:val="000000"/>
          <w:sz w:val="28"/>
        </w:rPr>
        <w:t>
      В случае несогласия с указанными в уведомлении нарушениями налогоплательщик (налоговый агент) представляет:</w:t>
      </w:r>
      <w:r>
        <w:br/>
      </w:r>
      <w:r>
        <w:rPr>
          <w:rFonts w:ascii="Times New Roman"/>
          <w:b w:val="false"/>
          <w:i w:val="false"/>
          <w:color w:val="000000"/>
          <w:sz w:val="28"/>
        </w:rPr>
        <w:t xml:space="preserve">
      1)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 или </w:t>
      </w:r>
      <w:r>
        <w:br/>
      </w:r>
      <w:r>
        <w:rPr>
          <w:rFonts w:ascii="Times New Roman"/>
          <w:b w:val="false"/>
          <w:i w:val="false"/>
          <w:color w:val="000000"/>
          <w:sz w:val="28"/>
        </w:rPr>
        <w:t>
      2) жалобу на действия (бездействие) должностных лиц органов налоговой службы по направлению уведомления об устранении нарушений, выявленных по результатам камерального контроля – в вышестоящий орган налоговой службы.»;</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По результатам камерального контроля, проводимого в соответствии с пунктом 6 статьи 37-1 и пунктом 7 статьи 43 настоящего Кодекса, налоговый орган составляет заключение по форме, установленной уполномоченным органом.»;</w:t>
      </w:r>
      <w:r>
        <w:br/>
      </w:r>
      <w:r>
        <w:rPr>
          <w:rFonts w:ascii="Times New Roman"/>
          <w:b w:val="false"/>
          <w:i w:val="false"/>
          <w:color w:val="000000"/>
          <w:sz w:val="28"/>
        </w:rPr>
        <w:t>
      238) статью 590 изложить в следующей редакции:</w:t>
      </w:r>
      <w:r>
        <w:br/>
      </w:r>
      <w:r>
        <w:rPr>
          <w:rFonts w:ascii="Times New Roman"/>
          <w:b w:val="false"/>
          <w:i w:val="false"/>
          <w:color w:val="000000"/>
          <w:sz w:val="28"/>
        </w:rPr>
        <w:t>
      «Статья 590. Учет исчисленных, уменьшенных сумм налогов, других</w:t>
      </w:r>
      <w:r>
        <w:br/>
      </w:r>
      <w:r>
        <w:rPr>
          <w:rFonts w:ascii="Times New Roman"/>
          <w:b w:val="false"/>
          <w:i w:val="false"/>
          <w:color w:val="000000"/>
          <w:sz w:val="28"/>
        </w:rPr>
        <w:t>
                   обязательных платежей в бюджет, обязательных</w:t>
      </w:r>
      <w:r>
        <w:br/>
      </w:r>
      <w:r>
        <w:rPr>
          <w:rFonts w:ascii="Times New Roman"/>
          <w:b w:val="false"/>
          <w:i w:val="false"/>
          <w:color w:val="000000"/>
          <w:sz w:val="28"/>
        </w:rPr>
        <w:t xml:space="preserve">
                   пенсионных взносов и социальных отчислений </w:t>
      </w:r>
      <w:r>
        <w:br/>
      </w:r>
      <w:r>
        <w:rPr>
          <w:rFonts w:ascii="Times New Roman"/>
          <w:b w:val="false"/>
          <w:i w:val="false"/>
          <w:color w:val="000000"/>
          <w:sz w:val="28"/>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сведений уполномоченных государственных органов.</w:t>
      </w:r>
      <w:r>
        <w:br/>
      </w:r>
      <w:r>
        <w:rPr>
          <w:rFonts w:ascii="Times New Roman"/>
          <w:b w:val="false"/>
          <w:i w:val="false"/>
          <w:color w:val="000000"/>
          <w:sz w:val="28"/>
        </w:rPr>
        <w:t>
      2. В случае применения плательщиком налога на добавленную стоимость уменьшения, предусмотренного подпунктом 2) пункта 3 статьи 267 и подпунктом 2) пункта 3 статьи 451 настоящего Кодекса, на основании данных налоговой отчетности в лицевом счете плательщика налога на добавленную стоимость, подлежит учету:</w:t>
      </w:r>
      <w:r>
        <w:br/>
      </w:r>
      <w:r>
        <w:rPr>
          <w:rFonts w:ascii="Times New Roman"/>
          <w:b w:val="false"/>
          <w:i w:val="false"/>
          <w:color w:val="000000"/>
          <w:sz w:val="28"/>
        </w:rPr>
        <w:t xml:space="preserve">
      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статьи 451 настоящего Кодекса); </w:t>
      </w:r>
      <w:r>
        <w:br/>
      </w:r>
      <w:r>
        <w:rPr>
          <w:rFonts w:ascii="Times New Roman"/>
          <w:b w:val="false"/>
          <w:i w:val="false"/>
          <w:color w:val="000000"/>
          <w:sz w:val="28"/>
        </w:rPr>
        <w:t>
      2) в качестве уменьшенной суммы - сумма уменьшения, предусмотренная подпунктом 2) пункта 3 статьи 267 и подпунктом 2) пункта 3 статьи 451 настоящего Кодекса.»;</w:t>
      </w:r>
      <w:r>
        <w:br/>
      </w:r>
      <w:r>
        <w:rPr>
          <w:rFonts w:ascii="Times New Roman"/>
          <w:b w:val="false"/>
          <w:i w:val="false"/>
          <w:color w:val="000000"/>
          <w:sz w:val="28"/>
        </w:rPr>
        <w:t>
      239) подпункт 1) пункта 6 статьи 598 изложить в следующей редакции:</w:t>
      </w:r>
      <w:r>
        <w:br/>
      </w:r>
      <w:r>
        <w:rPr>
          <w:rFonts w:ascii="Times New Roman"/>
          <w:b w:val="false"/>
          <w:i w:val="false"/>
          <w:color w:val="000000"/>
          <w:sz w:val="28"/>
        </w:rPr>
        <w:t>
      «1) в течение пяти рабочих дней со дня представления в налоговый орган документов, указанных в пункте 12 статьи 37 и пункте 11 статьи 37-1 настоящего Кодекса, - юридическому лицу, структурному подразделению и постоянному учреждению юридического лица-нерезидента;»;</w:t>
      </w:r>
      <w:r>
        <w:br/>
      </w:r>
      <w:r>
        <w:rPr>
          <w:rFonts w:ascii="Times New Roman"/>
          <w:b w:val="false"/>
          <w:i w:val="false"/>
          <w:color w:val="000000"/>
          <w:sz w:val="28"/>
        </w:rPr>
        <w:t>
      240) статью 599 изложить в следующей редакции:</w:t>
      </w:r>
      <w:r>
        <w:br/>
      </w:r>
      <w:r>
        <w:rPr>
          <w:rFonts w:ascii="Times New Roman"/>
          <w:b w:val="false"/>
          <w:i w:val="false"/>
          <w:color w:val="000000"/>
          <w:sz w:val="28"/>
        </w:rPr>
        <w:t>
      «Статья 599. Зачет излишне уплаченной суммы налога, платы,</w:t>
      </w:r>
      <w:r>
        <w:br/>
      </w:r>
      <w:r>
        <w:rPr>
          <w:rFonts w:ascii="Times New Roman"/>
          <w:b w:val="false"/>
          <w:i w:val="false"/>
          <w:color w:val="000000"/>
          <w:sz w:val="28"/>
        </w:rPr>
        <w:t>
                   сбора и пени</w:t>
      </w:r>
      <w:r>
        <w:br/>
      </w:r>
      <w:r>
        <w:rPr>
          <w:rFonts w:ascii="Times New Roman"/>
          <w:b w:val="false"/>
          <w:i w:val="false"/>
          <w:color w:val="000000"/>
          <w:sz w:val="28"/>
        </w:rPr>
        <w:t>
      1. Зачет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и статьи 600 настоящего Кодекса - налоговое заявление на зачет), если иное не установлено настоящей статьей, а также по другим основаниям, предусмотренным настоящей статьей и статьей 600 настоящего Кодекса.</w:t>
      </w:r>
      <w:r>
        <w:br/>
      </w:r>
      <w:r>
        <w:rPr>
          <w:rFonts w:ascii="Times New Roman"/>
          <w:b w:val="false"/>
          <w:i w:val="false"/>
          <w:color w:val="000000"/>
          <w:sz w:val="28"/>
        </w:rPr>
        <w:t>
      2. Излишне уплаченной суммой налога, платы, сбора и пени является положительная разница между уплаченной в бюджет (с учетом зачтенных и возвращенных сумм) и исчисленной, начисленной (с учетом уменьшенной) суммами налога, платы, сбора и пени в бюджет за налоговый период с учетом расчетов по данному виду налога, платы, сбора и пени за предыдущие налоговые периоды.</w:t>
      </w:r>
      <w:r>
        <w:br/>
      </w:r>
      <w:r>
        <w:rPr>
          <w:rFonts w:ascii="Times New Roman"/>
          <w:b w:val="false"/>
          <w:i w:val="false"/>
          <w:color w:val="000000"/>
          <w:sz w:val="28"/>
        </w:rPr>
        <w:t>
      Излишне уплаченной суммой налога является также сумма уплаченного налога, подлежащая возврату налогоплательщику-нерезиденту в соответствии со статьей 217 настоящего Кодекса.</w:t>
      </w:r>
      <w:r>
        <w:br/>
      </w:r>
      <w:r>
        <w:rPr>
          <w:rFonts w:ascii="Times New Roman"/>
          <w:b w:val="false"/>
          <w:i w:val="false"/>
          <w:color w:val="000000"/>
          <w:sz w:val="28"/>
        </w:rPr>
        <w:t>
      3. В целях настоящей статьи и статей 600, 602 настоящего Кодекса:</w:t>
      </w:r>
      <w:r>
        <w:br/>
      </w:r>
      <w:r>
        <w:rPr>
          <w:rFonts w:ascii="Times New Roman"/>
          <w:b w:val="false"/>
          <w:i w:val="false"/>
          <w:color w:val="000000"/>
          <w:sz w:val="28"/>
        </w:rPr>
        <w:t>
      1) платой является плата за пользование земельными участками, водными ресурсами поверхностных источников, судоходными водными путями,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размещение наружной (визуальной) рекламы;</w:t>
      </w:r>
      <w:r>
        <w:br/>
      </w:r>
      <w:r>
        <w:rPr>
          <w:rFonts w:ascii="Times New Roman"/>
          <w:b w:val="false"/>
          <w:i w:val="false"/>
          <w:color w:val="000000"/>
          <w:sz w:val="28"/>
        </w:rPr>
        <w:t>
      2) сбором является сбор с аукционов.</w:t>
      </w:r>
      <w:r>
        <w:br/>
      </w:r>
      <w:r>
        <w:rPr>
          <w:rFonts w:ascii="Times New Roman"/>
          <w:b w:val="false"/>
          <w:i w:val="false"/>
          <w:color w:val="000000"/>
          <w:sz w:val="28"/>
        </w:rPr>
        <w:t xml:space="preserve">
      4. Зачет излишне уплаченной суммы налога, платы, сбора и пени проводится в национальной валюте налоговым органом, в котором по лицевому счету налогоплательщика числится излишне уплаченная сумма. </w:t>
      </w:r>
      <w:r>
        <w:br/>
      </w:r>
      <w:r>
        <w:rPr>
          <w:rFonts w:ascii="Times New Roman"/>
          <w:b w:val="false"/>
          <w:i w:val="false"/>
          <w:color w:val="000000"/>
          <w:sz w:val="28"/>
        </w:rPr>
        <w:t>
      5. Излишне уплаченная сумма налога, платы, сбора и пени не подлежит зачету в счет погашения налоговой задолженности другого налогоплательщика, за исключением случаев, предусмотренных пунктами 13 - 16 настоящей статьи.</w:t>
      </w:r>
      <w:r>
        <w:br/>
      </w:r>
      <w:r>
        <w:rPr>
          <w:rFonts w:ascii="Times New Roman"/>
          <w:b w:val="false"/>
          <w:i w:val="false"/>
          <w:color w:val="000000"/>
          <w:sz w:val="28"/>
        </w:rPr>
        <w:t>
      6. Зачет излишне уплаченной суммы акциза на подакцизные товары, подлежащие маркировке учетно-контрольными марками, в счет погашения налоговой задолженности по данному и другому видам налога, платы не проводится, за исключением случаев прекращения деятельности налогоплательщика по производству данных товаров.</w:t>
      </w:r>
      <w:r>
        <w:br/>
      </w:r>
      <w:r>
        <w:rPr>
          <w:rFonts w:ascii="Times New Roman"/>
          <w:b w:val="false"/>
          <w:i w:val="false"/>
          <w:color w:val="000000"/>
          <w:sz w:val="28"/>
        </w:rPr>
        <w:t xml:space="preserve">
      7. В случае продления срока представления налоговой отчетности зачет излишне уплаченной суммы не проводится до даты ее представления. </w:t>
      </w:r>
      <w:r>
        <w:br/>
      </w:r>
      <w:r>
        <w:rPr>
          <w:rFonts w:ascii="Times New Roman"/>
          <w:b w:val="false"/>
          <w:i w:val="false"/>
          <w:color w:val="000000"/>
          <w:sz w:val="28"/>
        </w:rPr>
        <w:t>
      8. Срок проведения зачета составляет десять рабочих дней:</w:t>
      </w:r>
      <w:r>
        <w:br/>
      </w:r>
      <w:r>
        <w:rPr>
          <w:rFonts w:ascii="Times New Roman"/>
          <w:b w:val="false"/>
          <w:i w:val="false"/>
          <w:color w:val="000000"/>
          <w:sz w:val="28"/>
        </w:rPr>
        <w:t xml:space="preserve">
      1) по налоговому заявлению на зачет - со дня представления такого заявления в налоговый орган; </w:t>
      </w:r>
      <w:r>
        <w:br/>
      </w:r>
      <w:r>
        <w:rPr>
          <w:rFonts w:ascii="Times New Roman"/>
          <w:b w:val="false"/>
          <w:i w:val="false"/>
          <w:color w:val="000000"/>
          <w:sz w:val="28"/>
        </w:rPr>
        <w:t>
      2) без заявления - со дня образования излишне уплаченной суммы в лицевом счете.</w:t>
      </w:r>
      <w:r>
        <w:br/>
      </w:r>
      <w:r>
        <w:rPr>
          <w:rFonts w:ascii="Times New Roman"/>
          <w:b w:val="false"/>
          <w:i w:val="false"/>
          <w:color w:val="000000"/>
          <w:sz w:val="28"/>
        </w:rPr>
        <w:t xml:space="preserve">
      9. При нарушении налоговым органом срока проведения зачета по налоговому заявлению на зачет на излишне уплаченную сумму налога, платы, сбора, по которым зачет проведен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зачета, включая день проведения зачета. </w:t>
      </w:r>
      <w:r>
        <w:br/>
      </w:r>
      <w:r>
        <w:rPr>
          <w:rFonts w:ascii="Times New Roman"/>
          <w:b w:val="false"/>
          <w:i w:val="false"/>
          <w:color w:val="000000"/>
          <w:sz w:val="28"/>
        </w:rPr>
        <w:t>
      10. Начисленная в пользу налогоплательщика сумма пеней подлежит перечислению на банковский счет налогоплательщика, указанный в налоговом заявлении на зачет, в день проведения зачета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11. Излишне уплаченная сумма налога, платы, сбора подлежит обязательному зачету в счет погашения налоговой задолженности и уплаты предстоящих платежей в следующем порядке:</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пени по данному виду налога, платы, сбора;</w:t>
      </w:r>
      <w:r>
        <w:br/>
      </w:r>
      <w:r>
        <w:rPr>
          <w:rFonts w:ascii="Times New Roman"/>
          <w:b w:val="false"/>
          <w:i w:val="false"/>
          <w:color w:val="000000"/>
          <w:sz w:val="28"/>
        </w:rPr>
        <w:t>
      штрафа по данному виду налога, платы, сбора;</w:t>
      </w:r>
      <w:r>
        <w:br/>
      </w:r>
      <w:r>
        <w:rPr>
          <w:rFonts w:ascii="Times New Roman"/>
          <w:b w:val="false"/>
          <w:i w:val="false"/>
          <w:color w:val="000000"/>
          <w:sz w:val="28"/>
        </w:rPr>
        <w:t>
      2) по налоговому заявлению на зачет - в счет:</w:t>
      </w:r>
      <w:r>
        <w:br/>
      </w:r>
      <w:r>
        <w:rPr>
          <w:rFonts w:ascii="Times New Roman"/>
          <w:b w:val="false"/>
          <w:i w:val="false"/>
          <w:color w:val="000000"/>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xml:space="preserve">
      предстоящих платежей по виду налога, платы, сбора, который указан налогоплательщиком в налоговом заявлении на зачет, если иное не установлено пунктами 13, 15 настоящей статьи. </w:t>
      </w:r>
      <w:r>
        <w:br/>
      </w:r>
      <w:r>
        <w:rPr>
          <w:rFonts w:ascii="Times New Roman"/>
          <w:b w:val="false"/>
          <w:i w:val="false"/>
          <w:color w:val="000000"/>
          <w:sz w:val="28"/>
        </w:rPr>
        <w:t xml:space="preserve">
      12. Излишне уплаченная сумма пеней в бюджет подлежит зачету в следующем порядке: </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недоимки по данному виду налога, платы, сбора;</w:t>
      </w:r>
      <w:r>
        <w:br/>
      </w:r>
      <w:r>
        <w:rPr>
          <w:rFonts w:ascii="Times New Roman"/>
          <w:b w:val="false"/>
          <w:i w:val="false"/>
          <w:color w:val="000000"/>
          <w:sz w:val="28"/>
        </w:rPr>
        <w:t>
      штрафов по данному виду налога, платы, сбора;</w:t>
      </w:r>
      <w:r>
        <w:br/>
      </w:r>
      <w:r>
        <w:rPr>
          <w:rFonts w:ascii="Times New Roman"/>
          <w:b w:val="false"/>
          <w:i w:val="false"/>
          <w:color w:val="000000"/>
          <w:sz w:val="28"/>
        </w:rPr>
        <w:t>
      2) по налоговому заявлению на зачет - в счет:</w:t>
      </w:r>
      <w:r>
        <w:br/>
      </w:r>
      <w:r>
        <w:rPr>
          <w:rFonts w:ascii="Times New Roman"/>
          <w:b w:val="false"/>
          <w:i w:val="false"/>
          <w:color w:val="000000"/>
          <w:sz w:val="28"/>
        </w:rPr>
        <w:t>
      погашения недоимки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пени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погашения штрафа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xml:space="preserve">
      предстоящих платежей по виду налога, платы, сбора, который указан налогоплательщиком в налоговом заявлении на зачет, если иное не установлено пунктами 14 и 16 настоящей статьи. </w:t>
      </w:r>
      <w:r>
        <w:br/>
      </w:r>
      <w:r>
        <w:rPr>
          <w:rFonts w:ascii="Times New Roman"/>
          <w:b w:val="false"/>
          <w:i w:val="false"/>
          <w:color w:val="000000"/>
          <w:sz w:val="28"/>
        </w:rPr>
        <w:t>
      13. На основании налогового заявления на зачет излишне уплаченная сумма налога, платы, сбора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1) недоимки структурного подразделения по данному виду налога, платы, сбора;</w:t>
      </w:r>
      <w:r>
        <w:br/>
      </w:r>
      <w:r>
        <w:rPr>
          <w:rFonts w:ascii="Times New Roman"/>
          <w:b w:val="false"/>
          <w:i w:val="false"/>
          <w:color w:val="000000"/>
          <w:sz w:val="28"/>
        </w:rPr>
        <w:t>
      2) пени структурного подразделения по данному виду налога, платы, сбора;</w:t>
      </w:r>
      <w:r>
        <w:br/>
      </w:r>
      <w:r>
        <w:rPr>
          <w:rFonts w:ascii="Times New Roman"/>
          <w:b w:val="false"/>
          <w:i w:val="false"/>
          <w:color w:val="000000"/>
          <w:sz w:val="28"/>
        </w:rPr>
        <w:t>
      3) штрафа структурного подразделения по данному виду налога, платы, сбора;</w:t>
      </w:r>
      <w:r>
        <w:br/>
      </w:r>
      <w:r>
        <w:rPr>
          <w:rFonts w:ascii="Times New Roman"/>
          <w:b w:val="false"/>
          <w:i w:val="false"/>
          <w:color w:val="000000"/>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xml:space="preserve">
      6) штрафа структурного подразделения по виду налога, платы, сбора, который указан налогоплательщиком в налоговом заявлении на зачет. </w:t>
      </w:r>
      <w:r>
        <w:br/>
      </w:r>
      <w:r>
        <w:rPr>
          <w:rFonts w:ascii="Times New Roman"/>
          <w:b w:val="false"/>
          <w:i w:val="false"/>
          <w:color w:val="000000"/>
          <w:sz w:val="28"/>
        </w:rPr>
        <w:t xml:space="preserve">
      14. На основании налогового заявления на зачет излишне уплаченная сумма пеней юридического лица после проведения зачета в порядке, установленном пунктом 12 настоящей статьи, подлежит зачету в счет погашения: </w:t>
      </w:r>
      <w:r>
        <w:br/>
      </w:r>
      <w:r>
        <w:rPr>
          <w:rFonts w:ascii="Times New Roman"/>
          <w:b w:val="false"/>
          <w:i w:val="false"/>
          <w:color w:val="000000"/>
          <w:sz w:val="28"/>
        </w:rPr>
        <w:t>
      1) недоимки структурного подразделения по данному виду налога, платы, сбора;</w:t>
      </w:r>
      <w:r>
        <w:br/>
      </w:r>
      <w:r>
        <w:rPr>
          <w:rFonts w:ascii="Times New Roman"/>
          <w:b w:val="false"/>
          <w:i w:val="false"/>
          <w:color w:val="000000"/>
          <w:sz w:val="28"/>
        </w:rPr>
        <w:t>
      2) пени структурного подразделения по данному виду налога, платы, сбора;</w:t>
      </w:r>
      <w:r>
        <w:br/>
      </w:r>
      <w:r>
        <w:rPr>
          <w:rFonts w:ascii="Times New Roman"/>
          <w:b w:val="false"/>
          <w:i w:val="false"/>
          <w:color w:val="000000"/>
          <w:sz w:val="28"/>
        </w:rPr>
        <w:t>
      3) штрафа структурного подразделения по данному виду налога, платы, сбора;</w:t>
      </w:r>
      <w:r>
        <w:br/>
      </w:r>
      <w:r>
        <w:rPr>
          <w:rFonts w:ascii="Times New Roman"/>
          <w:b w:val="false"/>
          <w:i w:val="false"/>
          <w:color w:val="000000"/>
          <w:sz w:val="28"/>
        </w:rPr>
        <w:t>
      4) недоимки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структурного подразделения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15. На основании налогового заявления на зачет излишне уплаченная сумма налога, платы, сбора структурного подразделения юридического лица после проведения зачета в порядке, установленном пунктом 11 настоящей статьи, подлежит зачету в счет погашения:</w:t>
      </w:r>
      <w:r>
        <w:br/>
      </w:r>
      <w:r>
        <w:rPr>
          <w:rFonts w:ascii="Times New Roman"/>
          <w:b w:val="false"/>
          <w:i w:val="false"/>
          <w:color w:val="000000"/>
          <w:sz w:val="28"/>
        </w:rPr>
        <w:t>
      1) недоимки юридического лица по данному виду налога, платы, сбора;</w:t>
      </w:r>
      <w:r>
        <w:br/>
      </w:r>
      <w:r>
        <w:rPr>
          <w:rFonts w:ascii="Times New Roman"/>
          <w:b w:val="false"/>
          <w:i w:val="false"/>
          <w:color w:val="000000"/>
          <w:sz w:val="28"/>
        </w:rPr>
        <w:t>
      2) пени юридического лица по данному виду налога, платы, сбора;</w:t>
      </w:r>
      <w:r>
        <w:br/>
      </w:r>
      <w:r>
        <w:rPr>
          <w:rFonts w:ascii="Times New Roman"/>
          <w:b w:val="false"/>
          <w:i w:val="false"/>
          <w:color w:val="000000"/>
          <w:sz w:val="28"/>
        </w:rPr>
        <w:t>
      3) штрафа юридического лица по данному виду налога, платы; сбора;</w:t>
      </w:r>
      <w:r>
        <w:br/>
      </w:r>
      <w:r>
        <w:rPr>
          <w:rFonts w:ascii="Times New Roman"/>
          <w:b w:val="false"/>
          <w:i w:val="false"/>
          <w:color w:val="000000"/>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xml:space="preserve">
      6) штрафа юридического лица по виду налога, платы, сбора, который указан налогоплательщиком в налоговом заявлении на зачет. </w:t>
      </w:r>
      <w:r>
        <w:br/>
      </w:r>
      <w:r>
        <w:rPr>
          <w:rFonts w:ascii="Times New Roman"/>
          <w:b w:val="false"/>
          <w:i w:val="false"/>
          <w:color w:val="000000"/>
          <w:sz w:val="28"/>
        </w:rPr>
        <w:t xml:space="preserve">
      16. На основании налогового заявления на зачет излишне уплаченная сумма пеней структурного подразделения юридического лица после проведения зачета в порядке, установленном пунктом 12 настоящей статьи, подлежит зачету в счет погашения: </w:t>
      </w:r>
      <w:r>
        <w:br/>
      </w:r>
      <w:r>
        <w:rPr>
          <w:rFonts w:ascii="Times New Roman"/>
          <w:b w:val="false"/>
          <w:i w:val="false"/>
          <w:color w:val="000000"/>
          <w:sz w:val="28"/>
        </w:rPr>
        <w:t>
      1) недоимки юридического лица по данному виду налога, платы, сбора;</w:t>
      </w:r>
      <w:r>
        <w:br/>
      </w:r>
      <w:r>
        <w:rPr>
          <w:rFonts w:ascii="Times New Roman"/>
          <w:b w:val="false"/>
          <w:i w:val="false"/>
          <w:color w:val="000000"/>
          <w:sz w:val="28"/>
        </w:rPr>
        <w:t>
      2) пени юридического лица по данному виду налога, платы, сбора;</w:t>
      </w:r>
      <w:r>
        <w:br/>
      </w:r>
      <w:r>
        <w:rPr>
          <w:rFonts w:ascii="Times New Roman"/>
          <w:b w:val="false"/>
          <w:i w:val="false"/>
          <w:color w:val="000000"/>
          <w:sz w:val="28"/>
        </w:rPr>
        <w:t>
      3) штрафа юридического лица по данному виду налога, платы сбора;</w:t>
      </w:r>
      <w:r>
        <w:br/>
      </w:r>
      <w:r>
        <w:rPr>
          <w:rFonts w:ascii="Times New Roman"/>
          <w:b w:val="false"/>
          <w:i w:val="false"/>
          <w:color w:val="000000"/>
          <w:sz w:val="28"/>
        </w:rPr>
        <w:t>
      4) недоимки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5) пени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6) штрафа юридического лица по виду налога, платы, сбора, который указан налогоплательщиком в налоговом заявлении на зачет.»;</w:t>
      </w:r>
      <w:r>
        <w:br/>
      </w:r>
      <w:r>
        <w:rPr>
          <w:rFonts w:ascii="Times New Roman"/>
          <w:b w:val="false"/>
          <w:i w:val="false"/>
          <w:color w:val="000000"/>
          <w:sz w:val="28"/>
        </w:rPr>
        <w:t>
      241) статью 600 изложить в следующей редакции:</w:t>
      </w:r>
      <w:r>
        <w:br/>
      </w:r>
      <w:r>
        <w:rPr>
          <w:rFonts w:ascii="Times New Roman"/>
          <w:b w:val="false"/>
          <w:i w:val="false"/>
          <w:color w:val="000000"/>
          <w:sz w:val="28"/>
        </w:rPr>
        <w:t>
      «Статья 600. Зачет превышения суммы налога на добавленную</w:t>
      </w:r>
      <w:r>
        <w:br/>
      </w:r>
      <w:r>
        <w:rPr>
          <w:rFonts w:ascii="Times New Roman"/>
          <w:b w:val="false"/>
          <w:i w:val="false"/>
          <w:color w:val="000000"/>
          <w:sz w:val="28"/>
        </w:rPr>
        <w:t>
                   стоимость, относимого в зачет, над суммой</w:t>
      </w:r>
      <w:r>
        <w:br/>
      </w:r>
      <w:r>
        <w:rPr>
          <w:rFonts w:ascii="Times New Roman"/>
          <w:b w:val="false"/>
          <w:i w:val="false"/>
          <w:color w:val="000000"/>
          <w:sz w:val="28"/>
        </w:rPr>
        <w:t>
                   начисленного налога</w:t>
      </w:r>
      <w:r>
        <w:br/>
      </w:r>
      <w:r>
        <w:rPr>
          <w:rFonts w:ascii="Times New Roman"/>
          <w:b w:val="false"/>
          <w:i w:val="false"/>
          <w:color w:val="000000"/>
          <w:sz w:val="28"/>
        </w:rPr>
        <w:t>
      Зачет подлежащего возврату из бюджета в соответствии со статьями 273 и 274 настоящего Кодекса превышения суммы налога на добавленную стоимость, относимого в зачет, над суммой начисленного налога производится налоговым органом по месту нахождения плательщика налога на добавленную стоимость в порядке, установленном статьей 599 настоящего Кодекса для проведения зачета излишне уплаченной суммы налога, платы, сбора и пени.»;</w:t>
      </w:r>
      <w:r>
        <w:br/>
      </w:r>
      <w:r>
        <w:rPr>
          <w:rFonts w:ascii="Times New Roman"/>
          <w:b w:val="false"/>
          <w:i w:val="false"/>
          <w:color w:val="000000"/>
          <w:sz w:val="28"/>
        </w:rPr>
        <w:t>
      242) статью 602 изложить в следующей редакции:</w:t>
      </w:r>
      <w:r>
        <w:br/>
      </w:r>
      <w:r>
        <w:rPr>
          <w:rFonts w:ascii="Times New Roman"/>
          <w:b w:val="false"/>
          <w:i w:val="false"/>
          <w:color w:val="000000"/>
          <w:sz w:val="28"/>
        </w:rPr>
        <w:t>
      «Статья 602. Возврат излишне уплаченной суммы налога, платы,</w:t>
      </w:r>
      <w:r>
        <w:br/>
      </w:r>
      <w:r>
        <w:rPr>
          <w:rFonts w:ascii="Times New Roman"/>
          <w:b w:val="false"/>
          <w:i w:val="false"/>
          <w:color w:val="000000"/>
          <w:sz w:val="28"/>
        </w:rPr>
        <w:t>
                   сбора и пени</w:t>
      </w:r>
      <w:r>
        <w:br/>
      </w:r>
      <w:r>
        <w:rPr>
          <w:rFonts w:ascii="Times New Roman"/>
          <w:b w:val="false"/>
          <w:i w:val="false"/>
          <w:color w:val="000000"/>
          <w:sz w:val="28"/>
        </w:rPr>
        <w:t xml:space="preserve">
      1. Возврат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 </w:t>
      </w:r>
      <w:r>
        <w:br/>
      </w:r>
      <w:r>
        <w:rPr>
          <w:rFonts w:ascii="Times New Roman"/>
          <w:b w:val="false"/>
          <w:i w:val="false"/>
          <w:color w:val="000000"/>
          <w:sz w:val="28"/>
        </w:rPr>
        <w:t>
      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r>
        <w:br/>
      </w:r>
      <w:r>
        <w:rPr>
          <w:rFonts w:ascii="Times New Roman"/>
          <w:b w:val="false"/>
          <w:i w:val="false"/>
          <w:color w:val="000000"/>
          <w:sz w:val="28"/>
        </w:rPr>
        <w:t>
      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r>
        <w:br/>
      </w:r>
      <w:r>
        <w:rPr>
          <w:rFonts w:ascii="Times New Roman"/>
          <w:b w:val="false"/>
          <w:i w:val="false"/>
          <w:color w:val="000000"/>
          <w:sz w:val="28"/>
        </w:rPr>
        <w:t>
      4. Возврат излишне уплаченной суммы налога, платы, сбора и пени производится после проведения зачета, предусмотренного статьей 599 настоящего Кодекса.</w:t>
      </w:r>
      <w:r>
        <w:br/>
      </w:r>
      <w:r>
        <w:rPr>
          <w:rFonts w:ascii="Times New Roman"/>
          <w:b w:val="false"/>
          <w:i w:val="false"/>
          <w:color w:val="000000"/>
          <w:sz w:val="28"/>
        </w:rPr>
        <w:t>
      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r>
        <w:br/>
      </w:r>
      <w:r>
        <w:rPr>
          <w:rFonts w:ascii="Times New Roman"/>
          <w:b w:val="false"/>
          <w:i w:val="false"/>
          <w:color w:val="000000"/>
          <w:sz w:val="28"/>
        </w:rPr>
        <w:t>
      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r>
        <w:br/>
      </w:r>
      <w:r>
        <w:rPr>
          <w:rFonts w:ascii="Times New Roman"/>
          <w:b w:val="false"/>
          <w:i w:val="false"/>
          <w:color w:val="000000"/>
          <w:sz w:val="28"/>
        </w:rPr>
        <w:t xml:space="preserve">
      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 </w:t>
      </w:r>
      <w:r>
        <w:br/>
      </w: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Возврату подлежит остаток суммы излишне уплаченного налога, платы, сбора, пени после проведения зачета, предусмотренного настоящим пунктом.</w:t>
      </w:r>
      <w:r>
        <w:br/>
      </w:r>
      <w:r>
        <w:rPr>
          <w:rFonts w:ascii="Times New Roman"/>
          <w:b w:val="false"/>
          <w:i w:val="false"/>
          <w:color w:val="000000"/>
          <w:sz w:val="28"/>
        </w:rPr>
        <w:t xml:space="preserve">
      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w:t>
      </w:r>
      <w:r>
        <w:br/>
      </w:r>
      <w:r>
        <w:rPr>
          <w:rFonts w:ascii="Times New Roman"/>
          <w:b w:val="false"/>
          <w:i w:val="false"/>
          <w:color w:val="000000"/>
          <w:sz w:val="28"/>
        </w:rPr>
        <w:t>
      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r>
        <w:br/>
      </w:r>
      <w:r>
        <w:rPr>
          <w:rFonts w:ascii="Times New Roman"/>
          <w:b w:val="false"/>
          <w:i w:val="false"/>
          <w:color w:val="000000"/>
          <w:sz w:val="28"/>
        </w:rPr>
        <w:t>
      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r>
        <w:br/>
      </w:r>
      <w:r>
        <w:rPr>
          <w:rFonts w:ascii="Times New Roman"/>
          <w:b w:val="false"/>
          <w:i w:val="false"/>
          <w:color w:val="000000"/>
          <w:sz w:val="28"/>
        </w:rPr>
        <w:t>
      243) пункт 3 статьи 603 изложить в следующей редакции:</w:t>
      </w:r>
      <w:r>
        <w:br/>
      </w:r>
      <w:r>
        <w:rPr>
          <w:rFonts w:ascii="Times New Roman"/>
          <w:b w:val="false"/>
          <w:i w:val="false"/>
          <w:color w:val="000000"/>
          <w:sz w:val="28"/>
        </w:rPr>
        <w:t>
      «3.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Кодексом срока возврата превышения по налогу на добавленную стоимость при отсутствии налоговой задолженности, если иное не предусмотрено настоящим пунктом.</w:t>
      </w:r>
      <w:r>
        <w:br/>
      </w:r>
      <w:r>
        <w:rPr>
          <w:rFonts w:ascii="Times New Roman"/>
          <w:b w:val="false"/>
          <w:i w:val="false"/>
          <w:color w:val="000000"/>
          <w:sz w:val="28"/>
        </w:rPr>
        <w:t>
      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без представления налогового заявления на зачет.</w:t>
      </w:r>
      <w:r>
        <w:br/>
      </w:r>
      <w:r>
        <w:rPr>
          <w:rFonts w:ascii="Times New Roman"/>
          <w:b w:val="false"/>
          <w:i w:val="false"/>
          <w:color w:val="000000"/>
          <w:sz w:val="28"/>
        </w:rPr>
        <w:t>
      В случае, если налогоплательщиком является юридическое лицо, зачет превышения по налогу на добавленную стоимость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r>
        <w:br/>
      </w:r>
      <w:r>
        <w:rPr>
          <w:rFonts w:ascii="Times New Roman"/>
          <w:b w:val="false"/>
          <w:i w:val="false"/>
          <w:color w:val="000000"/>
          <w:sz w:val="28"/>
        </w:rPr>
        <w:t>
      Возврату подлежит остаток суммы превышения по налогу на добавленную стоимость после проведения зачета, предусмотренного настоящим пунктом.»;</w:t>
      </w:r>
      <w:r>
        <w:br/>
      </w:r>
      <w:r>
        <w:rPr>
          <w:rFonts w:ascii="Times New Roman"/>
          <w:b w:val="false"/>
          <w:i w:val="false"/>
          <w:color w:val="000000"/>
          <w:sz w:val="28"/>
        </w:rPr>
        <w:t>
      244) статью 605 изложить в следующей редакции:</w:t>
      </w:r>
      <w:r>
        <w:br/>
      </w:r>
      <w:r>
        <w:rPr>
          <w:rFonts w:ascii="Times New Roman"/>
          <w:b w:val="false"/>
          <w:i w:val="false"/>
          <w:color w:val="000000"/>
          <w:sz w:val="28"/>
        </w:rPr>
        <w:t>
      «Статья 605. Возврат уплаченной суммы неправомерно наложенного                      штрафа по правонарушениям в области</w:t>
      </w:r>
      <w:r>
        <w:br/>
      </w:r>
      <w:r>
        <w:rPr>
          <w:rFonts w:ascii="Times New Roman"/>
          <w:b w:val="false"/>
          <w:i w:val="false"/>
          <w:color w:val="000000"/>
          <w:sz w:val="28"/>
        </w:rPr>
        <w:t>
                   налогообложения, законодательства Республики</w:t>
      </w:r>
      <w:r>
        <w:br/>
      </w:r>
      <w:r>
        <w:rPr>
          <w:rFonts w:ascii="Times New Roman"/>
          <w:b w:val="false"/>
          <w:i w:val="false"/>
          <w:color w:val="000000"/>
          <w:sz w:val="28"/>
        </w:rPr>
        <w:t>
                   Казахстан о пенсионном обеспечении, об</w:t>
      </w:r>
      <w:r>
        <w:br/>
      </w:r>
      <w:r>
        <w:rPr>
          <w:rFonts w:ascii="Times New Roman"/>
          <w:b w:val="false"/>
          <w:i w:val="false"/>
          <w:color w:val="000000"/>
          <w:sz w:val="28"/>
        </w:rPr>
        <w:t>
                   обязательном социальном страховании, а также</w:t>
      </w:r>
      <w:r>
        <w:br/>
      </w:r>
      <w:r>
        <w:rPr>
          <w:rFonts w:ascii="Times New Roman"/>
          <w:b w:val="false"/>
          <w:i w:val="false"/>
          <w:color w:val="000000"/>
          <w:sz w:val="28"/>
        </w:rPr>
        <w:t>
                   излишне уплаченной суммы</w:t>
      </w:r>
      <w:r>
        <w:br/>
      </w:r>
      <w:r>
        <w:rPr>
          <w:rFonts w:ascii="Times New Roman"/>
          <w:b w:val="false"/>
          <w:i w:val="false"/>
          <w:color w:val="000000"/>
          <w:sz w:val="28"/>
        </w:rPr>
        <w:t xml:space="preserve">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 производится на основании налогового заявления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суммы штрафа). </w:t>
      </w:r>
      <w:r>
        <w:br/>
      </w:r>
      <w:r>
        <w:rPr>
          <w:rFonts w:ascii="Times New Roman"/>
          <w:b w:val="false"/>
          <w:i w:val="false"/>
          <w:color w:val="000000"/>
          <w:sz w:val="28"/>
        </w:rPr>
        <w:t>
      К заявлению на возврат суммы штрафа должно быть приложено определение суда, вышестоящего органа налоговой службы (должностного лица), предусматривающее отмену или уменьшение размера штрафа вследствие его неправомерного наложения.</w:t>
      </w:r>
      <w:r>
        <w:br/>
      </w:r>
      <w:r>
        <w:rPr>
          <w:rFonts w:ascii="Times New Roman"/>
          <w:b w:val="false"/>
          <w:i w:val="false"/>
          <w:color w:val="000000"/>
          <w:sz w:val="28"/>
        </w:rPr>
        <w:t>
      2. Заявление на возврат суммы штрафа представляется налогоплательщиком в налоговый орган, в котором по лицевому счету числится сумма штрафа, подлежащая возврату.</w:t>
      </w:r>
      <w:r>
        <w:br/>
      </w:r>
      <w:r>
        <w:rPr>
          <w:rFonts w:ascii="Times New Roman"/>
          <w:b w:val="false"/>
          <w:i w:val="false"/>
          <w:color w:val="000000"/>
          <w:sz w:val="28"/>
        </w:rPr>
        <w:t>
      3. Возврат уплаченной суммы штрафа в соответствии с пунктом 1 настоящей статьи производится налоговым органом на банковский счет налогоплательщика (налогового агента) в течение пятнадцати рабочих дней со дня представления заявления на возврат суммы штрафа.</w:t>
      </w:r>
      <w:r>
        <w:br/>
      </w:r>
      <w:r>
        <w:rPr>
          <w:rFonts w:ascii="Times New Roman"/>
          <w:b w:val="false"/>
          <w:i w:val="false"/>
          <w:color w:val="000000"/>
          <w:sz w:val="28"/>
        </w:rPr>
        <w:t>
      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w:t>
      </w:r>
      <w:r>
        <w:br/>
      </w:r>
      <w:r>
        <w:rPr>
          <w:rFonts w:ascii="Times New Roman"/>
          <w:b w:val="false"/>
          <w:i w:val="false"/>
          <w:color w:val="000000"/>
          <w:sz w:val="28"/>
        </w:rPr>
        <w:t>
      245) статью 606 изложить в следующей редакции:</w:t>
      </w:r>
      <w:r>
        <w:br/>
      </w:r>
      <w:r>
        <w:rPr>
          <w:rFonts w:ascii="Times New Roman"/>
          <w:b w:val="false"/>
          <w:i w:val="false"/>
          <w:color w:val="000000"/>
          <w:sz w:val="28"/>
        </w:rPr>
        <w:t>
      «Статья 606. Возврат и зачет уплаченной суммы других</w:t>
      </w:r>
      <w:r>
        <w:br/>
      </w:r>
      <w:r>
        <w:rPr>
          <w:rFonts w:ascii="Times New Roman"/>
          <w:b w:val="false"/>
          <w:i w:val="false"/>
          <w:color w:val="000000"/>
          <w:sz w:val="28"/>
        </w:rPr>
        <w:t>
                   обязательных платежей в бюджет</w:t>
      </w:r>
      <w:r>
        <w:br/>
      </w:r>
      <w:r>
        <w:rPr>
          <w:rFonts w:ascii="Times New Roman"/>
          <w:b w:val="false"/>
          <w:i w:val="false"/>
          <w:color w:val="000000"/>
          <w:sz w:val="28"/>
        </w:rPr>
        <w:t>
      Возврат и зачет уплаченной суммы других обязательных платежей в бюджет по основаниям, не предусмотренным статьями 599, 601 - 602 настоящего Кодекса, производится в порядке и по основаниям, которые установлены особенной частью настоящего Кодекса.»;</w:t>
      </w:r>
      <w:r>
        <w:br/>
      </w:r>
      <w:r>
        <w:rPr>
          <w:rFonts w:ascii="Times New Roman"/>
          <w:b w:val="false"/>
          <w:i w:val="false"/>
          <w:color w:val="000000"/>
          <w:sz w:val="28"/>
        </w:rPr>
        <w:t>
      246) подпункт 7) пункта 2 статьи 607 изложить в следующей редакции:</w:t>
      </w:r>
      <w:r>
        <w:br/>
      </w:r>
      <w:r>
        <w:rPr>
          <w:rFonts w:ascii="Times New Roman"/>
          <w:b w:val="false"/>
          <w:i w:val="false"/>
          <w:color w:val="000000"/>
          <w:sz w:val="28"/>
        </w:rPr>
        <w:t>
      «7) об устранении нарушений, выявленных органами налоговой службы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37-1 и пунктом 8 статьи 43 настоящего Кодекса;»;</w:t>
      </w:r>
      <w:r>
        <w:br/>
      </w:r>
      <w:r>
        <w:rPr>
          <w:rFonts w:ascii="Times New Roman"/>
          <w:b w:val="false"/>
          <w:i w:val="false"/>
          <w:color w:val="000000"/>
          <w:sz w:val="28"/>
        </w:rPr>
        <w:t>
      247) в статье 608:</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Если иное не установлено пунктами 1-2, 1-3 настоящей статьи, в случае возврата почтовой или иной организацией связи уведомлений, предусмотренных подпунктами 2), 3)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В случае возврата почтовой или иной организацией связи уведомлений, предусмотренных подпунктами 4) - 9)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сайте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r>
        <w:br/>
      </w:r>
      <w:r>
        <w:rPr>
          <w:rFonts w:ascii="Times New Roman"/>
          <w:b w:val="false"/>
          <w:i w:val="false"/>
          <w:color w:val="000000"/>
          <w:sz w:val="28"/>
        </w:rPr>
        <w:t>
      248) в статье 609: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w:t>
      </w:r>
      <w:r>
        <w:br/>
      </w:r>
      <w:r>
        <w:rPr>
          <w:rFonts w:ascii="Times New Roman"/>
          <w:b w:val="false"/>
          <w:i w:val="false"/>
          <w:color w:val="000000"/>
          <w:sz w:val="28"/>
        </w:rPr>
        <w:t>
      1) имеющих налоговую задолженность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2) заявления которых рассматриваются в порядке, установленном статьей 51-1 настоящего Кодекса.»;</w:t>
      </w:r>
      <w:r>
        <w:br/>
      </w:r>
      <w:r>
        <w:rPr>
          <w:rFonts w:ascii="Times New Roman"/>
          <w:b w:val="false"/>
          <w:i w:val="false"/>
          <w:color w:val="000000"/>
          <w:sz w:val="28"/>
        </w:rPr>
        <w:t>
      пункт 5 исключить;</w:t>
      </w:r>
      <w:r>
        <w:br/>
      </w:r>
      <w:r>
        <w:rPr>
          <w:rFonts w:ascii="Times New Roman"/>
          <w:b w:val="false"/>
          <w:i w:val="false"/>
          <w:color w:val="000000"/>
          <w:sz w:val="28"/>
        </w:rPr>
        <w:t>
      249) в статье 611:</w:t>
      </w:r>
      <w:r>
        <w:br/>
      </w:r>
      <w:r>
        <w:rPr>
          <w:rFonts w:ascii="Times New Roman"/>
          <w:b w:val="false"/>
          <w:i w:val="false"/>
          <w:color w:val="000000"/>
          <w:sz w:val="28"/>
        </w:rPr>
        <w:t>
      подпункт 5) пункта 1 изложить в следующей редакции:</w:t>
      </w:r>
      <w:r>
        <w:br/>
      </w:r>
      <w:r>
        <w:rPr>
          <w:rFonts w:ascii="Times New Roman"/>
          <w:b w:val="false"/>
          <w:i w:val="false"/>
          <w:color w:val="000000"/>
          <w:sz w:val="28"/>
        </w:rPr>
        <w:t>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 в течение двадцати рабочих дней со дня возврата;»;</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w:t>
      </w:r>
      <w:r>
        <w:br/>
      </w:r>
      <w:r>
        <w:rPr>
          <w:rFonts w:ascii="Times New Roman"/>
          <w:b w:val="false"/>
          <w:i w:val="false"/>
          <w:color w:val="000000"/>
          <w:sz w:val="28"/>
        </w:rPr>
        <w:t>
      250) пункт 4 статьи 614 исключить;</w:t>
      </w:r>
      <w:r>
        <w:br/>
      </w:r>
      <w:r>
        <w:rPr>
          <w:rFonts w:ascii="Times New Roman"/>
          <w:b w:val="false"/>
          <w:i w:val="false"/>
          <w:color w:val="000000"/>
          <w:sz w:val="28"/>
        </w:rPr>
        <w:t>
      251) в статье 615:</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xml:space="preserve">
      «3. При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с одного банковского счета налогоплательщика (налогового агента) инкассовые распоряжения, выставленные налоговым органом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налоговый орган без исполнения, если такие инкассовые распоряжения выставлены налоговым органом той же датой, на ту же сумму, по тому же виду задолженности. </w:t>
      </w:r>
      <w:r>
        <w:br/>
      </w:r>
      <w:r>
        <w:rPr>
          <w:rFonts w:ascii="Times New Roman"/>
          <w:b w:val="false"/>
          <w:i w:val="false"/>
          <w:color w:val="000000"/>
          <w:sz w:val="28"/>
        </w:rPr>
        <w:t>
      4. При полном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путем списания денег с нескольких банковских счетов налогоплательщика (налогового агента) на общую сумму, указанную в инкассовом распоряжении, выставленные налоговым органом инкассовые распоряжения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если такие инкассовые распоряжения выставлены налоговым органом той же датой, на ту же сумму, по тому же виду задолженности, возвращаются банком или организацией, осуществляющей отдельные виды банковских операций, в налоговый орган без исполнения.»;</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xml:space="preserve">
      «7.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 </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В случае отсутствия денег на банковском счете налогоплательщика (налогового агента), на который налоговым органом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принявшие инкассовое распоряжение для исполнения, при закрытии банковского счета налогоплательщика (налогового агента) в соответствии с законодательством Республики Казахстан возвращают указанное инкассовое распоряжение в соответствующий налоговый орган вместе с уведомлением о закрытии банковского счета налогоплательщика (налогового агента).»;</w:t>
      </w:r>
      <w:r>
        <w:br/>
      </w:r>
      <w:r>
        <w:rPr>
          <w:rFonts w:ascii="Times New Roman"/>
          <w:b w:val="false"/>
          <w:i w:val="false"/>
          <w:color w:val="000000"/>
          <w:sz w:val="28"/>
        </w:rPr>
        <w:t>
      252) часть вторую пункта 7 статьи 616 изложить в следующей редакции:</w:t>
      </w:r>
      <w:r>
        <w:br/>
      </w:r>
      <w:r>
        <w:rPr>
          <w:rFonts w:ascii="Times New Roman"/>
          <w:b w:val="false"/>
          <w:i w:val="false"/>
          <w:color w:val="000000"/>
          <w:sz w:val="28"/>
        </w:rPr>
        <w:t>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суммы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r>
        <w:br/>
      </w:r>
      <w:r>
        <w:rPr>
          <w:rFonts w:ascii="Times New Roman"/>
          <w:b w:val="false"/>
          <w:i w:val="false"/>
          <w:color w:val="000000"/>
          <w:sz w:val="28"/>
        </w:rPr>
        <w:t>
      253) часть вторую пункта 2 статьи 623 изложить в следующей редакции:</w:t>
      </w:r>
      <w:r>
        <w:br/>
      </w:r>
      <w:r>
        <w:rPr>
          <w:rFonts w:ascii="Times New Roman"/>
          <w:b w:val="false"/>
          <w:i w:val="false"/>
          <w:color w:val="000000"/>
          <w:sz w:val="28"/>
        </w:rPr>
        <w:t>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 подлежат мониторингу крупных налогоплательщиков и включаются в перечень крупных налогоплательщиков вне зависимости от соблюдения условий, установленных подпунктами 1) и 2) части первой настоящего пункта.»;</w:t>
      </w:r>
      <w:r>
        <w:br/>
      </w:r>
      <w:r>
        <w:rPr>
          <w:rFonts w:ascii="Times New Roman"/>
          <w:b w:val="false"/>
          <w:i w:val="false"/>
          <w:color w:val="000000"/>
          <w:sz w:val="28"/>
        </w:rPr>
        <w:t>
      254) в статье 624:</w:t>
      </w:r>
      <w:r>
        <w:br/>
      </w:r>
      <w:r>
        <w:rPr>
          <w:rFonts w:ascii="Times New Roman"/>
          <w:b w:val="false"/>
          <w:i w:val="false"/>
          <w:color w:val="000000"/>
          <w:sz w:val="28"/>
        </w:rPr>
        <w:t>
      подпункты 1) и 2) пунктов 2 и 3 исключить;</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Крупные налогоплательщики, подлежащие мониторингу, представляют отчетность, указанную в пунктах 2 - 5 настоящей статьи, ежеквартально не позднее 15 числа второго месяца, следующего за отчетным налоговым периодом, в порядке и по формам, которые утверждены Правительством Республики Казахстан.»;</w:t>
      </w:r>
      <w:r>
        <w:br/>
      </w:r>
      <w:r>
        <w:rPr>
          <w:rFonts w:ascii="Times New Roman"/>
          <w:b w:val="false"/>
          <w:i w:val="false"/>
          <w:color w:val="000000"/>
          <w:sz w:val="28"/>
        </w:rPr>
        <w:t>
      255) в статье 625:</w:t>
      </w:r>
      <w:r>
        <w:br/>
      </w:r>
      <w:r>
        <w:rPr>
          <w:rFonts w:ascii="Times New Roman"/>
          <w:b w:val="false"/>
          <w:i w:val="false"/>
          <w:color w:val="000000"/>
          <w:sz w:val="28"/>
        </w:rPr>
        <w:t>
      Абзацы первый и второй пункта 4 изложить в следующей редакции:</w:t>
      </w:r>
      <w:r>
        <w:br/>
      </w:r>
      <w:r>
        <w:rPr>
          <w:rFonts w:ascii="Times New Roman"/>
          <w:b w:val="false"/>
          <w:i w:val="false"/>
          <w:color w:val="000000"/>
          <w:sz w:val="28"/>
        </w:rPr>
        <w:t>
      «4. Система управления рисками используется при осуществлении налогового контроля, в том числе с целью:</w:t>
      </w:r>
      <w:r>
        <w:br/>
      </w:r>
      <w:r>
        <w:rPr>
          <w:rFonts w:ascii="Times New Roman"/>
          <w:b w:val="false"/>
          <w:i w:val="false"/>
          <w:color w:val="000000"/>
          <w:sz w:val="28"/>
        </w:rPr>
        <w:t>
      1) отбора налогоплательщиков (налоговых агентов) для проведения налоговых проверок;»;</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r>
        <w:br/>
      </w:r>
      <w:r>
        <w:rPr>
          <w:rFonts w:ascii="Times New Roman"/>
          <w:b w:val="false"/>
          <w:i w:val="false"/>
          <w:color w:val="000000"/>
          <w:sz w:val="28"/>
        </w:rPr>
        <w:t>
      256) в статье 627:</w:t>
      </w:r>
      <w:r>
        <w:br/>
      </w:r>
      <w:r>
        <w:rPr>
          <w:rFonts w:ascii="Times New Roman"/>
          <w:b w:val="false"/>
          <w:i w:val="false"/>
          <w:color w:val="000000"/>
          <w:sz w:val="28"/>
        </w:rPr>
        <w:t>
      абзац шестой части второй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в подпункте 2) пункта 5:</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абзац девятнадцатый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абзац четвертый части второй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«В случае использования контрольно-кассовой машины, обеспечивающей передачу сведений о денежных расчетах, осуществляемых при торговых операциях посредством наличных денег, в оперативном режиме в органы налоговой службы по сетям телекоммуникаций общего пользования тематическая проверка по вопросам наличия контрольно-кассовой машины и соблюдения порядка применения контрольно-кассовых машин не проводится;»;</w:t>
      </w:r>
      <w:r>
        <w:br/>
      </w:r>
      <w:r>
        <w:rPr>
          <w:rFonts w:ascii="Times New Roman"/>
          <w:b w:val="false"/>
          <w:i w:val="false"/>
          <w:color w:val="000000"/>
          <w:sz w:val="28"/>
        </w:rPr>
        <w:t xml:space="preserve">
      в подпункте 2) пункта 9: </w:t>
      </w:r>
      <w:r>
        <w:br/>
      </w:r>
      <w:r>
        <w:rPr>
          <w:rFonts w:ascii="Times New Roman"/>
          <w:b w:val="false"/>
          <w:i w:val="false"/>
          <w:color w:val="000000"/>
          <w:sz w:val="28"/>
        </w:rPr>
        <w:t>
      абзац двенадцатый изложить в следующей редакции:</w:t>
      </w:r>
      <w:r>
        <w:br/>
      </w:r>
      <w:r>
        <w:rPr>
          <w:rFonts w:ascii="Times New Roman"/>
          <w:b w:val="false"/>
          <w:i w:val="false"/>
          <w:color w:val="000000"/>
          <w:sz w:val="28"/>
        </w:rPr>
        <w:t>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r>
        <w:br/>
      </w:r>
      <w:r>
        <w:rPr>
          <w:rFonts w:ascii="Times New Roman"/>
          <w:b w:val="false"/>
          <w:i w:val="false"/>
          <w:color w:val="000000"/>
          <w:sz w:val="28"/>
        </w:rPr>
        <w:t>
      абзац двадцать пятый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проводятся на основании решения государственного органа, осуществляющего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257) пункт 5 статьи 629 дополнить подпунктом 4-2) следующего содержания:</w:t>
      </w:r>
      <w:r>
        <w:br/>
      </w:r>
      <w:r>
        <w:rPr>
          <w:rFonts w:ascii="Times New Roman"/>
          <w:b w:val="false"/>
          <w:i w:val="false"/>
          <w:color w:val="000000"/>
          <w:sz w:val="28"/>
        </w:rPr>
        <w:t>
      «4-2) тематических проверок по вопросам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проводимых по вопросам, изложенным в жалобе налогоплательщика (налогового агента);»;</w:t>
      </w:r>
      <w:r>
        <w:br/>
      </w:r>
      <w:r>
        <w:rPr>
          <w:rFonts w:ascii="Times New Roman"/>
          <w:b w:val="false"/>
          <w:i w:val="false"/>
          <w:color w:val="000000"/>
          <w:sz w:val="28"/>
        </w:rPr>
        <w:t>
      258) в статье 632:</w:t>
      </w:r>
      <w:r>
        <w:br/>
      </w:r>
      <w:r>
        <w:rPr>
          <w:rFonts w:ascii="Times New Roman"/>
          <w:b w:val="false"/>
          <w:i w:val="false"/>
          <w:color w:val="000000"/>
          <w:sz w:val="28"/>
        </w:rPr>
        <w:t>
      абзац четвертый подпункта 1) пункта 2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подпункт 16) пункта 3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абзац четвертый пункта 6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xml:space="preserve">
      259) пункты 3 и 4 статьи 633 изложить в следующей редакции: </w:t>
      </w:r>
      <w:r>
        <w:br/>
      </w:r>
      <w:r>
        <w:rPr>
          <w:rFonts w:ascii="Times New Roman"/>
          <w:b w:val="false"/>
          <w:i w:val="false"/>
          <w:color w:val="000000"/>
          <w:sz w:val="28"/>
        </w:rPr>
        <w:t>
      «3. Должностное лицо органа налоговой службы,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 вручает налогоплательщику (налоговому агенту) подлинник предписания. В копии предписания ставится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статье 574 настоящего Кодекса,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ставится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260) в статье 635:</w:t>
      </w:r>
      <w:r>
        <w:br/>
      </w:r>
      <w:r>
        <w:rPr>
          <w:rFonts w:ascii="Times New Roman"/>
          <w:b w:val="false"/>
          <w:i w:val="false"/>
          <w:color w:val="000000"/>
          <w:sz w:val="28"/>
        </w:rPr>
        <w:t>
      часть седьмую пункта 4 изложить в следующей редакции:</w:t>
      </w:r>
      <w:r>
        <w:br/>
      </w:r>
      <w:r>
        <w:rPr>
          <w:rFonts w:ascii="Times New Roman"/>
          <w:b w:val="false"/>
          <w:i w:val="false"/>
          <w:color w:val="000000"/>
          <w:sz w:val="28"/>
        </w:rPr>
        <w:t>
      «Для получения данного заключения органы налоговой службы направляют соответствующий запрос о поступлении валютной выручки по состоянию на дату составления такого заключения.»;</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Решение о назначении обязательной встречной проверки поставщика и (или) направлении запроса в орган налоговой службы о подтверждении достоверности сумм налога на добавленную стоимость на основании налоговой отчетности крупных налогоплательщиков, подлежащих мониторингу, принимается по тем непосредственным поставщикам, по которым выявлены расхождения по результатам анализа аналитического отчета «Пирамида».</w:t>
      </w:r>
      <w:r>
        <w:br/>
      </w:r>
      <w:r>
        <w:rPr>
          <w:rFonts w:ascii="Times New Roman"/>
          <w:b w:val="false"/>
          <w:i w:val="false"/>
          <w:color w:val="000000"/>
          <w:sz w:val="28"/>
        </w:rPr>
        <w:t>
      Для целей настоящей статьи аналитический отчет «Пирамида» - это результаты контроля, осуществляемого органами налоговой службы на основе изучения и анализа представленной налогоплательщиком (налоговым агентом) налоговой отчетности по налогу на добавленную стоимость.»;</w:t>
      </w:r>
      <w:r>
        <w:br/>
      </w:r>
      <w:r>
        <w:rPr>
          <w:rFonts w:ascii="Times New Roman"/>
          <w:b w:val="false"/>
          <w:i w:val="false"/>
          <w:color w:val="000000"/>
          <w:sz w:val="28"/>
        </w:rPr>
        <w:t>
      часть первую пункта 9 дополнить абзацами пятым, шестым, седьмым и восьмым следующего содержания:</w:t>
      </w:r>
      <w:r>
        <w:br/>
      </w:r>
      <w:r>
        <w:rPr>
          <w:rFonts w:ascii="Times New Roman"/>
          <w:b w:val="false"/>
          <w:i w:val="false"/>
          <w:color w:val="000000"/>
          <w:sz w:val="28"/>
        </w:rPr>
        <w:t>
      «не подтверждена достоверность сумм налога на добавленную стоимость в связи с невозможностью проведения встречной проверки, в том числе по причине:</w:t>
      </w:r>
      <w:r>
        <w:br/>
      </w:r>
      <w:r>
        <w:rPr>
          <w:rFonts w:ascii="Times New Roman"/>
          <w:b w:val="false"/>
          <w:i w:val="false"/>
          <w:color w:val="000000"/>
          <w:sz w:val="28"/>
        </w:rPr>
        <w:t>
      отсутствия поставщика по месту нахождения;</w:t>
      </w:r>
      <w:r>
        <w:br/>
      </w:r>
      <w:r>
        <w:rPr>
          <w:rFonts w:ascii="Times New Roman"/>
          <w:b w:val="false"/>
          <w:i w:val="false"/>
          <w:color w:val="000000"/>
          <w:sz w:val="28"/>
        </w:rPr>
        <w:t>
      изъятия учетной документации поставщика правоохранительными органами;</w:t>
      </w:r>
      <w:r>
        <w:br/>
      </w:r>
      <w:r>
        <w:rPr>
          <w:rFonts w:ascii="Times New Roman"/>
          <w:b w:val="false"/>
          <w:i w:val="false"/>
          <w:color w:val="000000"/>
          <w:sz w:val="28"/>
        </w:rPr>
        <w:t>
      утраты учетной документации поставщика.»;</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возвращенного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органом налоговой службы вопроса подтверждения достоверности сумм налога на добавленную стоимость, предъявленных к возврату, в комплексную проверку.»;</w:t>
      </w:r>
      <w:r>
        <w:br/>
      </w:r>
      <w:r>
        <w:rPr>
          <w:rFonts w:ascii="Times New Roman"/>
          <w:b w:val="false"/>
          <w:i w:val="false"/>
          <w:color w:val="000000"/>
          <w:sz w:val="28"/>
        </w:rPr>
        <w:t>
      261) часть первую пункта 6 статьи 638 изложить в следующей редакции:</w:t>
      </w:r>
      <w:r>
        <w:br/>
      </w:r>
      <w:r>
        <w:rPr>
          <w:rFonts w:ascii="Times New Roman"/>
          <w:b w:val="false"/>
          <w:i w:val="false"/>
          <w:color w:val="000000"/>
          <w:sz w:val="28"/>
        </w:rPr>
        <w:t>
      «6. В случае согласия налогоплательщика (налогового агента) с начисленными суммами налогов, других обязательных платежей в бюджет и (или) пеней, указанными в уведомлении о результатах налоговой проверки, сроки исполнения налогового обязательства по уплате налогов,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если иное не установлено статьей 51-1 настоящего Кодекса.»;</w:t>
      </w:r>
      <w:r>
        <w:br/>
      </w:r>
      <w:r>
        <w:rPr>
          <w:rFonts w:ascii="Times New Roman"/>
          <w:b w:val="false"/>
          <w:i w:val="false"/>
          <w:color w:val="000000"/>
          <w:sz w:val="28"/>
        </w:rPr>
        <w:t xml:space="preserve">
      262) пункт 1 статьи 645 изложить в следующей редакции: </w:t>
      </w:r>
      <w:r>
        <w:br/>
      </w:r>
      <w:r>
        <w:rPr>
          <w:rFonts w:ascii="Times New Roman"/>
          <w:b w:val="false"/>
          <w:i w:val="false"/>
          <w:color w:val="000000"/>
          <w:sz w:val="28"/>
        </w:rPr>
        <w:t>
      «1. На территории Республики Казахстан денежные расчеты, осуществляемые при торговых операциях, выполнении работ, оказании услуг посредством наличных денег, производятся с обязательным применением контрольно-кассовых машин, если иное не установлено настоящим пунктом.</w:t>
      </w:r>
      <w:r>
        <w:br/>
      </w:r>
      <w:r>
        <w:rPr>
          <w:rFonts w:ascii="Times New Roman"/>
          <w:b w:val="false"/>
          <w:i w:val="false"/>
          <w:color w:val="000000"/>
          <w:sz w:val="28"/>
        </w:rPr>
        <w:t xml:space="preserve">
      Положение настоящего пункта не распространяется на денежные расчеты: </w:t>
      </w:r>
      <w:r>
        <w:br/>
      </w:r>
      <w:r>
        <w:rPr>
          <w:rFonts w:ascii="Times New Roman"/>
          <w:b w:val="false"/>
          <w:i w:val="false"/>
          <w:color w:val="000000"/>
          <w:sz w:val="28"/>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r>
        <w:br/>
      </w:r>
      <w:r>
        <w:rPr>
          <w:rFonts w:ascii="Times New Roman"/>
          <w:b w:val="false"/>
          <w:i w:val="false"/>
          <w:color w:val="000000"/>
          <w:sz w:val="28"/>
        </w:rPr>
        <w:t xml:space="preserve">
      2) индивидуальных предпринимателей (кроме реализующих подакцизные товары): </w:t>
      </w:r>
      <w:r>
        <w:br/>
      </w:r>
      <w:r>
        <w:rPr>
          <w:rFonts w:ascii="Times New Roman"/>
          <w:b w:val="false"/>
          <w:i w:val="false"/>
          <w:color w:val="000000"/>
          <w:sz w:val="28"/>
        </w:rPr>
        <w:t xml:space="preserve">
      осуществляющих деятельность на основе патента в рамках специального налогового режима для субъектов малого бизнеса; </w:t>
      </w:r>
      <w:r>
        <w:br/>
      </w:r>
      <w:r>
        <w:rPr>
          <w:rFonts w:ascii="Times New Roman"/>
          <w:b w:val="false"/>
          <w:i w:val="false"/>
          <w:color w:val="000000"/>
          <w:sz w:val="28"/>
        </w:rPr>
        <w:t xml:space="preserve">
      осуществляющих деятельность в рамках специального налогового режима для крестьянских или фермерских хозяйств; </w:t>
      </w:r>
      <w:r>
        <w:br/>
      </w: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r>
        <w:br/>
      </w:r>
      <w:r>
        <w:rPr>
          <w:rFonts w:ascii="Times New Roman"/>
          <w:b w:val="false"/>
          <w:i w:val="false"/>
          <w:color w:val="000000"/>
          <w:sz w:val="28"/>
        </w:rPr>
        <w:t>
      4) Национального Банка Республики Казахстан.</w:t>
      </w:r>
      <w:r>
        <w:br/>
      </w:r>
      <w:r>
        <w:rPr>
          <w:rFonts w:ascii="Times New Roman"/>
          <w:b w:val="false"/>
          <w:i w:val="false"/>
          <w:color w:val="000000"/>
          <w:sz w:val="28"/>
        </w:rPr>
        <w:t>
      Налогоплательщики, осуществляющие оптовую и (или) розничную реализацию бензина (кроме авиационного), дизельного топлива, алкогольной продукции при торговых операциях посредством наличных денег обязаны применять контрольно-кассовые машины, обеспечивающие передачу сведений о денежных расчетах в оперативном режиме в органы налоговой службы по сетям телекоммуникаций общего пользования.</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w:t>
      </w:r>
      <w:r>
        <w:br/>
      </w:r>
      <w:r>
        <w:rPr>
          <w:rFonts w:ascii="Times New Roman"/>
          <w:b w:val="false"/>
          <w:i w:val="false"/>
          <w:color w:val="000000"/>
          <w:sz w:val="28"/>
        </w:rPr>
        <w:t>
      1) бензина (кроме авиационного), дизельного топлива – с 1 января 2014 года;</w:t>
      </w:r>
      <w:r>
        <w:br/>
      </w:r>
      <w:r>
        <w:rPr>
          <w:rFonts w:ascii="Times New Roman"/>
          <w:b w:val="false"/>
          <w:i w:val="false"/>
          <w:color w:val="000000"/>
          <w:sz w:val="28"/>
        </w:rPr>
        <w:t xml:space="preserve">
      2) алкогольной продукции – с 1 июля 2014 года. </w:t>
      </w:r>
      <w:r>
        <w:br/>
      </w:r>
      <w:r>
        <w:rPr>
          <w:rFonts w:ascii="Times New Roman"/>
          <w:b w:val="false"/>
          <w:i w:val="false"/>
          <w:color w:val="000000"/>
          <w:sz w:val="28"/>
        </w:rPr>
        <w:t xml:space="preserve">
      Положения по применению контрольно-кассовых машин, обеспечивающих передачу сведений о денежных расчетах в оперативном режиме в органы налоговой службы не распространяются на налогоплательщиков, осуществляющих оптовую и (или) розничную реализацию бензина (кроме авиационного), дизельного топлива, алкогольной продукции при торговых операциях посредством наличных денег на административно-территориальных единицах Республики Казахстан, на территории которых по данным уполномоченного государственного органа в области транспорта, коммуникаций, связи и информатизации отсутствуют сети телекоммуникаций общего пользования. </w:t>
      </w:r>
      <w:r>
        <w:br/>
      </w: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сайте уполномоченного органа в порядке, установленном уполномоченным органом по согласованию с уполномоченным государственным органом в области транспорта, коммуникаций, связи и информатизации.»;</w:t>
      </w:r>
      <w:r>
        <w:br/>
      </w:r>
      <w:r>
        <w:rPr>
          <w:rFonts w:ascii="Times New Roman"/>
          <w:b w:val="false"/>
          <w:i w:val="false"/>
          <w:color w:val="000000"/>
          <w:sz w:val="28"/>
        </w:rPr>
        <w:t>
      263) абзац первый части первой пункта 2 статьи 649 изложить в следующей редакции:</w:t>
      </w:r>
      <w:r>
        <w:br/>
      </w:r>
      <w:r>
        <w:rPr>
          <w:rFonts w:ascii="Times New Roman"/>
          <w:b w:val="false"/>
          <w:i w:val="false"/>
          <w:color w:val="000000"/>
          <w:sz w:val="28"/>
        </w:rPr>
        <w:t>
      «2.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r>
        <w:br/>
      </w:r>
      <w:r>
        <w:rPr>
          <w:rFonts w:ascii="Times New Roman"/>
          <w:b w:val="false"/>
          <w:i w:val="false"/>
          <w:color w:val="000000"/>
          <w:sz w:val="28"/>
        </w:rPr>
        <w:t>
      264) пункт 4 статьи 650 изложить в следующей редакции:</w:t>
      </w:r>
      <w:r>
        <w:br/>
      </w:r>
      <w:r>
        <w:rPr>
          <w:rFonts w:ascii="Times New Roman"/>
          <w:b w:val="false"/>
          <w:i w:val="false"/>
          <w:color w:val="000000"/>
          <w:sz w:val="28"/>
        </w:rPr>
        <w:t>
      «4. Показания отчета о текущем состоянии кассы должны соответствовать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При снятии фискального отчета о текущем состоянии кассы в соответствии с подпунктом 1) пункта 1 статьи 649 настоящего Кодекса подсчет наличных денег в кассе производится налогоплательщиком (его должностным лицом) в присутствии проверяющего лица органа налоговой службы.»;</w:t>
      </w:r>
      <w:r>
        <w:br/>
      </w:r>
      <w:r>
        <w:rPr>
          <w:rFonts w:ascii="Times New Roman"/>
          <w:b w:val="false"/>
          <w:i w:val="false"/>
          <w:color w:val="000000"/>
          <w:sz w:val="28"/>
        </w:rPr>
        <w:t>
      265) в статье 667:</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В целях восстановления пропущенного срока подачи жалобы вышестоящим органом налоговой службы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должен быть приложен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вышестоящим органом налоговой службы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r>
        <w:br/>
      </w:r>
      <w:r>
        <w:rPr>
          <w:rFonts w:ascii="Times New Roman"/>
          <w:b w:val="false"/>
          <w:i w:val="false"/>
          <w:color w:val="000000"/>
          <w:sz w:val="28"/>
        </w:rPr>
        <w:t>
      266) в статье 677:</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xml:space="preserve">
      «При этом налогоплательщиком (налоговым агентом) к ходатайству о восстановлении пропущенного срока подачи жалобы должен быть приложен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 </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банках и банковской деятельности в Республике Казахстан» от 31 августа 1995 г.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ст.50; № 12, ст. 111; № 13, ст. 116; № 14, ст. 117; № 24, ст. 196; 2012 г., № 2, ст. 15; № 8, ст. 64; №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w:t>
      </w:r>
      <w:r>
        <w:br/>
      </w:r>
      <w:r>
        <w:rPr>
          <w:rFonts w:ascii="Times New Roman"/>
          <w:b w:val="false"/>
          <w:i w:val="false"/>
          <w:color w:val="000000"/>
          <w:sz w:val="28"/>
        </w:rPr>
        <w:t>
      1) статью 43 изложить в следующей редакции:</w:t>
      </w:r>
      <w:r>
        <w:br/>
      </w:r>
      <w:r>
        <w:rPr>
          <w:rFonts w:ascii="Times New Roman"/>
          <w:b w:val="false"/>
          <w:i w:val="false"/>
          <w:color w:val="000000"/>
          <w:sz w:val="28"/>
        </w:rPr>
        <w:t xml:space="preserve">
      «Статья 43. Провизии (резервы) </w:t>
      </w:r>
      <w:r>
        <w:br/>
      </w:r>
      <w:r>
        <w:rPr>
          <w:rFonts w:ascii="Times New Roman"/>
          <w:b w:val="false"/>
          <w:i w:val="false"/>
          <w:color w:val="000000"/>
          <w:sz w:val="28"/>
        </w:rPr>
        <w:t xml:space="preserve">
      Динамический резерв – это обязательный резерв, формируемый банками для покрытия убытков, связанных с осуществлением банковской деятельности. </w:t>
      </w:r>
      <w:r>
        <w:br/>
      </w:r>
      <w:r>
        <w:rPr>
          <w:rFonts w:ascii="Times New Roman"/>
          <w:b w:val="false"/>
          <w:i w:val="false"/>
          <w:color w:val="000000"/>
          <w:sz w:val="28"/>
        </w:rPr>
        <w:t xml:space="preserve">
      Банки обязаны формировать динамический резерв в порядке и на условиях, устанавливаемых Национальным Банком по согласованию с уполномоченным органом, осуществляющим руководство в сфере обеспечения поступления налогов и других обязательных платежей в бюджет. </w:t>
      </w:r>
      <w:r>
        <w:br/>
      </w:r>
      <w:r>
        <w:rPr>
          <w:rFonts w:ascii="Times New Roman"/>
          <w:b w:val="false"/>
          <w:i w:val="false"/>
          <w:color w:val="000000"/>
          <w:sz w:val="28"/>
        </w:rPr>
        <w:t xml:space="preserve">
      Динамический резерв создается до выплаты дивидендов по простым акциям. Банки не вправе начислять (выплачивать) дивиденды по простым акциям, если фактический размер динамического резерва меньше минимального размера, установленного Национальным Банком по согласованию с уполномоченным органом, осуществляющим руководство в сфере обеспечения поступления налогов и других обязательных платежей в бюджет. </w:t>
      </w:r>
      <w:r>
        <w:br/>
      </w:r>
      <w:r>
        <w:rPr>
          <w:rFonts w:ascii="Times New Roman"/>
          <w:b w:val="false"/>
          <w:i w:val="false"/>
          <w:color w:val="000000"/>
          <w:sz w:val="28"/>
        </w:rPr>
        <w:t>
      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r>
        <w:br/>
      </w:r>
      <w:r>
        <w:rPr>
          <w:rFonts w:ascii="Times New Roman"/>
          <w:b w:val="false"/>
          <w:i w:val="false"/>
          <w:color w:val="000000"/>
          <w:sz w:val="28"/>
        </w:rPr>
        <w:t>
      2) абзац четвертый подпункта д) пункта 6 статьи 50 изложить в следующей редакции:</w:t>
      </w:r>
      <w:r>
        <w:br/>
      </w:r>
      <w:r>
        <w:rPr>
          <w:rFonts w:ascii="Times New Roman"/>
          <w:b w:val="false"/>
          <w:i w:val="false"/>
          <w:color w:val="000000"/>
          <w:sz w:val="28"/>
        </w:rPr>
        <w:t>
      «юридического лица, индивидуального предпринимателя, на которого распространяется особый порядок исполнения налогового обязательства при прекращении деятельности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ст.28, 30; № 9, ст. 67; № 10, ст.69; № 24, ст. 178; 2008 г., № 17-18, ст.72; № 20, ст.88; № 23, ст.114, 123; 2009 г., № 17, ст.81; № 19, ст. 88; № 23, ст. 111; 2010 г., № 5, ст. 23; № 7, ст. 28; № 15, ст. 71; № 24, ст.140; 2011 г., № 1, ст. 3; № 6, ст. 49; № 11, ст. 102; № 14, ст. 117;. № 24, ст. 196; 2012 г., № 2, ст. 14, 15; № 3, ст.26; № 4, ст.32;№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государственной монополии», опубликованный в газетах «Егемен Қазақстан» и «Казахстанская правда» 17 июля 2012 г.):</w:t>
      </w:r>
      <w:r>
        <w:br/>
      </w:r>
      <w:r>
        <w:rPr>
          <w:rFonts w:ascii="Times New Roman"/>
          <w:b w:val="false"/>
          <w:i w:val="false"/>
          <w:color w:val="000000"/>
          <w:sz w:val="28"/>
        </w:rPr>
        <w:t>
      1) подпункт 6) пункта 4-1 статьи 22 исключить;</w:t>
      </w:r>
      <w:r>
        <w:br/>
      </w:r>
      <w:r>
        <w:rPr>
          <w:rFonts w:ascii="Times New Roman"/>
          <w:b w:val="false"/>
          <w:i w:val="false"/>
          <w:color w:val="000000"/>
          <w:sz w:val="28"/>
        </w:rPr>
        <w:t>
      2) часть третью пункта 2 статьи 22-1 исключить;</w:t>
      </w:r>
      <w:r>
        <w:br/>
      </w:r>
      <w:r>
        <w:rPr>
          <w:rFonts w:ascii="Times New Roman"/>
          <w:b w:val="false"/>
          <w:i w:val="false"/>
          <w:color w:val="000000"/>
          <w:sz w:val="28"/>
        </w:rPr>
        <w:t xml:space="preserve">
      3) пункт 1 статьи 24 изложить в следующей редакции: </w:t>
      </w:r>
      <w:r>
        <w:br/>
      </w: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 </w:t>
      </w:r>
      <w:r>
        <w:br/>
      </w:r>
      <w:r>
        <w:rPr>
          <w:rFonts w:ascii="Times New Roman"/>
          <w:b w:val="false"/>
          <w:i w:val="false"/>
          <w:color w:val="000000"/>
          <w:sz w:val="28"/>
        </w:rPr>
        <w:t>
      1) в статье 9:</w:t>
      </w:r>
      <w:r>
        <w:br/>
      </w:r>
      <w:r>
        <w:rPr>
          <w:rFonts w:ascii="Times New Roman"/>
          <w:b w:val="false"/>
          <w:i w:val="false"/>
          <w:color w:val="000000"/>
          <w:sz w:val="28"/>
        </w:rPr>
        <w:t>
      в пункте 1:</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 </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 </w:t>
      </w:r>
      <w:r>
        <w:br/>
      </w:r>
      <w:r>
        <w:rPr>
          <w:rFonts w:ascii="Times New Roman"/>
          <w:b w:val="false"/>
          <w:i w:val="false"/>
          <w:color w:val="000000"/>
          <w:sz w:val="28"/>
        </w:rPr>
        <w:t>
      в пункте 3:</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w:t>
      </w:r>
      <w:r>
        <w:br/>
      </w:r>
      <w:r>
        <w:rPr>
          <w:rFonts w:ascii="Times New Roman"/>
          <w:b w:val="false"/>
          <w:i w:val="false"/>
          <w:color w:val="000000"/>
          <w:sz w:val="28"/>
        </w:rPr>
        <w:t>
      подпункт 22-2) пункта 1 статьи 27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w:t>
      </w:r>
      <w:r>
        <w:br/>
      </w:r>
      <w:r>
        <w:rPr>
          <w:rFonts w:ascii="Times New Roman"/>
          <w:b w:val="false"/>
          <w:i w:val="false"/>
          <w:color w:val="000000"/>
          <w:sz w:val="28"/>
        </w:rPr>
        <w:t>
      статью 18 изложить в следующей редакции:</w:t>
      </w:r>
      <w:r>
        <w:br/>
      </w:r>
      <w:r>
        <w:rPr>
          <w:rFonts w:ascii="Times New Roman"/>
          <w:b w:val="false"/>
          <w:i w:val="false"/>
          <w:color w:val="000000"/>
          <w:sz w:val="28"/>
        </w:rPr>
        <w:t xml:space="preserve">
      «Статья 18. Сообщение о произведенных отчислениях </w:t>
      </w:r>
      <w:r>
        <w:br/>
      </w:r>
      <w:r>
        <w:rPr>
          <w:rFonts w:ascii="Times New Roman"/>
          <w:b w:val="false"/>
          <w:i w:val="false"/>
          <w:color w:val="000000"/>
          <w:sz w:val="28"/>
        </w:rPr>
        <w:t>
      Плательщик ежеквартально в срок, установленный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28 июля 2012 г.):</w:t>
      </w:r>
      <w:r>
        <w:br/>
      </w:r>
      <w:r>
        <w:rPr>
          <w:rFonts w:ascii="Times New Roman"/>
          <w:b w:val="false"/>
          <w:i w:val="false"/>
          <w:color w:val="000000"/>
          <w:sz w:val="28"/>
        </w:rPr>
        <w:t>
      в статье 27: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налоговом органе по месту нахождения, заявленному при государственной регистрации в качестве индивидуального предпринимателя (далее – регистрирующий орган).»;</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w:t>
      </w:r>
      <w:r>
        <w:br/>
      </w:r>
      <w:r>
        <w:rPr>
          <w:rFonts w:ascii="Times New Roman"/>
          <w:b w:val="false"/>
          <w:i w:val="false"/>
          <w:color w:val="000000"/>
          <w:sz w:val="28"/>
        </w:rPr>
        <w:t>
      1) облагаемых у источника выплаты;</w:t>
      </w:r>
      <w:r>
        <w:br/>
      </w:r>
      <w:r>
        <w:rPr>
          <w:rFonts w:ascii="Times New Roman"/>
          <w:b w:val="false"/>
          <w:i w:val="false"/>
          <w:color w:val="000000"/>
          <w:sz w:val="28"/>
        </w:rPr>
        <w:t>
      2) дохода от прироста стоимости, являющегося имущественным доходом;</w:t>
      </w:r>
      <w:r>
        <w:br/>
      </w:r>
      <w:r>
        <w:rPr>
          <w:rFonts w:ascii="Times New Roman"/>
          <w:b w:val="false"/>
          <w:i w:val="false"/>
          <w:color w:val="000000"/>
          <w:sz w:val="28"/>
        </w:rPr>
        <w:t>
      2-1) дохода, полученного от сдачи в аренду имущества;</w:t>
      </w:r>
      <w:r>
        <w:br/>
      </w:r>
      <w:r>
        <w:rPr>
          <w:rFonts w:ascii="Times New Roman"/>
          <w:b w:val="false"/>
          <w:i w:val="false"/>
          <w:color w:val="000000"/>
          <w:sz w:val="28"/>
        </w:rPr>
        <w:t>
      прочих доходов.»;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Свидетельство о государственной регистрации индивидуального предпринимателя (совместного индивидуального предпринимательства) выдается регистрирующим органом на бумажном носителе или в электронном виде.</w:t>
      </w:r>
      <w:r>
        <w:br/>
      </w:r>
      <w:r>
        <w:rPr>
          <w:rFonts w:ascii="Times New Roman"/>
          <w:b w:val="false"/>
          <w:i w:val="false"/>
          <w:color w:val="000000"/>
          <w:sz w:val="28"/>
        </w:rPr>
        <w:t>
      Форма свидетельства о государственной регистрации индивидуального предпринимателя (совместного индивидуального предпринимательства) утверждается Правительством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Для государственной регистрации в качестве индивидуального предпринимателя физическое лицо представляет регистрирующему органу:</w:t>
      </w:r>
      <w:r>
        <w:br/>
      </w:r>
      <w:r>
        <w:rPr>
          <w:rFonts w:ascii="Times New Roman"/>
          <w:b w:val="false"/>
          <w:i w:val="false"/>
          <w:color w:val="000000"/>
          <w:sz w:val="28"/>
        </w:rPr>
        <w:t>
      1) налоговое заявление по форме, установленной уполномоченным государственным органом, обеспечивающим налоговый контроль за исполнением налогового обязательства перед государством;</w:t>
      </w:r>
      <w:r>
        <w:br/>
      </w:r>
      <w:r>
        <w:rPr>
          <w:rFonts w:ascii="Times New Roman"/>
          <w:b w:val="false"/>
          <w:i w:val="false"/>
          <w:color w:val="000000"/>
          <w:sz w:val="28"/>
        </w:rPr>
        <w:t>
      2) исключить;</w:t>
      </w:r>
      <w:r>
        <w:br/>
      </w:r>
      <w:r>
        <w:rPr>
          <w:rFonts w:ascii="Times New Roman"/>
          <w:b w:val="false"/>
          <w:i w:val="false"/>
          <w:color w:val="000000"/>
          <w:sz w:val="28"/>
        </w:rPr>
        <w:t>
      3) копию документа, удостоверяющего личность, с предъявлением оригинала;</w:t>
      </w:r>
      <w:r>
        <w:br/>
      </w:r>
      <w:r>
        <w:rPr>
          <w:rFonts w:ascii="Times New Roman"/>
          <w:b w:val="false"/>
          <w:i w:val="false"/>
          <w:color w:val="000000"/>
          <w:sz w:val="28"/>
        </w:rPr>
        <w:t>
      4) исключить;</w:t>
      </w:r>
      <w:r>
        <w:br/>
      </w:r>
      <w:r>
        <w:rPr>
          <w:rFonts w:ascii="Times New Roman"/>
          <w:b w:val="false"/>
          <w:i w:val="false"/>
          <w:color w:val="000000"/>
          <w:sz w:val="28"/>
        </w:rPr>
        <w:t>
      5) документ, подтверждающий место нахождения индивидуального предпринимателя.</w:t>
      </w:r>
      <w:r>
        <w:br/>
      </w:r>
      <w:r>
        <w:rPr>
          <w:rFonts w:ascii="Times New Roman"/>
          <w:b w:val="false"/>
          <w:i w:val="false"/>
          <w:color w:val="000000"/>
          <w:sz w:val="28"/>
        </w:rPr>
        <w:t>
      Документом, подтверждающим место нахождения индивидуального предпринимателя, является книга регистрации граждан или документ, подтверждающий право собственности на недвижимое имущество или пользования им.</w:t>
      </w:r>
      <w:r>
        <w:br/>
      </w:r>
      <w:r>
        <w:rPr>
          <w:rFonts w:ascii="Times New Roman"/>
          <w:b w:val="false"/>
          <w:i w:val="false"/>
          <w:color w:val="000000"/>
          <w:sz w:val="28"/>
        </w:rPr>
        <w:t>
      Представление документов, предусмотренных подпунктами 3), 5) настоящего пункта не требуется в случае представления налогового заявления в электронном виде.</w:t>
      </w:r>
      <w:r>
        <w:br/>
      </w:r>
      <w:r>
        <w:rPr>
          <w:rFonts w:ascii="Times New Roman"/>
          <w:b w:val="false"/>
          <w:i w:val="false"/>
          <w:color w:val="000000"/>
          <w:sz w:val="28"/>
        </w:rPr>
        <w:t>
      В случае, если заявитель не достиг совершеннолетнего возраста, к вышеперечисленным документам прилагается согласие родителей, усыновителей или попечителя, а при отсутствии такого согласия — решение суда об объявлении несовершеннолетнего полностью дееспособным.</w:t>
      </w:r>
      <w:r>
        <w:br/>
      </w:r>
      <w:r>
        <w:rPr>
          <w:rFonts w:ascii="Times New Roman"/>
          <w:b w:val="false"/>
          <w:i w:val="false"/>
          <w:color w:val="000000"/>
          <w:sz w:val="28"/>
        </w:rPr>
        <w:t>
      Истребование иных документов запрещается.»;</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Регистрирующий орган в течение одного рабочего дня, следующего за днем получения документов, указанных в пункте 4 настоящей статьи, производит государственную регистрацию индивидуального предпринимателя (совместного индивидуального предпринимательства) либо отказывает в такой регистрации. </w:t>
      </w:r>
      <w:r>
        <w:br/>
      </w:r>
      <w:r>
        <w:rPr>
          <w:rFonts w:ascii="Times New Roman"/>
          <w:b w:val="false"/>
          <w:i w:val="false"/>
          <w:color w:val="000000"/>
          <w:sz w:val="28"/>
        </w:rPr>
        <w:t>
      Отказ в государственной регистрации индивидуального предпринимателя (совместного индивидуального предпринимательства) производится налоговым органом в случае, если:</w:t>
      </w:r>
      <w:r>
        <w:br/>
      </w:r>
      <w:r>
        <w:rPr>
          <w:rFonts w:ascii="Times New Roman"/>
          <w:b w:val="false"/>
          <w:i w:val="false"/>
          <w:color w:val="000000"/>
          <w:sz w:val="28"/>
        </w:rPr>
        <w:t>
      1) заявитель является:</w:t>
      </w:r>
      <w:r>
        <w:br/>
      </w:r>
      <w:r>
        <w:rPr>
          <w:rFonts w:ascii="Times New Roman"/>
          <w:b w:val="false"/>
          <w:i w:val="false"/>
          <w:color w:val="000000"/>
          <w:sz w:val="28"/>
        </w:rPr>
        <w:t>
      единственным учредителем (участником) и (или) руководителем бездействующих юридических лиц, и (или)</w:t>
      </w:r>
      <w:r>
        <w:br/>
      </w:r>
      <w:r>
        <w:rPr>
          <w:rFonts w:ascii="Times New Roman"/>
          <w:b w:val="false"/>
          <w:i w:val="false"/>
          <w:color w:val="000000"/>
          <w:sz w:val="28"/>
        </w:rPr>
        <w:t>
      признан недееспособным или ограниченно дееспособным, и (или)</w:t>
      </w:r>
      <w:r>
        <w:br/>
      </w:r>
      <w:r>
        <w:rPr>
          <w:rFonts w:ascii="Times New Roman"/>
          <w:b w:val="false"/>
          <w:i w:val="false"/>
          <w:color w:val="000000"/>
          <w:sz w:val="28"/>
        </w:rPr>
        <w:t>
      признан безвестно отсутствующим, и (или)</w:t>
      </w:r>
      <w:r>
        <w:br/>
      </w:r>
      <w:r>
        <w:rPr>
          <w:rFonts w:ascii="Times New Roman"/>
          <w:b w:val="false"/>
          <w:i w:val="false"/>
          <w:color w:val="000000"/>
          <w:sz w:val="28"/>
        </w:rPr>
        <w:t xml:space="preserve">
      объявлен умершим, и (или) </w:t>
      </w:r>
      <w:r>
        <w:br/>
      </w:r>
      <w:r>
        <w:rPr>
          <w:rFonts w:ascii="Times New Roman"/>
          <w:b w:val="false"/>
          <w:i w:val="false"/>
          <w:color w:val="000000"/>
          <w:sz w:val="28"/>
        </w:rPr>
        <w:t>
      имеет непогашенную или неснятую судимость за преступления по статьям 192, 216 и 217 Уголовного кодекса Республики Казахстан;</w:t>
      </w:r>
      <w:r>
        <w:br/>
      </w:r>
      <w:r>
        <w:rPr>
          <w:rFonts w:ascii="Times New Roman"/>
          <w:b w:val="false"/>
          <w:i w:val="false"/>
          <w:color w:val="000000"/>
          <w:sz w:val="28"/>
        </w:rPr>
        <w:t xml:space="preserve">
      2) данные документа, удостоверяющего личность, указанные в налоговом заявлении, не соответствуют данным уполномоченного государственного органа, имеющимся в государственной базе данных о физических лицах; </w:t>
      </w:r>
      <w:r>
        <w:br/>
      </w:r>
      <w:r>
        <w:rPr>
          <w:rFonts w:ascii="Times New Roman"/>
          <w:b w:val="false"/>
          <w:i w:val="false"/>
          <w:color w:val="000000"/>
          <w:sz w:val="28"/>
        </w:rPr>
        <w:t>
      3) адрес места нахождения, указанный в налоговом заявлении, отсутствует по данным уполномоченного государственного органа, имеющимся в государственной базе данных об административно-территориальных единицах, их частях, о местоположении зарегистрированных объектов недвижимости на территории Республики Казахстан.»;</w:t>
      </w:r>
      <w:r>
        <w:br/>
      </w:r>
      <w:r>
        <w:rPr>
          <w:rFonts w:ascii="Times New Roman"/>
          <w:b w:val="false"/>
          <w:i w:val="false"/>
          <w:color w:val="000000"/>
          <w:sz w:val="28"/>
        </w:rPr>
        <w:t>
      пункты 5 и 6 исключить;</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xml:space="preserve">
      «6-1. Если иное не предусмотрено настоящим пунктом, индивидуальный предприниматель вправе представить налоговое заявление в регистрирующий орган в явочном порядке на бумажном носителе или в электронном виде, допускающем компьютерную обработку информации. </w:t>
      </w:r>
      <w:r>
        <w:br/>
      </w:r>
      <w:r>
        <w:rPr>
          <w:rFonts w:ascii="Times New Roman"/>
          <w:b w:val="false"/>
          <w:i w:val="false"/>
          <w:color w:val="000000"/>
          <w:sz w:val="28"/>
        </w:rPr>
        <w:t>
      В случае регистрации в качестве индивидуального предпринимателя физического лица, не достигшего совершеннолетнего возраста, налоговое заявление представляется на бумажном носителе.»;</w:t>
      </w:r>
      <w:r>
        <w:br/>
      </w:r>
      <w:r>
        <w:rPr>
          <w:rFonts w:ascii="Times New Roman"/>
          <w:b w:val="false"/>
          <w:i w:val="false"/>
          <w:color w:val="000000"/>
          <w:sz w:val="28"/>
        </w:rPr>
        <w:t>
      пункт 7 исключить.</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w:t>
      </w:r>
      <w:r>
        <w:br/>
      </w:r>
      <w:r>
        <w:rPr>
          <w:rFonts w:ascii="Times New Roman"/>
          <w:b w:val="false"/>
          <w:i w:val="false"/>
          <w:color w:val="000000"/>
          <w:sz w:val="28"/>
        </w:rPr>
        <w:t>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Казахстан, регулирования финансового рынка и финансовых организаций», опубликованный в газетах «Егемен Қазақстан» 24 июля 2012 г. и «Казахстанская правда» 21 июля 2012 г.): </w:t>
      </w:r>
      <w:r>
        <w:br/>
      </w:r>
      <w:r>
        <w:rPr>
          <w:rFonts w:ascii="Times New Roman"/>
          <w:b w:val="false"/>
          <w:i w:val="false"/>
          <w:color w:val="000000"/>
          <w:sz w:val="28"/>
        </w:rPr>
        <w:t>
      1) в статье 1:</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профессиональный бухгалтер – физическое лицо, имеющее сертификат профессионального бухгалтера, являющееся членом профессиональной организации;»;</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xml:space="preserve">
      «13) международные стандарты финансовой отчетности (далее - международные стандарты) и международный стандарт финансовой отчетности для предприятий малого и среднего бизнеса (далее - международный стандарт для малого и среднего бизнеса) - стандарты финансовой отчетности, утвержденные Советом по Международным стандартам финансовой отчетности;»; </w:t>
      </w:r>
      <w:r>
        <w:br/>
      </w:r>
      <w:r>
        <w:rPr>
          <w:rFonts w:ascii="Times New Roman"/>
          <w:b w:val="false"/>
          <w:i w:val="false"/>
          <w:color w:val="000000"/>
          <w:sz w:val="28"/>
        </w:rPr>
        <w:t>
      2) в статье 2:</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Индивидуальные предприниматели вправе не осуществлять ведение бухгалтерского учета (кроме составления и хранения первичных документов) и составление финансовой отчетности при соответствии одновременно следующим условиям:</w:t>
      </w:r>
      <w:r>
        <w:br/>
      </w:r>
      <w:r>
        <w:rPr>
          <w:rFonts w:ascii="Times New Roman"/>
          <w:b w:val="false"/>
          <w:i w:val="false"/>
          <w:color w:val="000000"/>
          <w:sz w:val="28"/>
        </w:rPr>
        <w:t>
      1) применяют в соответствии с налоговым законодательством Республики Казахстан специальные налоговые режимы на основе патента, упрощенной декларации;</w:t>
      </w:r>
      <w:r>
        <w:br/>
      </w:r>
      <w:r>
        <w:rPr>
          <w:rFonts w:ascii="Times New Roman"/>
          <w:b w:val="false"/>
          <w:i w:val="false"/>
          <w:color w:val="000000"/>
          <w:sz w:val="28"/>
        </w:rPr>
        <w:t>
      2) не состоят на регистрационном учете по налогу на добавленную стоимость;</w:t>
      </w:r>
      <w:r>
        <w:br/>
      </w:r>
      <w:r>
        <w:rPr>
          <w:rFonts w:ascii="Times New Roman"/>
          <w:b w:val="false"/>
          <w:i w:val="false"/>
          <w:color w:val="000000"/>
          <w:sz w:val="28"/>
        </w:rPr>
        <w:t>
      3) не являются субъектами естественных монополий и регулируемых рынков.</w:t>
      </w:r>
      <w:r>
        <w:br/>
      </w:r>
      <w:r>
        <w:rPr>
          <w:rFonts w:ascii="Times New Roman"/>
          <w:b w:val="false"/>
          <w:i w:val="false"/>
          <w:color w:val="000000"/>
          <w:sz w:val="28"/>
        </w:rPr>
        <w:t xml:space="preserve">
      При несоответствии одному из условий, указанных в настоящем пункте, индивидуальный предприниматель обязан осуществлять ведение бухгалтерского учета и составление финансовой отчетности с месяца, следующего за месяцем, в котором возникло такое несоответствие. </w:t>
      </w:r>
      <w:r>
        <w:br/>
      </w:r>
      <w:r>
        <w:rPr>
          <w:rFonts w:ascii="Times New Roman"/>
          <w:b w:val="false"/>
          <w:i w:val="false"/>
          <w:color w:val="000000"/>
          <w:sz w:val="28"/>
        </w:rPr>
        <w:t>
      Индивидуальный предприниматель, соответствующий условиям, указанным в настоящем пункте, и самостоятельно принявший решение о ведении бухгалтерского учета и финансовой отчетности, вправе осуществлять ведение такого учета с месяца, следующего за месяцем, в котором принято такое решение.</w:t>
      </w:r>
      <w:r>
        <w:br/>
      </w:r>
      <w:r>
        <w:rPr>
          <w:rFonts w:ascii="Times New Roman"/>
          <w:b w:val="false"/>
          <w:i w:val="false"/>
          <w:color w:val="000000"/>
          <w:sz w:val="28"/>
        </w:rPr>
        <w:t>
      3. Субъекты малого предпринимательства, а также юридические лица, исключительным видом деятельности которых является организация обменных операций с иностранной валютой, осуществляют составление финансовой отчетности в соответствии с национальным стандартом, если иное не предусмотрено настоящей статьей.»;</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Субъекты среднего предпринимательства, а также государственные предприятия, основанные на праве оперативного управления (казенные предприятия), составляют финансовую отчетность в соответствии с международным стандартом для предприятий малого и среднего бизнеса, если иное не предусмотрено настоящей статьей.»;</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 решению руководящих органов, утвердивших учетную политику:</w:t>
      </w:r>
      <w:r>
        <w:br/>
      </w:r>
      <w:r>
        <w:rPr>
          <w:rFonts w:ascii="Times New Roman"/>
          <w:b w:val="false"/>
          <w:i w:val="false"/>
          <w:color w:val="000000"/>
          <w:sz w:val="28"/>
        </w:rPr>
        <w:t>
      1) организации, указанные в пункте 3 настоящей статьи, вправе составлять финансовую отчетность в соответствии с международными стандартами или международным стандартом для предприятий малого и среднего бизнеса;</w:t>
      </w:r>
      <w:r>
        <w:br/>
      </w:r>
      <w:r>
        <w:rPr>
          <w:rFonts w:ascii="Times New Roman"/>
          <w:b w:val="false"/>
          <w:i w:val="false"/>
          <w:color w:val="000000"/>
          <w:sz w:val="28"/>
        </w:rPr>
        <w:t>
      2) организации, указанные в пункте 3-1 настоящей статьи, вправе составлять финансовую отчетность в соответствии с международными стандартами»;</w:t>
      </w:r>
      <w:r>
        <w:br/>
      </w:r>
      <w:r>
        <w:rPr>
          <w:rFonts w:ascii="Times New Roman"/>
          <w:b w:val="false"/>
          <w:i w:val="false"/>
          <w:color w:val="000000"/>
          <w:sz w:val="28"/>
        </w:rPr>
        <w:t>
      3) часть первую пункта 5 статьи 7 изложить в следующей редакции:</w:t>
      </w:r>
      <w:r>
        <w:br/>
      </w:r>
      <w:r>
        <w:rPr>
          <w:rFonts w:ascii="Times New Roman"/>
          <w:b w:val="false"/>
          <w:i w:val="false"/>
          <w:color w:val="000000"/>
          <w:sz w:val="28"/>
        </w:rPr>
        <w:t>
      «5. Информация, содержащаяся в принятых к учету первичных документах, накапливается и систематизируется в регистрах бухгалтерского учета.»;</w:t>
      </w:r>
      <w:r>
        <w:br/>
      </w:r>
      <w:r>
        <w:rPr>
          <w:rFonts w:ascii="Times New Roman"/>
          <w:b w:val="false"/>
          <w:i w:val="false"/>
          <w:color w:val="000000"/>
          <w:sz w:val="28"/>
        </w:rPr>
        <w:t>
      4) в статье 15:</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«Порядок составления финансовой отчетности и дополнительные требования к ней устанавливаются в соответствии с международными стандартами, международным стандартом для предприятий малого и среднего бизнеса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Финансовая отчетность подписывается руководством и главным бухгалтером организации, индивидуальным предпринимателем. </w:t>
      </w:r>
      <w:r>
        <w:br/>
      </w:r>
      <w:r>
        <w:rPr>
          <w:rFonts w:ascii="Times New Roman"/>
          <w:b w:val="false"/>
          <w:i w:val="false"/>
          <w:color w:val="000000"/>
          <w:sz w:val="28"/>
        </w:rPr>
        <w:t>
      Финансовая отчетность организации, в которой бухгалтерский учет ведется бухгалтерской организацией или профессиональным бухгалтером, подписывается руководством, а также руководителем бухгалтерской организации или профессиональным бухгалтером.</w:t>
      </w:r>
      <w:r>
        <w:br/>
      </w:r>
      <w:r>
        <w:rPr>
          <w:rFonts w:ascii="Times New Roman"/>
          <w:b w:val="false"/>
          <w:i w:val="false"/>
          <w:color w:val="000000"/>
          <w:sz w:val="28"/>
        </w:rPr>
        <w:t>
      Финансовая отчетность организации публичного интереса подписывается руководством и главным бухгалтером, являющимся профессиональным бухгалтером.»;</w:t>
      </w:r>
      <w:r>
        <w:br/>
      </w:r>
      <w:r>
        <w:rPr>
          <w:rFonts w:ascii="Times New Roman"/>
          <w:b w:val="false"/>
          <w:i w:val="false"/>
          <w:color w:val="000000"/>
          <w:sz w:val="28"/>
        </w:rPr>
        <w:t>
      5) статью 16 изложить в следующей редакции:</w:t>
      </w:r>
      <w:r>
        <w:br/>
      </w:r>
      <w:r>
        <w:rPr>
          <w:rFonts w:ascii="Times New Roman"/>
          <w:b w:val="false"/>
          <w:i w:val="false"/>
          <w:color w:val="000000"/>
          <w:sz w:val="28"/>
        </w:rPr>
        <w:t>
      «Статья 16. Международные стандарты финансовой отчетности</w:t>
      </w:r>
      <w:r>
        <w:br/>
      </w:r>
      <w:r>
        <w:rPr>
          <w:rFonts w:ascii="Times New Roman"/>
          <w:b w:val="false"/>
          <w:i w:val="false"/>
          <w:color w:val="000000"/>
          <w:sz w:val="28"/>
        </w:rPr>
        <w:t>
      Составление финансовой отчетности осуществляется организациями в соответствии с международными стандартами и международным стандартом для предприятий малого и среднего бизнеса, опубликованными на государственном или русском языке организацией, имеющей письменное разрешение на их официальный перевод и (или) публикацию в Республике Казахстан от Фонда Международных стандартов финансовой отчетности.».</w:t>
      </w:r>
      <w:r>
        <w:br/>
      </w:r>
      <w:r>
        <w:rPr>
          <w:rFonts w:ascii="Times New Roman"/>
          <w:b w:val="false"/>
          <w:i w:val="false"/>
          <w:color w:val="000000"/>
          <w:sz w:val="28"/>
        </w:rPr>
        <w:t xml:space="preserve">
      6) в статье 21: </w:t>
      </w:r>
      <w:r>
        <w:br/>
      </w:r>
      <w:r>
        <w:rPr>
          <w:rFonts w:ascii="Times New Roman"/>
          <w:b w:val="false"/>
          <w:i w:val="false"/>
          <w:color w:val="000000"/>
          <w:sz w:val="28"/>
        </w:rPr>
        <w:t>
      в пункте 5:</w:t>
      </w:r>
      <w:r>
        <w:br/>
      </w:r>
      <w:r>
        <w:rPr>
          <w:rFonts w:ascii="Times New Roman"/>
          <w:b w:val="false"/>
          <w:i w:val="false"/>
          <w:color w:val="000000"/>
          <w:sz w:val="28"/>
        </w:rPr>
        <w:t>
      подпункт 1) части первой изложить в следующей редакции:</w:t>
      </w:r>
      <w:r>
        <w:br/>
      </w:r>
      <w:r>
        <w:rPr>
          <w:rFonts w:ascii="Times New Roman"/>
          <w:b w:val="false"/>
          <w:i w:val="false"/>
          <w:color w:val="000000"/>
          <w:sz w:val="28"/>
        </w:rPr>
        <w:t>
      «1) наличие в составе профессиональной организации не менее трехсот профессиональных бухгалтеров;»;</w:t>
      </w:r>
      <w:r>
        <w:br/>
      </w:r>
      <w:r>
        <w:rPr>
          <w:rFonts w:ascii="Times New Roman"/>
          <w:b w:val="false"/>
          <w:i w:val="false"/>
          <w:color w:val="000000"/>
          <w:sz w:val="28"/>
        </w:rPr>
        <w:t>
      часть вторую исключить;</w:t>
      </w:r>
      <w:r>
        <w:br/>
      </w:r>
      <w:r>
        <w:rPr>
          <w:rFonts w:ascii="Times New Roman"/>
          <w:b w:val="false"/>
          <w:i w:val="false"/>
          <w:color w:val="000000"/>
          <w:sz w:val="28"/>
        </w:rPr>
        <w:t>
      7) часть вторую пункта 5 статьи 22 исключить.</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w:t>
      </w:r>
      <w:r>
        <w:br/>
      </w:r>
      <w:r>
        <w:rPr>
          <w:rFonts w:ascii="Times New Roman"/>
          <w:b w:val="false"/>
          <w:i w:val="false"/>
          <w:color w:val="000000"/>
          <w:sz w:val="28"/>
        </w:rPr>
        <w:t>
      1) подпункты 4) и 5) пункта 4 статьи 3 изложить в следующей редакции:</w:t>
      </w:r>
      <w:r>
        <w:br/>
      </w:r>
      <w:r>
        <w:rPr>
          <w:rFonts w:ascii="Times New Roman"/>
          <w:b w:val="false"/>
          <w:i w:val="false"/>
          <w:color w:val="000000"/>
          <w:sz w:val="28"/>
        </w:rPr>
        <w:t>
      «4) осуществлении платежей и переводов денег, в том числе при перечислении обязательных пенсионных взносов и социальных отчислений, а также исполнении налоговых обязательств, за исключением осуществления платежей и переводов денег иностранцами и лицами без гражданства, не подлежащими в соответствии с налоговым законодательством Республики Казахстан постановке на регистрационный учет в качестве налогоплательщика;</w:t>
      </w:r>
      <w:r>
        <w:br/>
      </w:r>
      <w:r>
        <w:rPr>
          <w:rFonts w:ascii="Times New Roman"/>
          <w:b w:val="false"/>
          <w:i w:val="false"/>
          <w:color w:val="000000"/>
          <w:sz w:val="28"/>
        </w:rPr>
        <w:t>
      5) открытии и ведении банковских счетов в банках и организациях, осуществляющих отдельные виды банковских операций, за исключением корреспондентских счетов иностранных банков – корреспондентов;»;</w:t>
      </w:r>
      <w:r>
        <w:br/>
      </w:r>
      <w:r>
        <w:rPr>
          <w:rFonts w:ascii="Times New Roman"/>
          <w:b w:val="false"/>
          <w:i w:val="false"/>
          <w:color w:val="000000"/>
          <w:sz w:val="28"/>
        </w:rPr>
        <w:t>
      2) абзац второй пункта 5 статьи 9 изложить в следующей редакции:</w:t>
      </w:r>
      <w:r>
        <w:br/>
      </w:r>
      <w:r>
        <w:rPr>
          <w:rFonts w:ascii="Times New Roman"/>
          <w:b w:val="false"/>
          <w:i w:val="false"/>
          <w:color w:val="000000"/>
          <w:sz w:val="28"/>
        </w:rPr>
        <w:t>
      «Банки и организации, осуществляющие отдельные виды банковских операций, обязаны учитывать идентификационный номер, а также контролировать правильность указания в соответствии с алгоритмом формирования идентификационного номера, установленным законодательством Республики Казахстан.».</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развития и поддержки агропромышленного комплекса», опубликованный в газетах «Егемен Қазақстан» и «Казахстанская правда» 14 июля 2012 г.):</w:t>
      </w:r>
      <w:r>
        <w:br/>
      </w:r>
      <w:r>
        <w:rPr>
          <w:rFonts w:ascii="Times New Roman"/>
          <w:b w:val="false"/>
          <w:i w:val="false"/>
          <w:color w:val="000000"/>
          <w:sz w:val="28"/>
        </w:rPr>
        <w:t>
      1) по всему тексту Закона слова «таможенного союза» в статьях 3-3, 21, 25, 49 и 49-1 заменить словами - «Таможенного союза»;</w:t>
      </w:r>
      <w:r>
        <w:br/>
      </w:r>
      <w:r>
        <w:rPr>
          <w:rFonts w:ascii="Times New Roman"/>
          <w:b w:val="false"/>
          <w:i w:val="false"/>
          <w:color w:val="000000"/>
          <w:sz w:val="28"/>
        </w:rPr>
        <w:t>
      2) статью 11-2 исключить;</w:t>
      </w:r>
      <w:r>
        <w:br/>
      </w:r>
      <w:r>
        <w:rPr>
          <w:rFonts w:ascii="Times New Roman"/>
          <w:b w:val="false"/>
          <w:i w:val="false"/>
          <w:color w:val="000000"/>
          <w:sz w:val="28"/>
        </w:rPr>
        <w:t>
      3) дополнить статьей 17-1 следующего содержания:</w:t>
      </w:r>
      <w:r>
        <w:br/>
      </w:r>
      <w:r>
        <w:rPr>
          <w:rFonts w:ascii="Times New Roman"/>
          <w:b w:val="false"/>
          <w:i w:val="false"/>
          <w:color w:val="000000"/>
          <w:sz w:val="28"/>
        </w:rPr>
        <w:t>
      «Статья 17-1. Установить, что в целях применения подпункта 1) пункта 1 статьи 195 и пункта 1 статьи 201 Кодекса Республики Казахстан «О налогах и других обязательных платежах в бюджет» (Налоговый кодекс), при выплате после 1 января 2013 года доходов в иностранной валюте, начисленных до 1 января 2013 года, размер доходов, облагаемых у источника выплаты, пересчитывается в тенге с применением рыночного курса обмена валюты на дату выплаты дохода.»;</w:t>
      </w:r>
      <w:r>
        <w:br/>
      </w:r>
      <w:r>
        <w:rPr>
          <w:rFonts w:ascii="Times New Roman"/>
          <w:b w:val="false"/>
          <w:i w:val="false"/>
          <w:color w:val="000000"/>
          <w:sz w:val="28"/>
        </w:rPr>
        <w:t>
      4) в статье 25:</w:t>
      </w:r>
      <w:r>
        <w:br/>
      </w:r>
      <w:r>
        <w:rPr>
          <w:rFonts w:ascii="Times New Roman"/>
          <w:b w:val="false"/>
          <w:i w:val="false"/>
          <w:color w:val="000000"/>
          <w:sz w:val="28"/>
        </w:rPr>
        <w:t>
      часть четвертую пункта 5 изложить в следующей редакции:</w:t>
      </w:r>
      <w:r>
        <w:br/>
      </w:r>
      <w:r>
        <w:rPr>
          <w:rFonts w:ascii="Times New Roman"/>
          <w:b w:val="false"/>
          <w:i w:val="false"/>
          <w:color w:val="000000"/>
          <w:sz w:val="28"/>
        </w:rPr>
        <w:t>
      «Для получения данного заключения органы налоговой службы направляют соответствующий запрос о поступлении валютной выручки по состоянию на дату составления такого заключения.»;</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Не производится возврат налога на добавленную стоимость в пределах сумм, по которым на дату завершения налоговой проверки:</w:t>
      </w:r>
      <w:r>
        <w:br/>
      </w: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w:t>
      </w:r>
      <w:r>
        <w:br/>
      </w:r>
      <w:r>
        <w:rPr>
          <w:rFonts w:ascii="Times New Roman"/>
          <w:b w:val="false"/>
          <w:i w:val="false"/>
          <w:color w:val="000000"/>
          <w:sz w:val="28"/>
        </w:rPr>
        <w:t xml:space="preserve">
      2) поставщиком проверяемого налогоплательщика не устранены нарушения, выявленные при проведении встречных проверок по ранее направленным запросам; </w:t>
      </w:r>
      <w:r>
        <w:br/>
      </w:r>
      <w:r>
        <w:rPr>
          <w:rFonts w:ascii="Times New Roman"/>
          <w:b w:val="false"/>
          <w:i w:val="false"/>
          <w:color w:val="000000"/>
          <w:sz w:val="28"/>
        </w:rPr>
        <w:t>
      3)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органа налоговой службы по ранее направленным запросам;</w:t>
      </w:r>
      <w:r>
        <w:br/>
      </w:r>
      <w:r>
        <w:rPr>
          <w:rFonts w:ascii="Times New Roman"/>
          <w:b w:val="false"/>
          <w:i w:val="false"/>
          <w:color w:val="000000"/>
          <w:sz w:val="28"/>
        </w:rPr>
        <w:t xml:space="preserve">
      4) не подтверждена достоверность сумм налога на добавленную стоимость в связи с невозможностью проведения встречной проверки, в том числе по причине: </w:t>
      </w:r>
      <w:r>
        <w:br/>
      </w:r>
      <w:r>
        <w:rPr>
          <w:rFonts w:ascii="Times New Roman"/>
          <w:b w:val="false"/>
          <w:i w:val="false"/>
          <w:color w:val="000000"/>
          <w:sz w:val="28"/>
        </w:rPr>
        <w:t>
      отсутствия поставщика по месту нахождения;</w:t>
      </w:r>
      <w:r>
        <w:br/>
      </w:r>
      <w:r>
        <w:rPr>
          <w:rFonts w:ascii="Times New Roman"/>
          <w:b w:val="false"/>
          <w:i w:val="false"/>
          <w:color w:val="000000"/>
          <w:sz w:val="28"/>
        </w:rPr>
        <w:t>
      изъятия учетной документации поставщика правоохранительными органами;</w:t>
      </w:r>
      <w:r>
        <w:br/>
      </w:r>
      <w:r>
        <w:rPr>
          <w:rFonts w:ascii="Times New Roman"/>
          <w:b w:val="false"/>
          <w:i w:val="false"/>
          <w:color w:val="000000"/>
          <w:sz w:val="28"/>
        </w:rPr>
        <w:t>
      утраты учетной документации поставщика.</w:t>
      </w:r>
      <w:r>
        <w:br/>
      </w:r>
      <w:r>
        <w:rPr>
          <w:rFonts w:ascii="Times New Roman"/>
          <w:b w:val="false"/>
          <w:i w:val="false"/>
          <w:color w:val="000000"/>
          <w:sz w:val="28"/>
        </w:rPr>
        <w:t>
      При этом в акте налоговой проверки указывается основание такого невозврата налога на добавленную стоимость.»;</w:t>
      </w:r>
      <w:r>
        <w:br/>
      </w:r>
      <w:r>
        <w:rPr>
          <w:rFonts w:ascii="Times New Roman"/>
          <w:b w:val="false"/>
          <w:i w:val="false"/>
          <w:color w:val="000000"/>
          <w:sz w:val="28"/>
        </w:rPr>
        <w:t xml:space="preserve">
      Республики </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Решение о назначении обязательной встречной проверки поставщика и (или) направлении запроса в орган налоговой службы о подтверждении достоверности сумм налога на добавленную стоимость на основании отчетности по мониторингу крупных налогоплательщиков принимается по тем непосредственным поставщикам, по которым выявлены расхождения по результатам анализа аналитического отчета «Пирамида».</w:t>
      </w:r>
      <w:r>
        <w:br/>
      </w:r>
      <w:r>
        <w:rPr>
          <w:rFonts w:ascii="Times New Roman"/>
          <w:b w:val="false"/>
          <w:i w:val="false"/>
          <w:color w:val="000000"/>
          <w:sz w:val="28"/>
        </w:rPr>
        <w:t>
      Для целей настоящей статьи аналитический отчет «Пирамида» - это результаты контроля, осуществляемого органами налоговой службы на основе изучения и анализа представленной налогоплательщиком (налоговым агентом) налоговой отчетности по налогу на добавленную стоимость.»;</w:t>
      </w:r>
      <w:r>
        <w:br/>
      </w:r>
      <w:r>
        <w:rPr>
          <w:rFonts w:ascii="Times New Roman"/>
          <w:b w:val="false"/>
          <w:i w:val="false"/>
          <w:color w:val="000000"/>
          <w:sz w:val="28"/>
        </w:rPr>
        <w:t>
      5) статью 32-1 исключить;</w:t>
      </w:r>
      <w:r>
        <w:br/>
      </w:r>
      <w:r>
        <w:rPr>
          <w:rFonts w:ascii="Times New Roman"/>
          <w:b w:val="false"/>
          <w:i w:val="false"/>
          <w:color w:val="000000"/>
          <w:sz w:val="28"/>
        </w:rPr>
        <w:t>
      6) подпункт 1) статьи 47 изложить в следующей редакции:</w:t>
      </w:r>
      <w:r>
        <w:br/>
      </w:r>
      <w:r>
        <w:rPr>
          <w:rFonts w:ascii="Times New Roman"/>
          <w:b w:val="false"/>
          <w:i w:val="false"/>
          <w:color w:val="000000"/>
          <w:sz w:val="28"/>
        </w:rPr>
        <w:t>
      «1) по всему тексту Кодекса Республики Казахстан «О налогах и других обязательных платежах в бюджет» (Налоговый кодекс), за исключением статей 39, 40, 561, 562, 563, 564, 580, пунктов 8, 9 статьи 562, подпункта 2) пункта 5 статьи 570 и подпункта 3) статьи 581 слова «идентификационный номер», «идентификационные номера», «идентификационным номером», «идентификационному номеру», «идентификационного номера», «идентификационных номеров» считать словами «регистрационный номер налогоплательщика», «регистрационные номера налогоплательщиков», «регистрационным номером налогоплательщика», «регистрационному номеру налогоплательщика», «регистрационного номера налогоплательщика», «регистрационных номеров налогоплательщиков»;»;</w:t>
      </w:r>
      <w:r>
        <w:br/>
      </w:r>
      <w:r>
        <w:rPr>
          <w:rFonts w:ascii="Times New Roman"/>
          <w:b w:val="false"/>
          <w:i w:val="false"/>
          <w:color w:val="000000"/>
          <w:sz w:val="28"/>
        </w:rPr>
        <w:t>
      7) подпункт 2) статьи 48 изложить в следующей редакции:</w:t>
      </w:r>
      <w:r>
        <w:br/>
      </w:r>
      <w:r>
        <w:rPr>
          <w:rFonts w:ascii="Times New Roman"/>
          <w:b w:val="false"/>
          <w:i w:val="false"/>
          <w:color w:val="000000"/>
          <w:sz w:val="28"/>
        </w:rPr>
        <w:t>
      «2) до 1 января 2012 года пунктов 8 - 12 статьи 562;»;</w:t>
      </w:r>
      <w:r>
        <w:br/>
      </w:r>
      <w:r>
        <w:rPr>
          <w:rFonts w:ascii="Times New Roman"/>
          <w:b w:val="false"/>
          <w:i w:val="false"/>
          <w:color w:val="000000"/>
          <w:sz w:val="28"/>
        </w:rPr>
        <w:t>
      8) в статье 49:</w:t>
      </w:r>
      <w:r>
        <w:br/>
      </w:r>
      <w:r>
        <w:rPr>
          <w:rFonts w:ascii="Times New Roman"/>
          <w:b w:val="false"/>
          <w:i w:val="false"/>
          <w:color w:val="000000"/>
          <w:sz w:val="28"/>
        </w:rPr>
        <w:t>
      абзац двадцать второй подпункта 1) изложить в следующей редакции:</w:t>
      </w:r>
      <w:r>
        <w:br/>
      </w:r>
      <w:r>
        <w:rPr>
          <w:rFonts w:ascii="Times New Roman"/>
          <w:b w:val="false"/>
          <w:i w:val="false"/>
          <w:color w:val="000000"/>
          <w:sz w:val="28"/>
        </w:rPr>
        <w:t>
      «пункта 2 статьи 228, действующего до 1 января 2017 года в следующей редакции:»;</w:t>
      </w:r>
      <w:r>
        <w:br/>
      </w:r>
      <w:r>
        <w:rPr>
          <w:rFonts w:ascii="Times New Roman"/>
          <w:b w:val="false"/>
          <w:i w:val="false"/>
          <w:color w:val="000000"/>
          <w:sz w:val="28"/>
        </w:rPr>
        <w:t>
      абзац шестьдесят шестой подпункта 1) изложить в следующей редакции:</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9) часть девятую статьи 49-1 изложить в следующей редакции:</w:t>
      </w:r>
      <w:r>
        <w:br/>
      </w: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настоящей статьей,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Закон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28 июля 2012 г.): </w:t>
      </w:r>
      <w:r>
        <w:br/>
      </w:r>
      <w:r>
        <w:rPr>
          <w:rFonts w:ascii="Times New Roman"/>
          <w:b w:val="false"/>
          <w:i w:val="false"/>
          <w:color w:val="000000"/>
          <w:sz w:val="28"/>
        </w:rPr>
        <w:t>
      1) подпункт 61) статьи 1 изложить в следующей редакции:</w:t>
      </w:r>
      <w:r>
        <w:br/>
      </w:r>
      <w:r>
        <w:rPr>
          <w:rFonts w:ascii="Times New Roman"/>
          <w:b w:val="false"/>
          <w:i w:val="false"/>
          <w:color w:val="000000"/>
          <w:sz w:val="28"/>
        </w:rPr>
        <w:t>
      «61) подписной бонус - разовый фиксированный платеж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настоящим Законом;»;</w:t>
      </w:r>
      <w:r>
        <w:br/>
      </w:r>
      <w:r>
        <w:rPr>
          <w:rFonts w:ascii="Times New Roman"/>
          <w:b w:val="false"/>
          <w:i w:val="false"/>
          <w:color w:val="000000"/>
          <w:sz w:val="28"/>
        </w:rPr>
        <w:t>
      2) пункт 6 статьи 111 изложить в следующей редакции:</w:t>
      </w:r>
      <w:r>
        <w:br/>
      </w:r>
      <w:r>
        <w:rPr>
          <w:rFonts w:ascii="Times New Roman"/>
          <w:b w:val="false"/>
          <w:i w:val="false"/>
          <w:color w:val="000000"/>
          <w:sz w:val="28"/>
        </w:rPr>
        <w:t xml:space="preserve">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на территории Республики Казахстан. </w:t>
      </w:r>
      <w:r>
        <w:br/>
      </w:r>
      <w:r>
        <w:rPr>
          <w:rFonts w:ascii="Times New Roman"/>
          <w:b w:val="false"/>
          <w:i w:val="false"/>
          <w:color w:val="000000"/>
          <w:sz w:val="28"/>
        </w:rPr>
        <w:t>
      По контрактам на недропользование, заключенным и действие которых не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 в соответствии с программой ликвидации последствий разработки месторождений, утвержденной уполномоченным органом по изучению и использованию недр.</w:t>
      </w:r>
      <w:r>
        <w:br/>
      </w: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w:t>
      </w:r>
      <w:r>
        <w:br/>
      </w:r>
      <w:r>
        <w:rPr>
          <w:rFonts w:ascii="Times New Roman"/>
          <w:b w:val="false"/>
          <w:i w:val="false"/>
          <w:color w:val="000000"/>
          <w:sz w:val="28"/>
        </w:rPr>
        <w:t xml:space="preserve">
«О государственном регулировании производства и оборота биотоплива» (Ведомости Парламента Республики Казахстан, 2010 г., № 22, ст. 127; 2011 г., № 1, ст. 2; Закон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28 июля 2012 г.): </w:t>
      </w:r>
      <w:r>
        <w:br/>
      </w:r>
      <w:r>
        <w:rPr>
          <w:rFonts w:ascii="Times New Roman"/>
          <w:b w:val="false"/>
          <w:i w:val="false"/>
          <w:color w:val="000000"/>
          <w:sz w:val="28"/>
        </w:rPr>
        <w:t>
      подпункт 8) статьи 7 изложить в следующей редакции:</w:t>
      </w:r>
      <w:r>
        <w:br/>
      </w:r>
      <w:r>
        <w:rPr>
          <w:rFonts w:ascii="Times New Roman"/>
          <w:b w:val="false"/>
          <w:i w:val="false"/>
          <w:color w:val="000000"/>
          <w:sz w:val="28"/>
        </w:rPr>
        <w:t>
      «8) в соответствии с Законом Республики Казахстан «О государственном контроле и надзоре в Республике Казахстан» разрабатывает и утверждает формы проверочных листов, критерии оценки степени риска, полугодовой план проведения проверок, за исключением случаев, предусмотренных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Закон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28 июля 2012 г.): </w:t>
      </w:r>
      <w:r>
        <w:br/>
      </w:r>
      <w:r>
        <w:rPr>
          <w:rFonts w:ascii="Times New Roman"/>
          <w:b w:val="false"/>
          <w:i w:val="false"/>
          <w:color w:val="000000"/>
          <w:sz w:val="28"/>
        </w:rPr>
        <w:t>
      в пункте 3 статьи 16:</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наличия и подлинности сопроводительных накладных на алкогольную продукцию, нефтепродукты и биотопливо;»;</w:t>
      </w:r>
      <w:r>
        <w:br/>
      </w: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№5, ст. 36):</w:t>
      </w:r>
      <w:r>
        <w:br/>
      </w:r>
      <w:r>
        <w:rPr>
          <w:rFonts w:ascii="Times New Roman"/>
          <w:b w:val="false"/>
          <w:i w:val="false"/>
          <w:color w:val="000000"/>
          <w:sz w:val="28"/>
        </w:rPr>
        <w:t>
      1) пункт 2 статьи 4 изложить в следующей редакции:</w:t>
      </w:r>
      <w:r>
        <w:br/>
      </w:r>
      <w:r>
        <w:rPr>
          <w:rFonts w:ascii="Times New Roman"/>
          <w:b w:val="false"/>
          <w:i w:val="false"/>
          <w:color w:val="000000"/>
          <w:sz w:val="28"/>
        </w:rPr>
        <w:t>
      «2. Интеллектуальные школы являются автономной организацией образования, создаваемой в целях осуществления образовательной деятельности по следующим уровням образования:</w:t>
      </w:r>
      <w:r>
        <w:br/>
      </w:r>
      <w:r>
        <w:rPr>
          <w:rFonts w:ascii="Times New Roman"/>
          <w:b w:val="false"/>
          <w:i w:val="false"/>
          <w:color w:val="000000"/>
          <w:sz w:val="28"/>
        </w:rPr>
        <w:t>
      1) начальная школа, включающая дошкольное воспитание и обучение;</w:t>
      </w:r>
      <w:r>
        <w:br/>
      </w:r>
      <w:r>
        <w:rPr>
          <w:rFonts w:ascii="Times New Roman"/>
          <w:b w:val="false"/>
          <w:i w:val="false"/>
          <w:color w:val="000000"/>
          <w:sz w:val="28"/>
        </w:rPr>
        <w:t>
      2) основная школа;</w:t>
      </w:r>
      <w:r>
        <w:br/>
      </w:r>
      <w:r>
        <w:rPr>
          <w:rFonts w:ascii="Times New Roman"/>
          <w:b w:val="false"/>
          <w:i w:val="false"/>
          <w:color w:val="000000"/>
          <w:sz w:val="28"/>
        </w:rPr>
        <w:t>
      3) старшая школа;</w:t>
      </w:r>
      <w:r>
        <w:br/>
      </w:r>
      <w:r>
        <w:rPr>
          <w:rFonts w:ascii="Times New Roman"/>
          <w:b w:val="false"/>
          <w:i w:val="false"/>
          <w:color w:val="000000"/>
          <w:sz w:val="28"/>
        </w:rPr>
        <w:t>
      4) послесреднее образование;</w:t>
      </w:r>
      <w:r>
        <w:br/>
      </w:r>
      <w:r>
        <w:rPr>
          <w:rFonts w:ascii="Times New Roman"/>
          <w:b w:val="false"/>
          <w:i w:val="false"/>
          <w:color w:val="000000"/>
          <w:sz w:val="28"/>
        </w:rPr>
        <w:t>
      5) высшее образование;</w:t>
      </w:r>
      <w:r>
        <w:br/>
      </w:r>
      <w:r>
        <w:rPr>
          <w:rFonts w:ascii="Times New Roman"/>
          <w:b w:val="false"/>
          <w:i w:val="false"/>
          <w:color w:val="000000"/>
          <w:sz w:val="28"/>
        </w:rPr>
        <w:t>
      6) послевузовское образование;</w:t>
      </w:r>
      <w:r>
        <w:br/>
      </w:r>
      <w:r>
        <w:rPr>
          <w:rFonts w:ascii="Times New Roman"/>
          <w:b w:val="false"/>
          <w:i w:val="false"/>
          <w:color w:val="000000"/>
          <w:sz w:val="28"/>
        </w:rPr>
        <w:t>
      7) дополнительное образование.</w:t>
      </w:r>
      <w:r>
        <w:br/>
      </w:r>
      <w:r>
        <w:rPr>
          <w:rFonts w:ascii="Times New Roman"/>
          <w:b w:val="false"/>
          <w:i w:val="false"/>
          <w:color w:val="000000"/>
          <w:sz w:val="28"/>
        </w:rPr>
        <w:t>
      Интеллектуальные школы вправе осуществлять иную деятельность в соответствии с ее уставом.</w:t>
      </w:r>
      <w:r>
        <w:br/>
      </w:r>
      <w:r>
        <w:rPr>
          <w:rFonts w:ascii="Times New Roman"/>
          <w:b w:val="false"/>
          <w:i w:val="false"/>
          <w:color w:val="000000"/>
          <w:sz w:val="28"/>
        </w:rPr>
        <w:t xml:space="preserve">
      Интеллектуальные школы являются экспериментальной площадкой, осуществляющей разработку, мониторинг, исследование, анализ, апробацию, внедрение и реализацию современных моделей образовательных программ и технологий.»; </w:t>
      </w:r>
      <w:r>
        <w:br/>
      </w:r>
      <w:r>
        <w:rPr>
          <w:rFonts w:ascii="Times New Roman"/>
          <w:b w:val="false"/>
          <w:i w:val="false"/>
          <w:color w:val="000000"/>
          <w:sz w:val="28"/>
        </w:rPr>
        <w:t>
      2) часть вторую пункта 1 статьи 10 изложить в следующей редакции:</w:t>
      </w:r>
      <w:r>
        <w:br/>
      </w:r>
      <w:r>
        <w:rPr>
          <w:rFonts w:ascii="Times New Roman"/>
          <w:b w:val="false"/>
          <w:i w:val="false"/>
          <w:color w:val="000000"/>
          <w:sz w:val="28"/>
        </w:rPr>
        <w:t>
      «Образовательные программы, реализуются в Интеллектуальных школах по уровням образования, установленным настоящим Законом.».</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2011 г., № 14, ст. 117):</w:t>
      </w:r>
      <w:r>
        <w:br/>
      </w:r>
      <w:r>
        <w:rPr>
          <w:rFonts w:ascii="Times New Roman"/>
          <w:b w:val="false"/>
          <w:i w:val="false"/>
          <w:color w:val="000000"/>
          <w:sz w:val="28"/>
        </w:rPr>
        <w:t>
      1) в статье 2:</w:t>
      </w:r>
      <w:r>
        <w:br/>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«Положения настоящего пункта не распространяются на налогоплательщиков, указанных в пунктах 1, 2 и 3 настоящей статьи.»;</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xml:space="preserve">
      «Статья 5. Установить, что в период с 1 января 2011 года по 31 декабря 2012 года не признаются доходом от снижения размеров провизий (резервов) суммы снижения провизий (резервов), ранее отнесенные на вычеты в соответствии с пунктом 1 статьи 106 Налогового кодекса,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 </w:t>
      </w:r>
      <w:r>
        <w:br/>
      </w:r>
      <w:r>
        <w:rPr>
          <w:rFonts w:ascii="Times New Roman"/>
          <w:b w:val="false"/>
          <w:i w:val="false"/>
          <w:color w:val="000000"/>
          <w:sz w:val="28"/>
        </w:rPr>
        <w:t xml:space="preserve">
      Порядок определения агрегированного показателя и максимальный размер соотношения устанавливаются Национальным Банком Республики Казахстан по согласованию с уполномоченным органом. </w:t>
      </w:r>
      <w:r>
        <w:br/>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устанавливается Национальным Банком Республики Казахстан по согласованию с уполномоченным органом;</w:t>
      </w:r>
      <w:r>
        <w:br/>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органом.</w:t>
      </w:r>
      <w:r>
        <w:br/>
      </w:r>
      <w:r>
        <w:rPr>
          <w:rFonts w:ascii="Times New Roman"/>
          <w:b w:val="false"/>
          <w:i w:val="false"/>
          <w:color w:val="000000"/>
          <w:sz w:val="28"/>
        </w:rPr>
        <w:t>
      Если иное не установлено статьей 90 Налогового кодекса, для целей настоящей статьи прощением безнадежной задолженности по кредиту (займу) признается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Законом Республики Казахстан «Об ипотеке недвижимого имущества» - на сумму непогашенного после продажи заложенного имущества кредита (займа).»;</w:t>
      </w:r>
      <w:r>
        <w:br/>
      </w:r>
      <w:r>
        <w:rPr>
          <w:rFonts w:ascii="Times New Roman"/>
          <w:b w:val="false"/>
          <w:i w:val="false"/>
          <w:color w:val="000000"/>
          <w:sz w:val="28"/>
        </w:rPr>
        <w:t xml:space="preserve">
      3) в статье 7: </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xml:space="preserve">
      «1. Доходами от снижения размеров провизии (резервов), созданных налогоплательщиком, имеющим право на вычет суммы расходов по созданию провизии (резервов) в соответствии с пунктами 1, 1-3 и 4 статьи 106 настоящего Кодекса, если иное не предусмотрено настоящей статьей, признаются:»; </w:t>
      </w:r>
      <w:r>
        <w:br/>
      </w:r>
      <w:r>
        <w:rPr>
          <w:rFonts w:ascii="Times New Roman"/>
          <w:b w:val="false"/>
          <w:i w:val="false"/>
          <w:color w:val="000000"/>
          <w:sz w:val="28"/>
        </w:rPr>
        <w:t>
      дополнить абзацами седьмым-десятым следующего содержания:</w:t>
      </w:r>
      <w:r>
        <w:br/>
      </w:r>
      <w:r>
        <w:rPr>
          <w:rFonts w:ascii="Times New Roman"/>
          <w:b w:val="false"/>
          <w:i w:val="false"/>
          <w:color w:val="000000"/>
          <w:sz w:val="28"/>
        </w:rPr>
        <w:t>
      «5) суммы превышения, которая исчисляется налогоплательщиком, имеющим право на вычет суммы расходов по созданию провизии (резервов) в соответствии с пунктами 1, 1-3 статьи 106 настоящего Кодекса, в следующем порядке:</w:t>
      </w:r>
      <w:r>
        <w:br/>
      </w:r>
      <w:r>
        <w:rPr>
          <w:rFonts w:ascii="Times New Roman"/>
          <w:b w:val="false"/>
          <w:i w:val="false"/>
          <w:color w:val="000000"/>
          <w:sz w:val="28"/>
        </w:rPr>
        <w:t>
      ранее отнесенные на вычеты провизии (резервов), созданные по состоянию на 31 декабря предыдущего налогового периода в порядке, определенном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минус</w:t>
      </w:r>
      <w:r>
        <w:br/>
      </w:r>
      <w:r>
        <w:rPr>
          <w:rFonts w:ascii="Times New Roman"/>
          <w:b w:val="false"/>
          <w:i w:val="false"/>
          <w:color w:val="000000"/>
          <w:sz w:val="28"/>
        </w:rPr>
        <w:t>
      провизии (резервы), созданные по состоянию на 31 декабря предыдущего налогового периода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2011 года «О специальных экономических зонах в Республике Казахстан» (Ведомости Парламента Республики Казахстан, 2011 г., № 15, ст. 119; 2012 г., № 2, ст.14): </w:t>
      </w:r>
      <w:r>
        <w:br/>
      </w:r>
      <w:r>
        <w:rPr>
          <w:rFonts w:ascii="Times New Roman"/>
          <w:b w:val="false"/>
          <w:i w:val="false"/>
          <w:color w:val="000000"/>
          <w:sz w:val="28"/>
        </w:rPr>
        <w:t>
      пункт 2 статьи 20 дополнить подпунктом 3) следующего содержания:</w:t>
      </w:r>
      <w:r>
        <w:br/>
      </w:r>
      <w:r>
        <w:rPr>
          <w:rFonts w:ascii="Times New Roman"/>
          <w:b w:val="false"/>
          <w:i w:val="false"/>
          <w:color w:val="000000"/>
          <w:sz w:val="28"/>
        </w:rPr>
        <w:t>
      «3) в случае прекращения действия договора об осуществлении деятельности в порядке, установленном пунктом 8 статьи 11 настоящего Закона, известить орган юстиции по фактическому адресу об изменении места нахождения в месячный срок со дня прекращения действия такого договора.».</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внесении изменений и дополнений в некоторые законодательные акты Республики Казахстан по вопросам государственной поддержки индустриально-инновационной деятельности» (Ведомости Парламента Республики Казахстан, 2012 г., № 2, ст.11): </w:t>
      </w:r>
      <w:r>
        <w:br/>
      </w:r>
      <w:r>
        <w:rPr>
          <w:rFonts w:ascii="Times New Roman"/>
          <w:b w:val="false"/>
          <w:i w:val="false"/>
          <w:color w:val="000000"/>
          <w:sz w:val="28"/>
        </w:rPr>
        <w:t>
      абзац второй подпункта 7) пункта 3 статьи 1 изложить в следующей редакции:</w:t>
      </w:r>
      <w:r>
        <w:br/>
      </w:r>
      <w:r>
        <w:rPr>
          <w:rFonts w:ascii="Times New Roman"/>
          <w:b w:val="false"/>
          <w:i w:val="false"/>
          <w:color w:val="000000"/>
          <w:sz w:val="28"/>
        </w:rPr>
        <w:t>
      «в подпунктах 2) и 3) пункта 1 слова «грузовая таможенная декларация» и «полная грузовая таможенная декларация» заменить словами «копия декларации на товары» и «копия полной декларации на товары» соответственно;».</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w:t>
      </w:r>
      <w:r>
        <w:br/>
      </w:r>
      <w:r>
        <w:rPr>
          <w:rFonts w:ascii="Times New Roman"/>
          <w:b w:val="false"/>
          <w:i w:val="false"/>
          <w:color w:val="000000"/>
          <w:sz w:val="28"/>
        </w:rPr>
        <w:t>
      1. Установить, что до 1 июля 2013 года налоговые органы обязаны сформировать окончательный перечень юридических лиц, филиалов, представительств и индивидуальных предпринимателей, подлежащих принудительной ликвидации (снятию с учетной регистрации, прекращению деятельности), в порядке, определенном настоящей статьей.</w:t>
      </w:r>
      <w:r>
        <w:br/>
      </w:r>
      <w:r>
        <w:rPr>
          <w:rFonts w:ascii="Times New Roman"/>
          <w:b w:val="false"/>
          <w:i w:val="false"/>
          <w:color w:val="000000"/>
          <w:sz w:val="28"/>
        </w:rPr>
        <w:t xml:space="preserve">
      2. В перечень, указанный в пункте 1 настоящей статьи, подлежат включению: </w:t>
      </w:r>
      <w:r>
        <w:br/>
      </w:r>
      <w:r>
        <w:rPr>
          <w:rFonts w:ascii="Times New Roman"/>
          <w:b w:val="false"/>
          <w:i w:val="false"/>
          <w:color w:val="000000"/>
          <w:sz w:val="28"/>
        </w:rPr>
        <w:t>
      1) юридические лица-резиденты, структурные подразделения юридических лиц;</w:t>
      </w:r>
      <w:r>
        <w:br/>
      </w:r>
      <w:r>
        <w:rPr>
          <w:rFonts w:ascii="Times New Roman"/>
          <w:b w:val="false"/>
          <w:i w:val="false"/>
          <w:color w:val="000000"/>
          <w:sz w:val="28"/>
        </w:rPr>
        <w:t>
      2) юридические лица-нерезиденты, осуществляющие деятельность через постоянное учреждение без открытия филиалов, представительств;</w:t>
      </w:r>
      <w:r>
        <w:br/>
      </w:r>
      <w:r>
        <w:rPr>
          <w:rFonts w:ascii="Times New Roman"/>
          <w:b w:val="false"/>
          <w:i w:val="false"/>
          <w:color w:val="000000"/>
          <w:sz w:val="28"/>
        </w:rPr>
        <w:t>
      3) юридические лица-резиденты, структурные подразделения юридических лиц – резидентов, информация о которых отсутствует в Национальном реестре идентификационных номеров;</w:t>
      </w:r>
      <w:r>
        <w:br/>
      </w:r>
      <w:r>
        <w:rPr>
          <w:rFonts w:ascii="Times New Roman"/>
          <w:b w:val="false"/>
          <w:i w:val="false"/>
          <w:color w:val="000000"/>
          <w:sz w:val="28"/>
        </w:rPr>
        <w:t>
      4) индивидуальные предприниматели.</w:t>
      </w:r>
      <w:r>
        <w:br/>
      </w:r>
      <w:r>
        <w:rPr>
          <w:rFonts w:ascii="Times New Roman"/>
          <w:b w:val="false"/>
          <w:i w:val="false"/>
          <w:color w:val="000000"/>
          <w:sz w:val="28"/>
        </w:rPr>
        <w:t>
      3. Субъекты, указанные в пункте 2 настоящей статьи (далее – субъекты), должны соответствовать одновременно следующим условиям:</w:t>
      </w:r>
      <w:r>
        <w:br/>
      </w:r>
      <w:r>
        <w:rPr>
          <w:rFonts w:ascii="Times New Roman"/>
          <w:b w:val="false"/>
          <w:i w:val="false"/>
          <w:color w:val="000000"/>
          <w:sz w:val="28"/>
        </w:rPr>
        <w:t>
      1) до 1 января 2012 года, но не менее срока исковой давности, установленного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не представлявшие налоговую отчетность;</w:t>
      </w:r>
      <w:r>
        <w:br/>
      </w:r>
      <w:r>
        <w:rPr>
          <w:rFonts w:ascii="Times New Roman"/>
          <w:b w:val="false"/>
          <w:i w:val="false"/>
          <w:color w:val="000000"/>
          <w:sz w:val="28"/>
        </w:rPr>
        <w:t>
      не совершавшие экспортно-импортные операции;</w:t>
      </w:r>
      <w:r>
        <w:br/>
      </w:r>
      <w:r>
        <w:rPr>
          <w:rFonts w:ascii="Times New Roman"/>
          <w:b w:val="false"/>
          <w:i w:val="false"/>
          <w:color w:val="000000"/>
          <w:sz w:val="28"/>
        </w:rPr>
        <w:t xml:space="preserve">
      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размер минимальной заработной платы,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 </w:t>
      </w:r>
      <w:r>
        <w:br/>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2) по состоянию на 1 января 2012 года:</w:t>
      </w:r>
      <w:r>
        <w:br/>
      </w:r>
      <w:r>
        <w:rPr>
          <w:rFonts w:ascii="Times New Roman"/>
          <w:b w:val="false"/>
          <w:i w:val="false"/>
          <w:color w:val="000000"/>
          <w:sz w:val="28"/>
        </w:rPr>
        <w:t>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не приостановившие представление налоговой отчетности в порядке, установленном налоговым законодательством;</w:t>
      </w:r>
      <w:r>
        <w:br/>
      </w:r>
      <w:r>
        <w:rPr>
          <w:rFonts w:ascii="Times New Roman"/>
          <w:b w:val="false"/>
          <w:i w:val="false"/>
          <w:color w:val="000000"/>
          <w:sz w:val="28"/>
        </w:rPr>
        <w:t>
      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r>
        <w:br/>
      </w:r>
      <w:r>
        <w:rPr>
          <w:rFonts w:ascii="Times New Roman"/>
          <w:b w:val="false"/>
          <w:i w:val="false"/>
          <w:color w:val="000000"/>
          <w:sz w:val="28"/>
        </w:rPr>
        <w:t>
      Условия, определенные настоящим пунктом, не распространяются на субъектов, указанных в подпункте 3) пункта 2 настоящей статьи.</w:t>
      </w:r>
      <w:r>
        <w:br/>
      </w:r>
      <w:r>
        <w:rPr>
          <w:rFonts w:ascii="Times New Roman"/>
          <w:b w:val="false"/>
          <w:i w:val="false"/>
          <w:color w:val="000000"/>
          <w:sz w:val="28"/>
        </w:rPr>
        <w:t>
      4. Органы налоговой службы:</w:t>
      </w:r>
      <w:r>
        <w:br/>
      </w:r>
      <w:r>
        <w:rPr>
          <w:rFonts w:ascii="Times New Roman"/>
          <w:b w:val="false"/>
          <w:i w:val="false"/>
          <w:color w:val="000000"/>
          <w:sz w:val="28"/>
        </w:rPr>
        <w:t>
      1) не позднее 1 февраля 2013 года формируют первоначальный перечень субъектов, соответствующих условиям пункта 3 настоящей статьи;</w:t>
      </w:r>
      <w:r>
        <w:br/>
      </w:r>
      <w:r>
        <w:rPr>
          <w:rFonts w:ascii="Times New Roman"/>
          <w:b w:val="false"/>
          <w:i w:val="false"/>
          <w:color w:val="000000"/>
          <w:sz w:val="28"/>
        </w:rPr>
        <w:t>
      2) не позднее 1 марта 2013 года размещают в средствах массовой информации сформированный перечень субъектов с указанием следующих сведений:</w:t>
      </w:r>
      <w:r>
        <w:br/>
      </w:r>
      <w:r>
        <w:rPr>
          <w:rFonts w:ascii="Times New Roman"/>
          <w:b w:val="false"/>
          <w:i w:val="false"/>
          <w:color w:val="000000"/>
          <w:sz w:val="28"/>
        </w:rPr>
        <w:t>
      регистрационного номера налогоплательщика (РНН);</w:t>
      </w:r>
      <w:r>
        <w:br/>
      </w:r>
      <w:r>
        <w:rPr>
          <w:rFonts w:ascii="Times New Roman"/>
          <w:b w:val="false"/>
          <w:i w:val="false"/>
          <w:color w:val="000000"/>
          <w:sz w:val="28"/>
        </w:rPr>
        <w:t>
      идентификационного номера (при его наличии);</w:t>
      </w:r>
      <w:r>
        <w:br/>
      </w:r>
      <w:r>
        <w:rPr>
          <w:rFonts w:ascii="Times New Roman"/>
          <w:b w:val="false"/>
          <w:i w:val="false"/>
          <w:color w:val="000000"/>
          <w:sz w:val="28"/>
        </w:rPr>
        <w:t>
      фамилии, имени, отчества (при его наличии) либо наименования субъекта;</w:t>
      </w:r>
      <w:r>
        <w:br/>
      </w:r>
      <w:r>
        <w:rPr>
          <w:rFonts w:ascii="Times New Roman"/>
          <w:b w:val="false"/>
          <w:i w:val="false"/>
          <w:color w:val="000000"/>
          <w:sz w:val="28"/>
        </w:rPr>
        <w:t>
      РНН, идентификационного номера (при его наличии), фамилии, имени, отчества (при его наличии) руководителя юридического лица, структурного подразделения юридического лица (при наличии таких сведений);</w:t>
      </w:r>
      <w:r>
        <w:br/>
      </w:r>
      <w:r>
        <w:rPr>
          <w:rFonts w:ascii="Times New Roman"/>
          <w:b w:val="false"/>
          <w:i w:val="false"/>
          <w:color w:val="000000"/>
          <w:sz w:val="28"/>
        </w:rPr>
        <w:t>
      наименования налогового органа по месту нахождения (пребывания) субъекта;</w:t>
      </w:r>
      <w:r>
        <w:br/>
      </w:r>
      <w:r>
        <w:rPr>
          <w:rFonts w:ascii="Times New Roman"/>
          <w:b w:val="false"/>
          <w:i w:val="false"/>
          <w:color w:val="000000"/>
          <w:sz w:val="28"/>
        </w:rPr>
        <w:t>
      адрес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(снятии с учетной регистрации, прекращении деятельности) субъекта;</w:t>
      </w:r>
      <w:r>
        <w:br/>
      </w:r>
      <w:r>
        <w:rPr>
          <w:rFonts w:ascii="Times New Roman"/>
          <w:b w:val="false"/>
          <w:i w:val="false"/>
          <w:color w:val="000000"/>
          <w:sz w:val="28"/>
        </w:rPr>
        <w:t>
      3) не позднее 1 апреля 2013 года после опубликования в средствах массовой информации перечня сформированных субъектов для получения сведений направляют запросы в:</w:t>
      </w:r>
      <w:r>
        <w:br/>
      </w:r>
      <w:r>
        <w:rPr>
          <w:rFonts w:ascii="Times New Roman"/>
          <w:b w:val="false"/>
          <w:i w:val="false"/>
          <w:color w:val="000000"/>
          <w:sz w:val="28"/>
        </w:rPr>
        <w:t>
      банки и организации, осуществляющие отдельные виды банковских операций - о платежах и (или) переводах денег, определенных подпунктом 1) пункта 3 настоящей статьи;</w:t>
      </w:r>
      <w:r>
        <w:br/>
      </w: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r>
        <w:br/>
      </w:r>
      <w:r>
        <w:rPr>
          <w:rFonts w:ascii="Times New Roman"/>
          <w:b w:val="false"/>
          <w:i w:val="false"/>
          <w:color w:val="000000"/>
          <w:sz w:val="28"/>
        </w:rPr>
        <w:t>
      органы юстиции - о наличии/отсутствии в Национальном реестре идентификационных номеров.</w:t>
      </w:r>
      <w:r>
        <w:br/>
      </w:r>
      <w:r>
        <w:rPr>
          <w:rFonts w:ascii="Times New Roman"/>
          <w:b w:val="false"/>
          <w:i w:val="false"/>
          <w:color w:val="000000"/>
          <w:sz w:val="28"/>
        </w:rPr>
        <w:t xml:space="preserve">
      5. Сведения, указанные в пункте 4 настоящей статьи, подлежат представлению в органы налоговой службы не позднее 1 мая 2013 года. </w:t>
      </w:r>
      <w:r>
        <w:br/>
      </w:r>
      <w:r>
        <w:rPr>
          <w:rFonts w:ascii="Times New Roman"/>
          <w:b w:val="false"/>
          <w:i w:val="false"/>
          <w:color w:val="000000"/>
          <w:sz w:val="28"/>
        </w:rPr>
        <w:t>
      6. Заявления (претензии) кредиторов или иных лиц, принимаются органами налоговой службы с приложением документов, подтверждающих правомерность предъявляемых претензий, до 1 мая 2013 года.</w:t>
      </w:r>
      <w:r>
        <w:br/>
      </w:r>
      <w:r>
        <w:rPr>
          <w:rFonts w:ascii="Times New Roman"/>
          <w:b w:val="false"/>
          <w:i w:val="false"/>
          <w:color w:val="000000"/>
          <w:sz w:val="28"/>
        </w:rPr>
        <w:t>
      7. Органы налоговой службы после получения сведений, указанных в подпункте 3) пункта 4 настоящей статьи, не позднее 1 июля 2013 года формируют окончательный перечень субъектов, подлежащих принудительной ликвидации (снятию с учетной регистрации, прекращению деятельности).</w:t>
      </w:r>
      <w:r>
        <w:br/>
      </w:r>
      <w:r>
        <w:rPr>
          <w:rFonts w:ascii="Times New Roman"/>
          <w:b w:val="false"/>
          <w:i w:val="false"/>
          <w:color w:val="000000"/>
          <w:sz w:val="28"/>
        </w:rPr>
        <w:t>
      8. Органы налоговой службы в отношении субъектов, указанных в пункте 7 настоящей статьи, не позднее 1 сентября 2013 года направляют исковые заявления в суд для принудительного прекращения предпринимательской деятельности.</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в течение 2013 года плательщики налога на добавленную стоимость, применявшие в любом из налоговых периодов с 1 января 2009 года до 1 января 2013 года порядок уплаты налога на добавленную стоимость, предусмотренный статьей 267 Кодекса Республики Казахстан «О налогах и других обязательных платежах в бюджет» (Налоговый кодекс), вправе принять решение о неприменении такого порядка, которое распространяется на все налоговые периоды, приходящиеся на период с 1 января 2009 года до 1 января 2013 года.</w:t>
      </w:r>
      <w:r>
        <w:br/>
      </w:r>
      <w:r>
        <w:rPr>
          <w:rFonts w:ascii="Times New Roman"/>
          <w:b w:val="false"/>
          <w:i w:val="false"/>
          <w:color w:val="000000"/>
          <w:sz w:val="28"/>
        </w:rPr>
        <w:t xml:space="preserve">
      О принятом решении о неприменении положений статьи 267 Налогового кодекса плательщик налога на добавленную стоимость представляет в налоговый орган по месту нахождения заявление, составленное в произвольной форме и заверенное подписью руководителя,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 </w:t>
      </w:r>
      <w:r>
        <w:br/>
      </w:r>
      <w:r>
        <w:rPr>
          <w:rFonts w:ascii="Times New Roman"/>
          <w:b w:val="false"/>
          <w:i w:val="false"/>
          <w:color w:val="000000"/>
          <w:sz w:val="28"/>
        </w:rPr>
        <w:t>
      На плательщика налога на добавленную стоимость, принявшего решение о неприменении положений статьи 267 Налогового кодекса, подпункт 2) пункта 5 статьи 273 Налогового кодекса не распространяется.</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w:t>
      </w:r>
      <w:r>
        <w:br/>
      </w:r>
      <w:r>
        <w:rPr>
          <w:rFonts w:ascii="Times New Roman"/>
          <w:b w:val="false"/>
          <w:i w:val="false"/>
          <w:color w:val="000000"/>
          <w:sz w:val="28"/>
        </w:rPr>
        <w:t>
      1. Настоящий Закон вводится в действие с 1 января 2013 года, за исключением:</w:t>
      </w:r>
      <w:r>
        <w:br/>
      </w:r>
      <w:r>
        <w:rPr>
          <w:rFonts w:ascii="Times New Roman"/>
          <w:b w:val="false"/>
          <w:i w:val="false"/>
          <w:color w:val="000000"/>
          <w:sz w:val="28"/>
        </w:rPr>
        <w:t>
      1) абзацев четвертого – пятого подпункта 10), подпункта 40), абзацев второго – двенадцатого 48), подпунктов 49), 50), 52), абзацев двадцать первого – двадцать четвертого, тридцать второго – тридцать третьего подпункта 72), абзацев седьмого – восьмого подпункта 127), подпунктов 130), 143), 151), абзацев четвертого – восьмого подпункта 154), подпунктов 158), 199), 201), 217), 229) абзацев второго – четвертого подпункта 255), абзацев двенадцатого – тринадцатого подпункта 260) пункта 3, абзацев четвертого – пятого подпункта 1) пункта 17 статьи 1, которые вводятся в действие с 1 января 2009 года;</w:t>
      </w:r>
      <w:r>
        <w:br/>
      </w:r>
      <w:r>
        <w:rPr>
          <w:rFonts w:ascii="Times New Roman"/>
          <w:b w:val="false"/>
          <w:i w:val="false"/>
          <w:color w:val="000000"/>
          <w:sz w:val="28"/>
        </w:rPr>
        <w:t>
      2) подпунктов 208), 213) пункта 3 статьи 1, который вводится в действие с 1 января 2010 года;</w:t>
      </w:r>
      <w:r>
        <w:br/>
      </w:r>
      <w:r>
        <w:rPr>
          <w:rFonts w:ascii="Times New Roman"/>
          <w:b w:val="false"/>
          <w:i w:val="false"/>
          <w:color w:val="000000"/>
          <w:sz w:val="28"/>
        </w:rPr>
        <w:t>
      3) абзацев второго – девятого подпункта 107), абзацев двадцать пятого – двадцать шестого подпункта 108), подпунктов 109) и 111), абзацев восемнадцатого – девятнадцатого подпункта 256) пункта 3 статьи 1, которые вводятся в действие с 1 июля 2010 года;</w:t>
      </w:r>
      <w:r>
        <w:br/>
      </w:r>
      <w:r>
        <w:rPr>
          <w:rFonts w:ascii="Times New Roman"/>
          <w:b w:val="false"/>
          <w:i w:val="false"/>
          <w:color w:val="000000"/>
          <w:sz w:val="28"/>
        </w:rPr>
        <w:t>
      4) абзацев третьего – четвертого подпункта 3) пункта 3, подпункта 2) пункта 13 статьи 1,которые вводятся в действие с 6 июля 2010 года;</w:t>
      </w:r>
      <w:r>
        <w:br/>
      </w:r>
      <w:r>
        <w:rPr>
          <w:rFonts w:ascii="Times New Roman"/>
          <w:b w:val="false"/>
          <w:i w:val="false"/>
          <w:color w:val="000000"/>
          <w:sz w:val="28"/>
        </w:rPr>
        <w:t>
      5) абзаца шестого подпункта 248), подпункта 250) пункта 3 статьи 1, которые вводятся в действие с 21 октября 2010 года;</w:t>
      </w:r>
      <w:r>
        <w:br/>
      </w:r>
      <w:r>
        <w:rPr>
          <w:rFonts w:ascii="Times New Roman"/>
          <w:b w:val="false"/>
          <w:i w:val="false"/>
          <w:color w:val="000000"/>
          <w:sz w:val="28"/>
        </w:rPr>
        <w:t>
      6) подпункта 2) пункта 17, пункта 19 статьи 1, который вводится в действие с 1 января 2011 года;</w:t>
      </w:r>
      <w:r>
        <w:br/>
      </w:r>
      <w:r>
        <w:rPr>
          <w:rFonts w:ascii="Times New Roman"/>
          <w:b w:val="false"/>
          <w:i w:val="false"/>
          <w:color w:val="000000"/>
          <w:sz w:val="28"/>
        </w:rPr>
        <w:t>
      7) подпунктов 5) и 56), абзацев второго – восьмого подпункта 64), абзацев двадцать седьмого – тридцать первого подпункта 72), абзацев двадцать первого – двадцать второго подпункта 85), абзацев шестнадцатого– двадцатого подпункта 91), подпунктов 112), 113), 118), абзаца 15 подпункта 141), 165), 210), абзацев пятого – восьмого подпункта 211), подпунктов 244), 253), абзацев третьего – четвертого подпункта 254), 257) пункта 3, подпунктов 5), 6), 7), абзацев второго – третьего подпункта 8) пункта 12, абзацев второго – третьего подпункта 1) пункта 17 статьи 1, которые вводятся в действие с 1 января 2012 года;</w:t>
      </w:r>
      <w:r>
        <w:br/>
      </w:r>
      <w:r>
        <w:rPr>
          <w:rFonts w:ascii="Times New Roman"/>
          <w:b w:val="false"/>
          <w:i w:val="false"/>
          <w:color w:val="000000"/>
          <w:sz w:val="28"/>
        </w:rPr>
        <w:t>
      8) абзацев четвертого – пятого подпункта 8) пункта 12 статьи 1, которые вводятся в действие с 24 июля 2012 года;</w:t>
      </w:r>
      <w:r>
        <w:br/>
      </w:r>
      <w:r>
        <w:rPr>
          <w:rFonts w:ascii="Times New Roman"/>
          <w:b w:val="false"/>
          <w:i w:val="false"/>
          <w:color w:val="000000"/>
          <w:sz w:val="28"/>
        </w:rPr>
        <w:t>
      9) абзацев шестого-седьмого подпункта 2), подпунктов 11), 12), 13), 14), 15), 16), абзацев второго – третьего подпункта 37), абзацев седьмого – двенадцатого подпункта 72), подпунктов 160), 161), 166), 167), 179), абзацев второго – пятого подпункта 248), подпункта 261) пункта 3, статьи 1, которые вводятся в действие с 1 января 2014 года;</w:t>
      </w:r>
      <w:r>
        <w:br/>
      </w:r>
      <w:r>
        <w:rPr>
          <w:rFonts w:ascii="Times New Roman"/>
          <w:b w:val="false"/>
          <w:i w:val="false"/>
          <w:color w:val="000000"/>
          <w:sz w:val="28"/>
        </w:rPr>
        <w:t>
      10) абзацев седьмого – восьмого подпункта 3), подпунктов 20), 106), абзацев второго – шестнадцатого, двадцать первого, тридцать четвертого – тридцать седьмого, сорок второго, пятьдесят второго – пятьдесят четвертого, пятьдесят девятого – шестьдесят первого подпункта 123), абзацев одиннадцатого – двадцать четвертого подпункта 124), подпунктов 125), 128), 261) пункта 3 статьи 1, которые вводятся в действие с 1 июля 2014 года.</w:t>
      </w:r>
      <w:r>
        <w:br/>
      </w:r>
      <w:r>
        <w:rPr>
          <w:rFonts w:ascii="Times New Roman"/>
          <w:b w:val="false"/>
          <w:i w:val="false"/>
          <w:color w:val="000000"/>
          <w:sz w:val="28"/>
        </w:rPr>
        <w:t>
      2. Подпункт 151) пункта 3 статьи 1 настоящего Закона действует до 31 декабря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