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04545" w14:textId="f2045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"Об утверждении Типового положения государственного органа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сентября 2012 года № 1204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«Об утверждении Типового положения государственного органа Республики Казахстан».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утверждении Типового положения государственного органа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27 ноября 2000 года «Об административных процедурах» 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Типовое положение государственного органа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Государственным органам Республики Казахстан до конца 2012 года привести свои положения в соответствие с прилагаемым Типовым положением государственного органа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вводится в действие по истечении десяти календарных дней после первого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 » 2012 года №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Типовое положение государственного органа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(Наименование государственного органа)* является ________________ органом Республики Казахстан (далее – государственный орган), осуществляющим руководство в сфере (ах) 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Государственный орган имеет ведомства: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___________________________________;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___________________________________;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___________________________________.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Государственный орган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Государственный орган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казначейства**.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Государственный орган вступает в гражданско-правовые отношения от собственного имени.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Государственный орган имеет право выступать стороной гражданско-правовых отношений от имени государства, если оно уполномочено на это в соответствии с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Государственный орган по вопросам своей компетенции в установленном законодательством порядке принимает решения, оформляемые приказами руководителя государственного органа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Лимит штатной численности государственного органа утверждается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Местонахождение юридического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Полное наименование государственного органа – государственное учреждение «Государственный орган».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Настоящее Положение является учредительным документом государственного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Финансирование деятельности государственного органа осуществляется из республиканского и местных бюджетов, бюджета (сметы расходов) Национального Банка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Государственному органу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органу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14.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Функции (с указанием ссылок на нормативные правовые акты, которыми они установлены):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Права и обязанности (с указанием ссылок на нормативные правовые акты, которыми они установлены):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17. Руководство государственным органом осуществляется первым руководителем, который несет персональную ответственность за выполнение возложенных на государственный орган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государственного органа назначается на должность и освобождается от должности 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государственного органа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Полномочия первого руководителя государственного органа (с указанием ссылок на нормативные правовые акты, которыми они установлены):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Первый руководитель определяет полномочия своих заместителей.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Аппарат государственного органа возглавляется руководителем аппарата, назначаемым на должность и освобождаемым от должности руководителем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Аппарат государственного органа, в котором введена должность ответственного секретаря***, возглавляется ответственным секретарем (должностным лицом, осуществляющим полномочия ответственного секретаря), назначаемым на должность и освобождаемым от должности Президентом Республики Казахстан по согласованию с Премьер-Министром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Ответственный секретарь*** (должностное лицо, осуществляющее полномочия ответственного секретаря) осуществляет полномочия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27 июля 2007 года № 372 «О статусе и полномочиях ответственного секретаря центрального исполнительного органа Республики Казахстан».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Государственный орган имеет на праве оперативного управления обособленное имущество.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государственного органа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Имущество, закрепленное за государственным органом, относится к республиканской/коммунальной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Государственный орган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27. Реорганизация и упразднение государственного органа осуществляются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
органа и его ведомств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Наименование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Наименование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Наименование организации.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территориальных органов, находящихся в ведении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органа и его ведомств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Наименование территориального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Наименование территориального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Наименование территориального органа.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учреждений, находящихся в ведении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органа и его ведомств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Наименование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Наименование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Наименование государственного учреждения.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Примечания:* Центральный или местный исполнительный орган, подчиненный и подотчетный Президенту Республики Казахстан орган, а также уполномоченный орган по организационному и материально-техническому обеспечению деятельности судов при Верховном Суде Республики Казахстан, осуществляющий информационно-аналитическое, организационно-правовое и иное обеспечение деятельности Уполномоченного по правам человека, не подчиненный и не подотчетный Президенту Республики Казахстан, не входящий в систему исполнительных органов коллегиальный государственный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В установленном законодательстве порядке иные государственные органы могут иметь действительное и условное наименование, свою символику, знаки отличия, флаг, эмблему, в соответствии с законодательством Республики Казахстан счета в банках, в том числе валютные.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*** п. 22,23 заполняются теми органами, где имеется должность руководителя аппарата или ответственного секретаря государственного органа.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