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8df" w14:textId="2f4a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2012 года № 821 "Об утверждении Программы "Доступное жилье - 2020"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2012 года № 1189. Утратило силу постановлением Правительства Республики Казахстан от 28 июня 2014 года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28.06.2014 </w:t>
      </w:r>
      <w:r>
        <w:rPr>
          <w:rFonts w:ascii="Times New Roman"/>
          <w:b w:val="false"/>
          <w:i w:val="false"/>
          <w:color w:val="ff0000"/>
          <w:sz w:val="28"/>
        </w:rPr>
        <w:t>№ 728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№ 821 «Об утверждении Программы «Доступное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жилье – 2020»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«Доступное жилье – 2020 годы»,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«Цель, задачи, 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индикаторы и 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пятой: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слова «Жилье фонда АО «КИК» - аренда с выкупом» заменить словами «Жилье АО «ИО «КИК» - аренда с выкупом»;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«Ответственный гос. орган» аббревиатуру «АО «КИК» заменить аббревиатурой «АО «ИО «КИК»;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5</w:t>
      </w:r>
      <w:r>
        <w:rPr>
          <w:rFonts w:ascii="Times New Roman"/>
          <w:b w:val="false"/>
          <w:i w:val="false"/>
          <w:color w:val="000000"/>
          <w:sz w:val="28"/>
        </w:rPr>
        <w:t xml:space="preserve"> «Этапы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 целью повышения участия населения в Программе местным исполнительным органам необходимо обеспечить широкое освещение основных направлений в средствах массовой информации и интернете, а также проведение разъяснительной работы среди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обеспечить прозрачность процедур распределения жилья в рамках Программы по всем направлениям путем размещения на интернет-ресурсах местных исполнительных органов информации о всех этапах рассмотрения заявлений граждан с момента их подачи до принятия решения о распределении квартир.»;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для очередников МИО»: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проекта Закона Республики Казахстан «О внесении изменений и дополнений в некоторые законодательные акты Республики Казахстан по вопросам жилищных отношений» будет рассмотрен вопрос о предоставлении жилищ из государственного жилищного фонда гражданам, относящимся к социально уязвимым слоям населения, только на условиях найма (без права приватизации).»;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для молодых семей» подраздела «Жилье по линии ЖССБК»: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3 класса комфортности в пределах 142,5 тыс. тенге (без стоимости инженерных сетей) в городах Астана и Алматы, 112,5 тыс. тенге (без стоимости инженерных сетей) – в городах Атырау, Усть-Каменогорск и Актау, 90 тыс. тенге (без стоимости инженерных сетей) – в остальных регионах;»;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«Жилье АО «ИО «КИК»: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пятой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справка органа социальной защиты, подтверждающая принадлежность заявителя (семьи) к социально защищаемым гражданам, либо справка с места работы, в т.ч. службы государственного служащего, работника бюджетной организации, военнослужащего, сотрудника правоохранительных органов и др.;»;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«Данные дочерние/зависимые организации будут созданы в форме акционерных обществ и/или товариществ с ограниченной ответственностью для обеспечения прозрачности их деятельности и с дальнейшим возможным выделением из структуры АО «ИО «КИК», в том числе в рамках государственно-частного партнерства.»;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 строительстве арендного жилья с правом выкупа АО «ИО «КИК» и (или) его дочерние/зависимые организации:»;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 целью реализации задач, поставленных в рамках Программы,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«ИО «КИК» и (или) его дочерние/зависимые организации могут приобретать (выкупать) у третьих лиц незавершенные объекты жилищного строительства, построенные и не введенные в эксплуатацию объекты жилищного строительства, построенное и введенное в эксплуатацию (готовое) жилье (далее – приобретаемые объекты), соответствующие требованиям настоящей Программы, для дальнейшей передачи в аренду с выкупом. Приобретаемые объекты должны соответствовать 3 и/или 4 классу комфортности.»;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возможность привлечения соарендаторов при недостаточности доходов.»;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6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«Необходимые ресурсы»: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«Ожидаемый результат от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аббревиатуру «АО «КИК» заменить аббревиатурой «АО «ИО «КИК»;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«План мероприятий по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«Увеличение уставного капитала АО «ИО «КИК» для обеспечения строительства арендного жилья и приобретения (выкупа) у третьих лиц незавершенных объектов жилищного строительства, построенных и не введенных в эксплуатацию объектов жилищного строительства, построенных и введенных в эксплуатацию (готового)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7 строки, порядковый номер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 государственных гарантий на сумму 56,504 млрд. тенге, в том числе в 2015 г. – 27,563 млрд. тенге, в 2016 г. – 28,941 млрд.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