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bb4" w14:textId="e3c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Исмаилове М.А., Акимжанове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2012 года № 1171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Исмаилова Мади Амангельдовича заместителем председателя Агентства Республики Казахстан по делам строительства и жилищно-коммунального хозяйства, освободив от этой должности Акимжанова Джандоса Абулхановича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