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b457" w14:textId="7c2b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Комитетом таможенного контроля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2012 года № 1169. Утратило силу постановлением Правительства Республики Казахстан от 4 апреля 2014 года № 319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04.04.2014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«Присвоение статуса уполномоченного экономического оператора»;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«Включение в реестр таможенных представителей»;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«Включение в реестр таможенных перевозчиков»;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«Таможенная очистка и выпуск товаров»;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«Осуществление безбумажного таможенного декларирования товаров, перемещаемых через таможенную границу Таможенного союза (таможенная процедура – экспорт)».</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сентября 2012 года № 1169</w:t>
      </w:r>
    </w:p>
    <w:bookmarkEnd w:id="1"/>
    <w:bookmarkStart w:name="z19"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«Включение объектов авторских прав и смежных прав,</w:t>
      </w:r>
      <w:r>
        <w:br/>
      </w:r>
      <w:r>
        <w:rPr>
          <w:rFonts w:ascii="Times New Roman"/>
          <w:b/>
          <w:i w:val="false"/>
          <w:color w:val="000000"/>
        </w:rPr>
        <w:t>
товарных знаков, знаков обслуживания и наименований мест</w:t>
      </w:r>
      <w:r>
        <w:br/>
      </w:r>
      <w:r>
        <w:rPr>
          <w:rFonts w:ascii="Times New Roman"/>
          <w:b/>
          <w:i w:val="false"/>
          <w:color w:val="000000"/>
        </w:rPr>
        <w:t>
происхождения товаров в таможенный реестр объектов</w:t>
      </w:r>
      <w:r>
        <w:br/>
      </w:r>
      <w:r>
        <w:rPr>
          <w:rFonts w:ascii="Times New Roman"/>
          <w:b/>
          <w:i w:val="false"/>
          <w:color w:val="000000"/>
        </w:rPr>
        <w:t>
интеллектуальной собственности»</w:t>
      </w:r>
    </w:p>
    <w:bookmarkEnd w:id="2"/>
    <w:bookmarkStart w:name="z24" w:id="3"/>
    <w:p>
      <w:pPr>
        <w:spacing w:after="0"/>
        <w:ind w:left="0"/>
        <w:jc w:val="left"/>
      </w:pPr>
      <w:r>
        <w:rPr>
          <w:rFonts w:ascii="Times New Roman"/>
          <w:b/>
          <w:i w:val="false"/>
          <w:color w:val="000000"/>
        </w:rPr>
        <w:t xml:space="preserve"> 
1. Общие положения</w:t>
      </w:r>
    </w:p>
    <w:bookmarkEnd w:id="3"/>
    <w:bookmarkStart w:name="z25" w:id="4"/>
    <w:p>
      <w:pPr>
        <w:spacing w:after="0"/>
        <w:ind w:left="0"/>
        <w:jc w:val="both"/>
      </w:pPr>
      <w:r>
        <w:rPr>
          <w:rFonts w:ascii="Times New Roman"/>
          <w:b w:val="false"/>
          <w:i w:val="false"/>
          <w:color w:val="000000"/>
          <w:sz w:val="28"/>
        </w:rPr>
        <w:t>
      1. Государственная услуга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таможенного контроля Министерства финансов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Комитета: 010000, город Астана, улица Бейбитшилик, 10.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439 Кодекса Республики Казахстан от 30 июня 2010 года «О таможенном деле в Республике Казахстан».</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для ее получения размещается на интернет-ресурсе Комитета: e.customs.kz и по телефону: 8 (7172) 79-45-50.</w:t>
      </w:r>
      <w:r>
        <w:br/>
      </w:r>
      <w:r>
        <w:rPr>
          <w:rFonts w:ascii="Times New Roman"/>
          <w:b w:val="false"/>
          <w:i w:val="false"/>
          <w:color w:val="000000"/>
          <w:sz w:val="28"/>
        </w:rPr>
        <w:t>
</w:t>
      </w:r>
      <w:r>
        <w:rPr>
          <w:rFonts w:ascii="Times New Roman"/>
          <w:b w:val="false"/>
          <w:i w:val="false"/>
          <w:color w:val="000000"/>
          <w:sz w:val="28"/>
        </w:rPr>
        <w:t>
      5. Результатом государственной услуги является уведомление о включении объектов авторских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срок, не превышающий тридцати календарных дней со дня поступления заявления 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При наличии достаточных оснований Комитет вправе продлить срок рассмотрения заявления, но не более, чем до трех месяцев.</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ежедневно с 9.00 до 18.30 часов, с обеденным перерывом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по адресу: 010000, город Астана, улица Бейбитшилик, 10.</w:t>
      </w:r>
    </w:p>
    <w:bookmarkEnd w:id="4"/>
    <w:bookmarkStart w:name="z41"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42" w:id="6"/>
    <w:p>
      <w:pPr>
        <w:spacing w:after="0"/>
        <w:ind w:left="0"/>
        <w:jc w:val="both"/>
      </w:pPr>
      <w:r>
        <w:rPr>
          <w:rFonts w:ascii="Times New Roman"/>
          <w:b w:val="false"/>
          <w:i w:val="false"/>
          <w:color w:val="000000"/>
          <w:sz w:val="28"/>
        </w:rPr>
        <w:t>
      11. Для получения государственной услуги необходимо представить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письменное заявление получателя государственной услуги о защите прав на объекты интеллектуальной собственности, которое заполняется в произвольной форме и должно содержать:</w:t>
      </w:r>
      <w:r>
        <w:br/>
      </w:r>
      <w:r>
        <w:rPr>
          <w:rFonts w:ascii="Times New Roman"/>
          <w:b w:val="false"/>
          <w:i w:val="false"/>
          <w:color w:val="000000"/>
          <w:sz w:val="28"/>
        </w:rPr>
        <w:t>
</w:t>
      </w:r>
      <w:r>
        <w:rPr>
          <w:rFonts w:ascii="Times New Roman"/>
          <w:b w:val="false"/>
          <w:i w:val="false"/>
          <w:color w:val="000000"/>
          <w:sz w:val="28"/>
        </w:rPr>
        <w:t>
      ходатайство заявителя о защите прав на объекты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сведения о получателе государственной услуги;</w:t>
      </w:r>
      <w:r>
        <w:br/>
      </w:r>
      <w:r>
        <w:rPr>
          <w:rFonts w:ascii="Times New Roman"/>
          <w:b w:val="false"/>
          <w:i w:val="false"/>
          <w:color w:val="000000"/>
          <w:sz w:val="28"/>
        </w:rPr>
        <w:t>
</w:t>
      </w:r>
      <w:r>
        <w:rPr>
          <w:rFonts w:ascii="Times New Roman"/>
          <w:b w:val="false"/>
          <w:i w:val="false"/>
          <w:color w:val="000000"/>
          <w:sz w:val="28"/>
        </w:rPr>
        <w:t>
      информацию, в том числе в электронной форме, о соответствующих объектах интеллектуальной собственности, сроке, в течение которого правообладателю потребуется содействие таможенных органов в защите его прав, а также описание товаров, содержащих объекты интеллектуальной собственности, с указанием кодов товаров на уровне первых шести знаков в соответствии с </w:t>
      </w:r>
      <w:r>
        <w:rPr>
          <w:rFonts w:ascii="Times New Roman"/>
          <w:b w:val="false"/>
          <w:i w:val="false"/>
          <w:color w:val="000000"/>
          <w:sz w:val="28"/>
        </w:rPr>
        <w:t>единой Товарной номенклатурой</w:t>
      </w:r>
      <w:r>
        <w:rPr>
          <w:rFonts w:ascii="Times New Roman"/>
          <w:b w:val="false"/>
          <w:i w:val="false"/>
          <w:color w:val="000000"/>
          <w:sz w:val="28"/>
        </w:rPr>
        <w:t xml:space="preserve"> внешнеэкономической деятельности Таможенного союза, подробные сведения правообладателя о товарах, позволяющие таможенным органам выявить товары с нарушением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обязательство получателя государственной услуги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интеллектуальной собственности, в случаях, если будет установлено, что товары не являются товарами с нарушением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оригиналы либо нотариально засвидетельствованные копии, подтверждающие наличие и принадлежность права интеллектуальной собственности (свидетельство и/или лицензионный договор);</w:t>
      </w:r>
      <w:r>
        <w:br/>
      </w:r>
      <w:r>
        <w:rPr>
          <w:rFonts w:ascii="Times New Roman"/>
          <w:b w:val="false"/>
          <w:i w:val="false"/>
          <w:color w:val="000000"/>
          <w:sz w:val="28"/>
        </w:rPr>
        <w:t>
</w:t>
      </w:r>
      <w:r>
        <w:rPr>
          <w:rFonts w:ascii="Times New Roman"/>
          <w:b w:val="false"/>
          <w:i w:val="false"/>
          <w:color w:val="000000"/>
          <w:sz w:val="28"/>
        </w:rPr>
        <w:t>
      3) доверенность, выданную правообладателем лицу, представляющему его интересы;</w:t>
      </w:r>
      <w:r>
        <w:br/>
      </w:r>
      <w:r>
        <w:rPr>
          <w:rFonts w:ascii="Times New Roman"/>
          <w:b w:val="false"/>
          <w:i w:val="false"/>
          <w:color w:val="000000"/>
          <w:sz w:val="28"/>
        </w:rPr>
        <w:t>
</w:t>
      </w:r>
      <w:r>
        <w:rPr>
          <w:rFonts w:ascii="Times New Roman"/>
          <w:b w:val="false"/>
          <w:i w:val="false"/>
          <w:color w:val="000000"/>
          <w:sz w:val="28"/>
        </w:rPr>
        <w:t>
      4) договор страхования гражданско-правовой ответственности получателя государственной услуги за причинение вреда другим лицам. При этом, страховая сумма не может быть менее 1000-кратного размера месячного расчетного показателя, установленного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w:t>
      </w:r>
      <w:r>
        <w:br/>
      </w:r>
      <w:r>
        <w:rPr>
          <w:rFonts w:ascii="Times New Roman"/>
          <w:b w:val="false"/>
          <w:i w:val="false"/>
          <w:color w:val="000000"/>
          <w:sz w:val="28"/>
        </w:rPr>
        <w:t>
</w:t>
      </w:r>
      <w:r>
        <w:rPr>
          <w:rFonts w:ascii="Times New Roman"/>
          <w:b w:val="false"/>
          <w:i w:val="false"/>
          <w:color w:val="000000"/>
          <w:sz w:val="28"/>
        </w:rPr>
        <w:t>
      5) описание отличительных признаков товаров с нарушением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6) образцы товаров, содержащих объекты интеллектуальной собственности, и товаров с нарушением прав интеллектуальной собственности, в том числе их изображения в электронном виде (по возможности).</w:t>
      </w:r>
      <w:r>
        <w:br/>
      </w:r>
      <w:r>
        <w:rPr>
          <w:rFonts w:ascii="Times New Roman"/>
          <w:b w:val="false"/>
          <w:i w:val="false"/>
          <w:color w:val="000000"/>
          <w:sz w:val="28"/>
        </w:rPr>
        <w:t>
</w:t>
      </w:r>
      <w:r>
        <w:rPr>
          <w:rFonts w:ascii="Times New Roman"/>
          <w:b w:val="false"/>
          <w:i w:val="false"/>
          <w:color w:val="000000"/>
          <w:sz w:val="28"/>
        </w:rPr>
        <w:t>
      12. Специальных бланков заявлений, необходимых для получения государственной услуги, не предусмотрено. Заявление подается в письменном виде в произвольной форме.</w:t>
      </w:r>
      <w:r>
        <w:br/>
      </w:r>
      <w:r>
        <w:rPr>
          <w:rFonts w:ascii="Times New Roman"/>
          <w:b w:val="false"/>
          <w:i w:val="false"/>
          <w:color w:val="000000"/>
          <w:sz w:val="28"/>
        </w:rPr>
        <w:t>
</w:t>
      </w:r>
      <w:r>
        <w:rPr>
          <w:rFonts w:ascii="Times New Roman"/>
          <w:b w:val="false"/>
          <w:i w:val="false"/>
          <w:color w:val="000000"/>
          <w:sz w:val="28"/>
        </w:rPr>
        <w:t>
      13. Полный перечень необходимых документов сдается в канцелярию Комитета в соответствии с порядком приема входящей корреспонденции по адресу: 010000, город Астана, улица Бейбитшилик, 10, кабинет № 201.</w:t>
      </w:r>
      <w:r>
        <w:br/>
      </w:r>
      <w:r>
        <w:rPr>
          <w:rFonts w:ascii="Times New Roman"/>
          <w:b w:val="false"/>
          <w:i w:val="false"/>
          <w:color w:val="000000"/>
          <w:sz w:val="28"/>
        </w:rPr>
        <w:t>
</w:t>
      </w:r>
      <w:r>
        <w:rPr>
          <w:rFonts w:ascii="Times New Roman"/>
          <w:b w:val="false"/>
          <w:i w:val="false"/>
          <w:color w:val="000000"/>
          <w:sz w:val="28"/>
        </w:rPr>
        <w:t>
      14. В случае нарочной сдачи документов в канцелярию Комитета, должностным лицом на копии заявления ставится штамп регистрации (входящий номер, дата) канцелярии Комитета.</w:t>
      </w:r>
      <w:r>
        <w:br/>
      </w:r>
      <w:r>
        <w:rPr>
          <w:rFonts w:ascii="Times New Roman"/>
          <w:b w:val="false"/>
          <w:i w:val="false"/>
          <w:color w:val="000000"/>
          <w:sz w:val="28"/>
        </w:rPr>
        <w:t>
</w:t>
      </w:r>
      <w:r>
        <w:rPr>
          <w:rFonts w:ascii="Times New Roman"/>
          <w:b w:val="false"/>
          <w:i w:val="false"/>
          <w:color w:val="000000"/>
          <w:sz w:val="28"/>
        </w:rPr>
        <w:t>
      В случае сдачи документов по почте, получатель государственной услуги может получить информацию касательно стадии рассмотрения его заявления, в том числе о направлении заявления в определенное структурное подразделение Комитета согласно визе руководства в канцелярии Комитета по телефону: 8 (7172) 79-45-79.</w:t>
      </w:r>
      <w:r>
        <w:br/>
      </w:r>
      <w:r>
        <w:rPr>
          <w:rFonts w:ascii="Times New Roman"/>
          <w:b w:val="false"/>
          <w:i w:val="false"/>
          <w:color w:val="000000"/>
          <w:sz w:val="28"/>
        </w:rPr>
        <w:t>
</w:t>
      </w:r>
      <w:r>
        <w:rPr>
          <w:rFonts w:ascii="Times New Roman"/>
          <w:b w:val="false"/>
          <w:i w:val="false"/>
          <w:color w:val="000000"/>
          <w:sz w:val="28"/>
        </w:rPr>
        <w:t>
      15. Результаты о предоставлении государственной услуги доставляются до получателя государственной услуги в письменной форме по почте либо нарочно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представление получателем государственной услуги неполных или недостоверных сведений, а также при непредставлении получателем государственной услуги описания отличительных признаков товаров с нарушением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Комитет в течение тридцати календарных дней с момента получения документов дает письменный мотивированный ответ.</w:t>
      </w:r>
    </w:p>
    <w:bookmarkEnd w:id="6"/>
    <w:bookmarkStart w:name="z61" w:id="7"/>
    <w:p>
      <w:pPr>
        <w:spacing w:after="0"/>
        <w:ind w:left="0"/>
        <w:jc w:val="left"/>
      </w:pPr>
      <w:r>
        <w:rPr>
          <w:rFonts w:ascii="Times New Roman"/>
          <w:b/>
          <w:i w:val="false"/>
          <w:color w:val="000000"/>
        </w:rPr>
        <w:t xml:space="preserve"> 
3. Принципы работы</w:t>
      </w:r>
    </w:p>
    <w:bookmarkEnd w:id="7"/>
    <w:bookmarkStart w:name="z62" w:id="8"/>
    <w:p>
      <w:pPr>
        <w:spacing w:after="0"/>
        <w:ind w:left="0"/>
        <w:jc w:val="both"/>
      </w:pPr>
      <w:r>
        <w:rPr>
          <w:rFonts w:ascii="Times New Roman"/>
          <w:b w:val="false"/>
          <w:i w:val="false"/>
          <w:color w:val="000000"/>
          <w:sz w:val="28"/>
        </w:rPr>
        <w:t>
      17. Деятельность Комитета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 процедуре государственной услуги;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представленных получателем государственной услуги.</w:t>
      </w:r>
    </w:p>
    <w:bookmarkEnd w:id="8"/>
    <w:bookmarkStart w:name="z69" w:id="9"/>
    <w:p>
      <w:pPr>
        <w:spacing w:after="0"/>
        <w:ind w:left="0"/>
        <w:jc w:val="left"/>
      </w:pPr>
      <w:r>
        <w:rPr>
          <w:rFonts w:ascii="Times New Roman"/>
          <w:b/>
          <w:i w:val="false"/>
          <w:color w:val="000000"/>
        </w:rPr>
        <w:t xml:space="preserve"> 
4. Результаты работы</w:t>
      </w:r>
    </w:p>
    <w:bookmarkEnd w:id="9"/>
    <w:bookmarkStart w:name="z70" w:id="10"/>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утверждаются приказом Комитета.</w:t>
      </w:r>
    </w:p>
    <w:bookmarkEnd w:id="10"/>
    <w:bookmarkStart w:name="z72" w:id="11"/>
    <w:p>
      <w:pPr>
        <w:spacing w:after="0"/>
        <w:ind w:left="0"/>
        <w:jc w:val="left"/>
      </w:pPr>
      <w:r>
        <w:rPr>
          <w:rFonts w:ascii="Times New Roman"/>
          <w:b/>
          <w:i w:val="false"/>
          <w:color w:val="000000"/>
        </w:rPr>
        <w:t xml:space="preserve"> 
5. Порядок обжалования</w:t>
      </w:r>
    </w:p>
    <w:bookmarkEnd w:id="11"/>
    <w:bookmarkStart w:name="z73" w:id="12"/>
    <w:p>
      <w:pPr>
        <w:spacing w:after="0"/>
        <w:ind w:left="0"/>
        <w:jc w:val="both"/>
      </w:pPr>
      <w:r>
        <w:rPr>
          <w:rFonts w:ascii="Times New Roman"/>
          <w:b w:val="false"/>
          <w:i w:val="false"/>
          <w:color w:val="000000"/>
          <w:sz w:val="28"/>
        </w:rPr>
        <w:t>
      20. Информацию о порядке обжалования действий (бездействия) должностных лиц Комитета и оказания содействия в подготовке жалобы можно получить по телефону 8 (7172) 79-45-50.</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Министра финансов Республики Казахстан либо лица его замещающего и направляется в письменном виде по почте или нарочно по адресу: 010000, город Астана, улица проспект Победы, 11, кабинет № 101, контактный телефон: 8(7172) 71-73-48.</w:t>
      </w:r>
      <w:r>
        <w:br/>
      </w:r>
      <w:r>
        <w:rPr>
          <w:rFonts w:ascii="Times New Roman"/>
          <w:b w:val="false"/>
          <w:i w:val="false"/>
          <w:color w:val="000000"/>
          <w:sz w:val="28"/>
        </w:rPr>
        <w:t>
</w:t>
      </w:r>
      <w:r>
        <w:rPr>
          <w:rFonts w:ascii="Times New Roman"/>
          <w:b w:val="false"/>
          <w:i w:val="false"/>
          <w:color w:val="000000"/>
          <w:sz w:val="28"/>
        </w:rPr>
        <w:t>
      22. Жалоба в случаях некорректного обслуживания подается в Комитет в письменном виде или нарочно по адресу: 010000, город Астана, улица Бейбитшилик, 10, контактный телефон: 8 (7172) 79-45-50.</w:t>
      </w:r>
      <w:r>
        <w:br/>
      </w:r>
      <w:r>
        <w:rPr>
          <w:rFonts w:ascii="Times New Roman"/>
          <w:b w:val="false"/>
          <w:i w:val="false"/>
          <w:color w:val="000000"/>
          <w:sz w:val="28"/>
        </w:rPr>
        <w:t>
</w:t>
      </w:r>
      <w:r>
        <w:rPr>
          <w:rFonts w:ascii="Times New Roman"/>
          <w:b w:val="false"/>
          <w:i w:val="false"/>
          <w:color w:val="000000"/>
          <w:sz w:val="28"/>
        </w:rPr>
        <w:t>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e.customs.kz.</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государственной услуги подаются в письменном виде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Комитета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на втором экземпляре жалобы проставляется печать с указанием даты и времени, фамилии и инициалов лица, принявшего обращение/жалобу.</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электронной почте.</w:t>
      </w:r>
      <w:r>
        <w:br/>
      </w:r>
      <w:r>
        <w:rPr>
          <w:rFonts w:ascii="Times New Roman"/>
          <w:b w:val="false"/>
          <w:i w:val="false"/>
          <w:color w:val="000000"/>
          <w:sz w:val="28"/>
        </w:rPr>
        <w:t>
</w:t>
      </w:r>
      <w:r>
        <w:rPr>
          <w:rFonts w:ascii="Times New Roman"/>
          <w:b w:val="false"/>
          <w:i w:val="false"/>
          <w:color w:val="000000"/>
          <w:sz w:val="28"/>
        </w:rPr>
        <w:t>
      26. Адрес Комитета: 010000, город Астана, улица Бейбитшилик, 10, веб-сайт: e.customs.kz, раздел «Участнику ВЭД».</w:t>
      </w:r>
    </w:p>
    <w:bookmarkEnd w:id="12"/>
    <w:bookmarkStart w:name="z82" w:id="1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«Включение объектов авторских прав и смежных прав,</w:t>
      </w:r>
      <w:r>
        <w:br/>
      </w:r>
      <w:r>
        <w:rPr>
          <w:rFonts w:ascii="Times New Roman"/>
          <w:b w:val="false"/>
          <w:i w:val="false"/>
          <w:color w:val="000000"/>
          <w:sz w:val="28"/>
        </w:rPr>
        <w:t>
товарных знаков, знаков обслуживания и наименований</w:t>
      </w:r>
      <w:r>
        <w:br/>
      </w:r>
      <w:r>
        <w:rPr>
          <w:rFonts w:ascii="Times New Roman"/>
          <w:b w:val="false"/>
          <w:i w:val="false"/>
          <w:color w:val="000000"/>
          <w:sz w:val="28"/>
        </w:rPr>
        <w:t>
мест происхождения товаров в таможенный реестр</w:t>
      </w:r>
      <w:r>
        <w:br/>
      </w:r>
      <w:r>
        <w:rPr>
          <w:rFonts w:ascii="Times New Roman"/>
          <w:b w:val="false"/>
          <w:i w:val="false"/>
          <w:color w:val="000000"/>
          <w:sz w:val="28"/>
        </w:rPr>
        <w:t xml:space="preserve">
объектов интеллектуальной собственности»   </w:t>
      </w:r>
    </w:p>
    <w:bookmarkEnd w:id="13"/>
    <w:bookmarkStart w:name="z88" w:id="1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сентября 2012 года № 1169</w:t>
      </w:r>
    </w:p>
    <w:bookmarkEnd w:id="15"/>
    <w:bookmarkStart w:name="z93" w:id="1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«Присвоение статуса уполномоченного экономического оператора»</w:t>
      </w:r>
    </w:p>
    <w:bookmarkEnd w:id="16"/>
    <w:bookmarkStart w:name="z95" w:id="17"/>
    <w:p>
      <w:pPr>
        <w:spacing w:after="0"/>
        <w:ind w:left="0"/>
        <w:jc w:val="left"/>
      </w:pPr>
      <w:r>
        <w:rPr>
          <w:rFonts w:ascii="Times New Roman"/>
          <w:b/>
          <w:i w:val="false"/>
          <w:color w:val="000000"/>
        </w:rPr>
        <w:t xml:space="preserve"> 
1. Общие положения</w:t>
      </w:r>
    </w:p>
    <w:bookmarkEnd w:id="17"/>
    <w:bookmarkStart w:name="z96" w:id="18"/>
    <w:p>
      <w:pPr>
        <w:spacing w:after="0"/>
        <w:ind w:left="0"/>
        <w:jc w:val="both"/>
      </w:pPr>
      <w:r>
        <w:rPr>
          <w:rFonts w:ascii="Times New Roman"/>
          <w:b w:val="false"/>
          <w:i w:val="false"/>
          <w:color w:val="000000"/>
          <w:sz w:val="28"/>
        </w:rPr>
        <w:t>
      1. Государственная услуга «Присвоение статуса уполномоченного экономического оператора»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таможенного контроля Министерства финансов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Комитета: 010000, город Астана, улица Бейбитшилик, 10.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статьями 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и необходимых документах для ее получения размещается на интернет-ресурсе Комитета: e.customs.kz или по телефону: 8 (7172) 79-45-08.</w:t>
      </w:r>
      <w:r>
        <w:br/>
      </w:r>
      <w:r>
        <w:rPr>
          <w:rFonts w:ascii="Times New Roman"/>
          <w:b w:val="false"/>
          <w:i w:val="false"/>
          <w:color w:val="000000"/>
          <w:sz w:val="28"/>
        </w:rPr>
        <w:t>
</w:t>
      </w:r>
      <w:r>
        <w:rPr>
          <w:rFonts w:ascii="Times New Roman"/>
          <w:b w:val="false"/>
          <w:i w:val="false"/>
          <w:color w:val="000000"/>
          <w:sz w:val="28"/>
        </w:rPr>
        <w:t>
      5. Результатом государственной услуги является выдача </w:t>
      </w:r>
      <w:r>
        <w:rPr>
          <w:rFonts w:ascii="Times New Roman"/>
          <w:b w:val="false"/>
          <w:i w:val="false"/>
          <w:color w:val="000000"/>
          <w:sz w:val="28"/>
        </w:rPr>
        <w:t>свидетельства</w:t>
      </w:r>
      <w:r>
        <w:rPr>
          <w:rFonts w:ascii="Times New Roman"/>
          <w:b w:val="false"/>
          <w:i w:val="false"/>
          <w:color w:val="000000"/>
          <w:sz w:val="28"/>
        </w:rPr>
        <w:t xml:space="preserve"> о включении в реестр уполномоченных экономических операторов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не позднее девяноста календарных дней со дня регистрации заявления 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ежедневно с 9.00 до 18.30 часов, с обеденным перерывом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10. Государственная услуга оказывается в здании Комитета. В месте предоставления государственной услуги имеются стенды с перечнем необходимых документов и образцами их заполнения, информация о порядке оказания государственной услуги. </w:t>
      </w:r>
    </w:p>
    <w:bookmarkEnd w:id="18"/>
    <w:bookmarkStart w:name="z111" w:id="19"/>
    <w:p>
      <w:pPr>
        <w:spacing w:after="0"/>
        <w:ind w:left="0"/>
        <w:jc w:val="left"/>
      </w:pPr>
      <w:r>
        <w:rPr>
          <w:rFonts w:ascii="Times New Roman"/>
          <w:b/>
          <w:i w:val="false"/>
          <w:color w:val="000000"/>
        </w:rPr>
        <w:t xml:space="preserve"> 
2. Порядок оказания государственной услуги</w:t>
      </w:r>
    </w:p>
    <w:bookmarkEnd w:id="19"/>
    <w:bookmarkStart w:name="z112" w:id="20"/>
    <w:p>
      <w:pPr>
        <w:spacing w:after="0"/>
        <w:ind w:left="0"/>
        <w:jc w:val="both"/>
      </w:pPr>
      <w:r>
        <w:rPr>
          <w:rFonts w:ascii="Times New Roman"/>
          <w:b w:val="false"/>
          <w:i w:val="false"/>
          <w:color w:val="000000"/>
          <w:sz w:val="28"/>
        </w:rPr>
        <w:t>
      11. Для получения государственной услуги необходимо представить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подписанное руководителем и заверенное печатью юридического лица, содержащее сведения, подтверждающие соответствие такого лица условиям присвоения статуса уполномоченного экономического оператора, согласно </w:t>
      </w:r>
      <w:r>
        <w:rPr>
          <w:rFonts w:ascii="Times New Roman"/>
          <w:b w:val="false"/>
          <w:i w:val="false"/>
          <w:color w:val="000000"/>
          <w:sz w:val="28"/>
        </w:rPr>
        <w:t>статье 63</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засвидетельствованные копии учредительных и регистрационных документов;</w:t>
      </w:r>
      <w:r>
        <w:br/>
      </w:r>
      <w:r>
        <w:rPr>
          <w:rFonts w:ascii="Times New Roman"/>
          <w:b w:val="false"/>
          <w:i w:val="false"/>
          <w:color w:val="000000"/>
          <w:sz w:val="28"/>
        </w:rPr>
        <w:t>
</w:t>
      </w:r>
      <w:r>
        <w:rPr>
          <w:rFonts w:ascii="Times New Roman"/>
          <w:b w:val="false"/>
          <w:i w:val="false"/>
          <w:color w:val="000000"/>
          <w:sz w:val="28"/>
        </w:rPr>
        <w:t>
      3) заполненную анкету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июля 2010 года № 372 «Об утверждении формы анкеты, реестра уполномоченных экономических операторов и свидетельства о включении в реестр»;</w:t>
      </w:r>
      <w:r>
        <w:br/>
      </w:r>
      <w:r>
        <w:rPr>
          <w:rFonts w:ascii="Times New Roman"/>
          <w:b w:val="false"/>
          <w:i w:val="false"/>
          <w:color w:val="000000"/>
          <w:sz w:val="28"/>
        </w:rPr>
        <w:t>
</w:t>
      </w:r>
      <w:r>
        <w:rPr>
          <w:rFonts w:ascii="Times New Roman"/>
          <w:b w:val="false"/>
          <w:i w:val="false"/>
          <w:color w:val="000000"/>
          <w:sz w:val="28"/>
        </w:rPr>
        <w:t>
      4) один из документов, подтверждающих генеральное обеспечение уплаты таможенных пошлин, налогов в соответствии со </w:t>
      </w:r>
      <w:r>
        <w:rPr>
          <w:rFonts w:ascii="Times New Roman"/>
          <w:b w:val="false"/>
          <w:i w:val="false"/>
          <w:color w:val="000000"/>
          <w:sz w:val="28"/>
        </w:rPr>
        <w:t>статьей 144</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12. Полный перечень необходимых документов отправляется по почте либо сдается в канцелярию Комитета по адресу: 010000, город Астана, улица Бейбитшилик, 10.</w:t>
      </w:r>
      <w:r>
        <w:br/>
      </w:r>
      <w:r>
        <w:rPr>
          <w:rFonts w:ascii="Times New Roman"/>
          <w:b w:val="false"/>
          <w:i w:val="false"/>
          <w:color w:val="000000"/>
          <w:sz w:val="28"/>
        </w:rPr>
        <w:t>
</w:t>
      </w:r>
      <w:r>
        <w:rPr>
          <w:rFonts w:ascii="Times New Roman"/>
          <w:b w:val="false"/>
          <w:i w:val="false"/>
          <w:color w:val="000000"/>
          <w:sz w:val="28"/>
        </w:rPr>
        <w:t>
      13. В случае нарочной сдачи документов в канцелярию Комитета, должностным лицом на копии заявления ставится штамп регистрации (входящий номер, дата) канцелярии Комитета.</w:t>
      </w:r>
      <w:r>
        <w:br/>
      </w:r>
      <w:r>
        <w:rPr>
          <w:rFonts w:ascii="Times New Roman"/>
          <w:b w:val="false"/>
          <w:i w:val="false"/>
          <w:color w:val="000000"/>
          <w:sz w:val="28"/>
        </w:rPr>
        <w:t>
</w:t>
      </w:r>
      <w:r>
        <w:rPr>
          <w:rFonts w:ascii="Times New Roman"/>
          <w:b w:val="false"/>
          <w:i w:val="false"/>
          <w:color w:val="000000"/>
          <w:sz w:val="28"/>
        </w:rPr>
        <w:t>
      В случае сдачи документов по почте получатель государственной услуги может получить информацию касательно стадии рассмотрения его заявления, в том числе о направлении заявления в определенное структурное подразделение Комитета согласно визе руководства в канцелярии Комитета по телефону: 8 (7172) 79-45-79.</w:t>
      </w:r>
      <w:r>
        <w:br/>
      </w:r>
      <w:r>
        <w:rPr>
          <w:rFonts w:ascii="Times New Roman"/>
          <w:b w:val="false"/>
          <w:i w:val="false"/>
          <w:color w:val="000000"/>
          <w:sz w:val="28"/>
        </w:rPr>
        <w:t>
</w:t>
      </w:r>
      <w:r>
        <w:rPr>
          <w:rFonts w:ascii="Times New Roman"/>
          <w:b w:val="false"/>
          <w:i w:val="false"/>
          <w:color w:val="000000"/>
          <w:sz w:val="28"/>
        </w:rPr>
        <w:t>
      14. Результаты о предоставлении государственной услуги доставляются до получателя государственной услуги в письменной форме по почте.</w:t>
      </w:r>
      <w:r>
        <w:br/>
      </w:r>
      <w:r>
        <w:rPr>
          <w:rFonts w:ascii="Times New Roman"/>
          <w:b w:val="false"/>
          <w:i w:val="false"/>
          <w:color w:val="000000"/>
          <w:sz w:val="28"/>
        </w:rPr>
        <w:t>
</w:t>
      </w:r>
      <w:r>
        <w:rPr>
          <w:rFonts w:ascii="Times New Roman"/>
          <w:b w:val="false"/>
          <w:i w:val="false"/>
          <w:color w:val="000000"/>
          <w:sz w:val="28"/>
        </w:rPr>
        <w:t>
      15. В случае указания получателем государственной услуги неполных сведений в заявлении, анкете либо отсутствия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Комитет не позднее пяти рабочих дней со дня принятия заявления и прилагаемых к нему документов письменно информирует получателя государственной услуги об отказе в выдаче свидетельства с указанием причин отказа.</w:t>
      </w:r>
    </w:p>
    <w:bookmarkEnd w:id="20"/>
    <w:bookmarkStart w:name="z122" w:id="21"/>
    <w:p>
      <w:pPr>
        <w:spacing w:after="0"/>
        <w:ind w:left="0"/>
        <w:jc w:val="left"/>
      </w:pPr>
      <w:r>
        <w:rPr>
          <w:rFonts w:ascii="Times New Roman"/>
          <w:b/>
          <w:i w:val="false"/>
          <w:color w:val="000000"/>
        </w:rPr>
        <w:t xml:space="preserve"> 
3. Принципы работы</w:t>
      </w:r>
    </w:p>
    <w:bookmarkEnd w:id="21"/>
    <w:bookmarkStart w:name="z123" w:id="22"/>
    <w:p>
      <w:pPr>
        <w:spacing w:after="0"/>
        <w:ind w:left="0"/>
        <w:jc w:val="both"/>
      </w:pPr>
      <w:r>
        <w:rPr>
          <w:rFonts w:ascii="Times New Roman"/>
          <w:b w:val="false"/>
          <w:i w:val="false"/>
          <w:color w:val="000000"/>
          <w:sz w:val="28"/>
        </w:rPr>
        <w:t>
      16. Деятельность Комитета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 процедуре государственной услуги;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представленных получателем государственной услуги.</w:t>
      </w:r>
    </w:p>
    <w:bookmarkEnd w:id="22"/>
    <w:bookmarkStart w:name="z130" w:id="23"/>
    <w:p>
      <w:pPr>
        <w:spacing w:after="0"/>
        <w:ind w:left="0"/>
        <w:jc w:val="left"/>
      </w:pPr>
      <w:r>
        <w:rPr>
          <w:rFonts w:ascii="Times New Roman"/>
          <w:b/>
          <w:i w:val="false"/>
          <w:color w:val="000000"/>
        </w:rPr>
        <w:t xml:space="preserve"> 
4. Результаты работы</w:t>
      </w:r>
    </w:p>
    <w:bookmarkEnd w:id="23"/>
    <w:bookmarkStart w:name="z131" w:id="24"/>
    <w:p>
      <w:pPr>
        <w:spacing w:after="0"/>
        <w:ind w:left="0"/>
        <w:jc w:val="both"/>
      </w:pPr>
      <w:r>
        <w:rPr>
          <w:rFonts w:ascii="Times New Roman"/>
          <w:b w:val="false"/>
          <w:i w:val="false"/>
          <w:color w:val="000000"/>
          <w:sz w:val="28"/>
        </w:rPr>
        <w:t>
      17. Результаты оказания государственной услуги получателем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18. Целевые значения показателей качества и эффективности государственных услуг, по которым оценивается работа, утверждаются приказом Комитета.</w:t>
      </w:r>
    </w:p>
    <w:bookmarkEnd w:id="24"/>
    <w:bookmarkStart w:name="z133" w:id="25"/>
    <w:p>
      <w:pPr>
        <w:spacing w:after="0"/>
        <w:ind w:left="0"/>
        <w:jc w:val="left"/>
      </w:pPr>
      <w:r>
        <w:rPr>
          <w:rFonts w:ascii="Times New Roman"/>
          <w:b/>
          <w:i w:val="false"/>
          <w:color w:val="000000"/>
        </w:rPr>
        <w:t xml:space="preserve"> 
5. Порядок обжалования</w:t>
      </w:r>
    </w:p>
    <w:bookmarkEnd w:id="25"/>
    <w:bookmarkStart w:name="z134" w:id="26"/>
    <w:p>
      <w:pPr>
        <w:spacing w:after="0"/>
        <w:ind w:left="0"/>
        <w:jc w:val="both"/>
      </w:pPr>
      <w:r>
        <w:rPr>
          <w:rFonts w:ascii="Times New Roman"/>
          <w:b w:val="false"/>
          <w:i w:val="false"/>
          <w:color w:val="000000"/>
          <w:sz w:val="28"/>
        </w:rPr>
        <w:t>
      19. Полную информацию о порядке обжалования действий (бездействия) должностных лиц Комитета и оказания содействия в подготовке жалобы можно получить по телефону 8 (7172) 79-45-50.</w:t>
      </w:r>
      <w:r>
        <w:br/>
      </w:r>
      <w:r>
        <w:rPr>
          <w:rFonts w:ascii="Times New Roman"/>
          <w:b w:val="false"/>
          <w:i w:val="false"/>
          <w:color w:val="000000"/>
          <w:sz w:val="28"/>
        </w:rPr>
        <w:t>
</w:t>
      </w:r>
      <w:r>
        <w:rPr>
          <w:rFonts w:ascii="Times New Roman"/>
          <w:b w:val="false"/>
          <w:i w:val="false"/>
          <w:color w:val="000000"/>
          <w:sz w:val="28"/>
        </w:rPr>
        <w:t>
      20. В случае несогласия с результатами оказанной государственной услуги, жалоба подается на имя Министра финансов Республики Казахстан либо лица его замещающего и направляется в письменном виде по почте или нарочно по адресу: 010000, город Астана, улица проспект Победы, 11, кабинет № 101, контактный телефон: (87172) 71-73-48.</w:t>
      </w:r>
      <w:r>
        <w:br/>
      </w:r>
      <w:r>
        <w:rPr>
          <w:rFonts w:ascii="Times New Roman"/>
          <w:b w:val="false"/>
          <w:i w:val="false"/>
          <w:color w:val="000000"/>
          <w:sz w:val="28"/>
        </w:rPr>
        <w:t>
</w:t>
      </w:r>
      <w:r>
        <w:rPr>
          <w:rFonts w:ascii="Times New Roman"/>
          <w:b w:val="false"/>
          <w:i w:val="false"/>
          <w:color w:val="000000"/>
          <w:sz w:val="28"/>
        </w:rPr>
        <w:t>
      21. Жалоба в случаях некорректного обслуживания подается в Комитет в письменном виде или нарочно по адресу: 010000, город Астана, улица Бейбитшилик, 10, контактный телефон: 8 (7172) 79-45-50.</w:t>
      </w:r>
      <w:r>
        <w:br/>
      </w:r>
      <w:r>
        <w:rPr>
          <w:rFonts w:ascii="Times New Roman"/>
          <w:b w:val="false"/>
          <w:i w:val="false"/>
          <w:color w:val="000000"/>
          <w:sz w:val="28"/>
        </w:rPr>
        <w:t>
</w:t>
      </w:r>
      <w:r>
        <w:rPr>
          <w:rFonts w:ascii="Times New Roman"/>
          <w:b w:val="false"/>
          <w:i w:val="false"/>
          <w:color w:val="000000"/>
          <w:sz w:val="28"/>
        </w:rPr>
        <w:t>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e.customs.kz.</w:t>
      </w:r>
      <w:r>
        <w:br/>
      </w:r>
      <w:r>
        <w:rPr>
          <w:rFonts w:ascii="Times New Roman"/>
          <w:b w:val="false"/>
          <w:i w:val="false"/>
          <w:color w:val="000000"/>
          <w:sz w:val="28"/>
        </w:rPr>
        <w:t>
</w:t>
      </w:r>
      <w:r>
        <w:rPr>
          <w:rFonts w:ascii="Times New Roman"/>
          <w:b w:val="false"/>
          <w:i w:val="false"/>
          <w:color w:val="000000"/>
          <w:sz w:val="28"/>
        </w:rPr>
        <w:t>
      22.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23. Жалоба и прочие документы, содержащие жалобу на некорректное обслуживание, либо несогласие с результатами государственной услуги подаются в письменном виде в произвольной форме.</w:t>
      </w:r>
      <w:r>
        <w:br/>
      </w:r>
      <w:r>
        <w:rPr>
          <w:rFonts w:ascii="Times New Roman"/>
          <w:b w:val="false"/>
          <w:i w:val="false"/>
          <w:color w:val="000000"/>
          <w:sz w:val="28"/>
        </w:rPr>
        <w:t>
</w:t>
      </w:r>
      <w:r>
        <w:rPr>
          <w:rFonts w:ascii="Times New Roman"/>
          <w:b w:val="false"/>
          <w:i w:val="false"/>
          <w:color w:val="000000"/>
          <w:sz w:val="28"/>
        </w:rPr>
        <w:t>
      24. Принятая жалоба регистрируется в журнале учета информации Комитета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на втором экземпляре жалобы проставляется печать с указанием даты и времени, фамилии и инициалов лица, принявшего обращение/жалобу.</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электронной почте.</w:t>
      </w:r>
      <w:r>
        <w:br/>
      </w:r>
      <w:r>
        <w:rPr>
          <w:rFonts w:ascii="Times New Roman"/>
          <w:b w:val="false"/>
          <w:i w:val="false"/>
          <w:color w:val="000000"/>
          <w:sz w:val="28"/>
        </w:rPr>
        <w:t>
</w:t>
      </w:r>
      <w:r>
        <w:rPr>
          <w:rFonts w:ascii="Times New Roman"/>
          <w:b w:val="false"/>
          <w:i w:val="false"/>
          <w:color w:val="000000"/>
          <w:sz w:val="28"/>
        </w:rPr>
        <w:t>
      25. Адрес Комитета: 010000, город Астана, улица Бейбитшилик, 10, веб-сайт: e.customs.kz, раздел «Участнику ВЭД».</w:t>
      </w:r>
    </w:p>
    <w:bookmarkEnd w:id="26"/>
    <w:bookmarkStart w:name="z143" w:id="2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«Присвоение статуса уполномоченного</w:t>
      </w:r>
      <w:r>
        <w:br/>
      </w:r>
      <w:r>
        <w:rPr>
          <w:rFonts w:ascii="Times New Roman"/>
          <w:b w:val="false"/>
          <w:i w:val="false"/>
          <w:color w:val="000000"/>
          <w:sz w:val="28"/>
        </w:rPr>
        <w:t xml:space="preserve">
экономического оператора»    </w:t>
      </w:r>
    </w:p>
    <w:bookmarkEnd w:id="27"/>
    <w:bookmarkStart w:name="z147" w:id="2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 услуг, удовлетворенных вежливостью должностных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2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сентября 2012 года № 1169 </w:t>
      </w:r>
    </w:p>
    <w:bookmarkEnd w:id="29"/>
    <w:bookmarkStart w:name="z152" w:id="3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«Включение в реестр таможенных представителей»</w:t>
      </w:r>
    </w:p>
    <w:bookmarkEnd w:id="30"/>
    <w:bookmarkStart w:name="z154" w:id="31"/>
    <w:p>
      <w:pPr>
        <w:spacing w:after="0"/>
        <w:ind w:left="0"/>
        <w:jc w:val="left"/>
      </w:pPr>
      <w:r>
        <w:rPr>
          <w:rFonts w:ascii="Times New Roman"/>
          <w:b/>
          <w:i w:val="false"/>
          <w:color w:val="000000"/>
        </w:rPr>
        <w:t xml:space="preserve"> 
1. Общие положения</w:t>
      </w:r>
    </w:p>
    <w:bookmarkEnd w:id="31"/>
    <w:bookmarkStart w:name="z155" w:id="32"/>
    <w:p>
      <w:pPr>
        <w:spacing w:after="0"/>
        <w:ind w:left="0"/>
        <w:jc w:val="both"/>
      </w:pPr>
      <w:r>
        <w:rPr>
          <w:rFonts w:ascii="Times New Roman"/>
          <w:b w:val="false"/>
          <w:i w:val="false"/>
          <w:color w:val="000000"/>
          <w:sz w:val="28"/>
        </w:rPr>
        <w:t>
      1. Государственная услуга «Включение в реестр таможенных представителей»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таможенного контроля Министерства финансов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Комитета: 010000, город Астана, улица Бейбитшилик, 10.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и необходимых документах для ее получения размещаются на интернет-ресурсе Комитета: e.customs.kz или по телефону: 8 (7172) 79-45-45.</w:t>
      </w:r>
      <w:r>
        <w:br/>
      </w:r>
      <w:r>
        <w:rPr>
          <w:rFonts w:ascii="Times New Roman"/>
          <w:b w:val="false"/>
          <w:i w:val="false"/>
          <w:color w:val="000000"/>
          <w:sz w:val="28"/>
        </w:rPr>
        <w:t>
</w:t>
      </w:r>
      <w:r>
        <w:rPr>
          <w:rFonts w:ascii="Times New Roman"/>
          <w:b w:val="false"/>
          <w:i w:val="false"/>
          <w:color w:val="000000"/>
          <w:sz w:val="28"/>
        </w:rPr>
        <w:t>
      5. Результатом государственной услуги является уведомление о включении юридического лица в </w:t>
      </w:r>
      <w:r>
        <w:rPr>
          <w:rFonts w:ascii="Times New Roman"/>
          <w:b w:val="false"/>
          <w:i w:val="false"/>
          <w:color w:val="000000"/>
          <w:sz w:val="28"/>
        </w:rPr>
        <w:t>реестр</w:t>
      </w:r>
      <w:r>
        <w:rPr>
          <w:rFonts w:ascii="Times New Roman"/>
          <w:b w:val="false"/>
          <w:i w:val="false"/>
          <w:color w:val="000000"/>
          <w:sz w:val="28"/>
        </w:rPr>
        <w:t xml:space="preserve"> таможенных представителей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течении пятнадцати календарных дней со дня регистрации заявления и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ежедневно, с 9.00 до 18.30 часов, с перерывом на обед с 13.00 до 14.30 часов, за исключением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 221-III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заявления на получение государственной услуги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по адресу: 010000, город Астана, улица Бейбитшилик, 10.</w:t>
      </w:r>
    </w:p>
    <w:bookmarkEnd w:id="32"/>
    <w:bookmarkStart w:name="z170" w:id="33"/>
    <w:p>
      <w:pPr>
        <w:spacing w:after="0"/>
        <w:ind w:left="0"/>
        <w:jc w:val="left"/>
      </w:pPr>
      <w:r>
        <w:rPr>
          <w:rFonts w:ascii="Times New Roman"/>
          <w:b/>
          <w:i w:val="false"/>
          <w:color w:val="000000"/>
        </w:rPr>
        <w:t xml:space="preserve"> 
2. Порядок оказания государственной услуги</w:t>
      </w:r>
    </w:p>
    <w:bookmarkEnd w:id="33"/>
    <w:bookmarkStart w:name="z171" w:id="34"/>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должен соответствовать условиям, предусмотренным </w:t>
      </w:r>
      <w:r>
        <w:rPr>
          <w:rFonts w:ascii="Times New Roman"/>
          <w:b w:val="false"/>
          <w:i w:val="false"/>
          <w:color w:val="000000"/>
          <w:sz w:val="28"/>
        </w:rPr>
        <w:t>статьей 26</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необходимо представить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включении в реестр таможенных представителей, заполняется в произвольной форме и должно содержать:</w:t>
      </w:r>
      <w:r>
        <w:br/>
      </w:r>
      <w:r>
        <w:rPr>
          <w:rFonts w:ascii="Times New Roman"/>
          <w:b w:val="false"/>
          <w:i w:val="false"/>
          <w:color w:val="000000"/>
          <w:sz w:val="28"/>
        </w:rPr>
        <w:t>
</w:t>
      </w:r>
      <w:r>
        <w:rPr>
          <w:rFonts w:ascii="Times New Roman"/>
          <w:b w:val="false"/>
          <w:i w:val="false"/>
          <w:color w:val="000000"/>
          <w:sz w:val="28"/>
        </w:rPr>
        <w:t>
      ходатайство в Комитет о включении в реестр таможенных представителей;</w:t>
      </w:r>
      <w:r>
        <w:br/>
      </w:r>
      <w:r>
        <w:rPr>
          <w:rFonts w:ascii="Times New Roman"/>
          <w:b w:val="false"/>
          <w:i w:val="false"/>
          <w:color w:val="000000"/>
          <w:sz w:val="28"/>
        </w:rPr>
        <w:t>
</w:t>
      </w:r>
      <w:r>
        <w:rPr>
          <w:rFonts w:ascii="Times New Roman"/>
          <w:b w:val="false"/>
          <w:i w:val="false"/>
          <w:color w:val="000000"/>
          <w:sz w:val="28"/>
        </w:rPr>
        <w:t>
      сведения о наименовании, местонахождения, об открытых банковских счетах получателя государственной услуги, а также перечень и место нахождения его обособленных структурных подразделений, через которые получатель государственной услуги планирует осуществлять свою деятельность в качестве таможенного представителя на день подачи заявления;</w:t>
      </w:r>
      <w:r>
        <w:br/>
      </w:r>
      <w:r>
        <w:rPr>
          <w:rFonts w:ascii="Times New Roman"/>
          <w:b w:val="false"/>
          <w:i w:val="false"/>
          <w:color w:val="000000"/>
          <w:sz w:val="28"/>
        </w:rPr>
        <w:t>
</w:t>
      </w:r>
      <w:r>
        <w:rPr>
          <w:rFonts w:ascii="Times New Roman"/>
          <w:b w:val="false"/>
          <w:i w:val="false"/>
          <w:color w:val="000000"/>
          <w:sz w:val="28"/>
        </w:rPr>
        <w:t>
      сведения об имеющихся в штате получателя государственных услуг специалистах по таможенному декларированию на день подачи заявления;</w:t>
      </w:r>
      <w:r>
        <w:br/>
      </w:r>
      <w:r>
        <w:rPr>
          <w:rFonts w:ascii="Times New Roman"/>
          <w:b w:val="false"/>
          <w:i w:val="false"/>
          <w:color w:val="000000"/>
          <w:sz w:val="28"/>
        </w:rPr>
        <w:t>
</w:t>
      </w:r>
      <w:r>
        <w:rPr>
          <w:rFonts w:ascii="Times New Roman"/>
          <w:b w:val="false"/>
          <w:i w:val="false"/>
          <w:color w:val="000000"/>
          <w:sz w:val="28"/>
        </w:rPr>
        <w:t>
      сведения об обеспечении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сведения о договоре (договорах) страхования гражданско-правовой ответственности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оригинал свидетельства о государственной регистрации юридического лица (по окончании рассмотрения заявления оригинал возвращается получателю государственной услуги) либо нотариально засвидетельствованную копию;</w:t>
      </w:r>
      <w:r>
        <w:br/>
      </w:r>
      <w:r>
        <w:rPr>
          <w:rFonts w:ascii="Times New Roman"/>
          <w:b w:val="false"/>
          <w:i w:val="false"/>
          <w:color w:val="000000"/>
          <w:sz w:val="28"/>
        </w:rPr>
        <w:t>
</w:t>
      </w:r>
      <w:r>
        <w:rPr>
          <w:rFonts w:ascii="Times New Roman"/>
          <w:b w:val="false"/>
          <w:i w:val="false"/>
          <w:color w:val="000000"/>
          <w:sz w:val="28"/>
        </w:rPr>
        <w:t>
      3) оригинал документа, подтверждающего регистрацию лица в качестве налогоплательщика (по окончании рассмотрения заявления оригинал возвращается получателю государственной услуги), либо нотариально засвидетельствованную копию;</w:t>
      </w:r>
      <w:r>
        <w:br/>
      </w:r>
      <w:r>
        <w:rPr>
          <w:rFonts w:ascii="Times New Roman"/>
          <w:b w:val="false"/>
          <w:i w:val="false"/>
          <w:color w:val="000000"/>
          <w:sz w:val="28"/>
        </w:rPr>
        <w:t>
</w:t>
      </w:r>
      <w:r>
        <w:rPr>
          <w:rFonts w:ascii="Times New Roman"/>
          <w:b w:val="false"/>
          <w:i w:val="false"/>
          <w:color w:val="000000"/>
          <w:sz w:val="28"/>
        </w:rPr>
        <w:t>
      4) нотариально засвидетельствованные копии учредительных документов;</w:t>
      </w:r>
      <w:r>
        <w:br/>
      </w:r>
      <w:r>
        <w:rPr>
          <w:rFonts w:ascii="Times New Roman"/>
          <w:b w:val="false"/>
          <w:i w:val="false"/>
          <w:color w:val="000000"/>
          <w:sz w:val="28"/>
        </w:rPr>
        <w:t>
</w:t>
      </w:r>
      <w:r>
        <w:rPr>
          <w:rFonts w:ascii="Times New Roman"/>
          <w:b w:val="false"/>
          <w:i w:val="false"/>
          <w:color w:val="000000"/>
          <w:sz w:val="28"/>
        </w:rPr>
        <w:t>
      5) копии квалификационных аттестатов специалистов по таможенному декларированию, являющихся работниками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6) приказы о приеме на работу специалистов по таможенному декларированию либо заключенные с ними трудовые договоры;</w:t>
      </w:r>
      <w:r>
        <w:br/>
      </w:r>
      <w:r>
        <w:rPr>
          <w:rFonts w:ascii="Times New Roman"/>
          <w:b w:val="false"/>
          <w:i w:val="false"/>
          <w:color w:val="000000"/>
          <w:sz w:val="28"/>
        </w:rPr>
        <w:t>
</w:t>
      </w:r>
      <w:r>
        <w:rPr>
          <w:rFonts w:ascii="Times New Roman"/>
          <w:b w:val="false"/>
          <w:i w:val="false"/>
          <w:color w:val="000000"/>
          <w:sz w:val="28"/>
        </w:rPr>
        <w:t>
      7) документы, подтверждающие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8) подтверждения из банков об открытых в них счетах;</w:t>
      </w:r>
      <w:r>
        <w:br/>
      </w:r>
      <w:r>
        <w:rPr>
          <w:rFonts w:ascii="Times New Roman"/>
          <w:b w:val="false"/>
          <w:i w:val="false"/>
          <w:color w:val="000000"/>
          <w:sz w:val="28"/>
        </w:rPr>
        <w:t>
</w:t>
      </w:r>
      <w:r>
        <w:rPr>
          <w:rFonts w:ascii="Times New Roman"/>
          <w:b w:val="false"/>
          <w:i w:val="false"/>
          <w:color w:val="000000"/>
          <w:sz w:val="28"/>
        </w:rPr>
        <w:t>
      9) договор страхования гражданско-правовой ответственности.</w:t>
      </w:r>
      <w:r>
        <w:br/>
      </w:r>
      <w:r>
        <w:rPr>
          <w:rFonts w:ascii="Times New Roman"/>
          <w:b w:val="false"/>
          <w:i w:val="false"/>
          <w:color w:val="000000"/>
          <w:sz w:val="28"/>
        </w:rPr>
        <w:t>
</w:t>
      </w:r>
      <w:r>
        <w:rPr>
          <w:rFonts w:ascii="Times New Roman"/>
          <w:b w:val="false"/>
          <w:i w:val="false"/>
          <w:color w:val="000000"/>
          <w:sz w:val="28"/>
        </w:rPr>
        <w:t>
      13. Полный перечень необходимых документов сдается в канцелярию Комитета в соответствии с порядком приема входящей корреспонденции по адресу: 010000, город Астана, улица Бейбитшилик, 10, кабинет № 201.</w:t>
      </w:r>
      <w:r>
        <w:br/>
      </w:r>
      <w:r>
        <w:rPr>
          <w:rFonts w:ascii="Times New Roman"/>
          <w:b w:val="false"/>
          <w:i w:val="false"/>
          <w:color w:val="000000"/>
          <w:sz w:val="28"/>
        </w:rPr>
        <w:t>
</w:t>
      </w:r>
      <w:r>
        <w:rPr>
          <w:rFonts w:ascii="Times New Roman"/>
          <w:b w:val="false"/>
          <w:i w:val="false"/>
          <w:color w:val="000000"/>
          <w:sz w:val="28"/>
        </w:rPr>
        <w:t>
      14. В случае нарочной сдачи документов в канцелярию Комитета должностным лицом на копии заявления ставится штамп регистрации (входящий номер, дата) канцелярии Комитета. Режим приема входящей корреспонденции канцелярии Комитета, с 9.00 до 17.00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В случае направление документов по почте, получатель государственной услуги может получить информацию касательно стадии рассмотрения его заявления, в том числе о направлении заявления в определенное структурное подразделение Комитета согласно визе руководства в канцелярии Комитета по телефону: 8 (7172) 79-45-79.</w:t>
      </w:r>
      <w:r>
        <w:br/>
      </w:r>
      <w:r>
        <w:rPr>
          <w:rFonts w:ascii="Times New Roman"/>
          <w:b w:val="false"/>
          <w:i w:val="false"/>
          <w:color w:val="000000"/>
          <w:sz w:val="28"/>
        </w:rPr>
        <w:t>
</w:t>
      </w:r>
      <w:r>
        <w:rPr>
          <w:rFonts w:ascii="Times New Roman"/>
          <w:b w:val="false"/>
          <w:i w:val="false"/>
          <w:color w:val="000000"/>
          <w:sz w:val="28"/>
        </w:rPr>
        <w:t>
      15. Результаты о предоставлении государственной услуги доставляются до получателя государственной услуги в письменной и электронной форме по почте либо нарочно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несоответствие получателя государственной услуги требованиям, установленным </w:t>
      </w:r>
      <w:r>
        <w:rPr>
          <w:rFonts w:ascii="Times New Roman"/>
          <w:b w:val="false"/>
          <w:i w:val="false"/>
          <w:color w:val="000000"/>
          <w:sz w:val="28"/>
        </w:rPr>
        <w:t>статьей 26</w:t>
      </w:r>
      <w:r>
        <w:rPr>
          <w:rFonts w:ascii="Times New Roman"/>
          <w:b w:val="false"/>
          <w:i w:val="false"/>
          <w:color w:val="000000"/>
          <w:sz w:val="28"/>
        </w:rPr>
        <w:t xml:space="preserve"> Кодекса, а также представление получателем государственной услуги неполных или недостоверных сведений.</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Комитет в течение пятнадцати календарных дней дает письменный мотивированный ответ.</w:t>
      </w:r>
    </w:p>
    <w:bookmarkEnd w:id="34"/>
    <w:bookmarkStart w:name="z193" w:id="35"/>
    <w:p>
      <w:pPr>
        <w:spacing w:after="0"/>
        <w:ind w:left="0"/>
        <w:jc w:val="left"/>
      </w:pPr>
      <w:r>
        <w:rPr>
          <w:rFonts w:ascii="Times New Roman"/>
          <w:b/>
          <w:i w:val="false"/>
          <w:color w:val="000000"/>
        </w:rPr>
        <w:t xml:space="preserve"> 
3. Принципы работы</w:t>
      </w:r>
    </w:p>
    <w:bookmarkEnd w:id="35"/>
    <w:bookmarkStart w:name="z194" w:id="36"/>
    <w:p>
      <w:pPr>
        <w:spacing w:after="0"/>
        <w:ind w:left="0"/>
        <w:jc w:val="both"/>
      </w:pPr>
      <w:r>
        <w:rPr>
          <w:rFonts w:ascii="Times New Roman"/>
          <w:b w:val="false"/>
          <w:i w:val="false"/>
          <w:color w:val="000000"/>
          <w:sz w:val="28"/>
        </w:rPr>
        <w:t>
      17. Деятельность Комитета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 процедуре государственной услуги;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представленных получателем государственной услуги.</w:t>
      </w:r>
    </w:p>
    <w:bookmarkEnd w:id="36"/>
    <w:bookmarkStart w:name="z201" w:id="37"/>
    <w:p>
      <w:pPr>
        <w:spacing w:after="0"/>
        <w:ind w:left="0"/>
        <w:jc w:val="left"/>
      </w:pPr>
      <w:r>
        <w:rPr>
          <w:rFonts w:ascii="Times New Roman"/>
          <w:b/>
          <w:i w:val="false"/>
          <w:color w:val="000000"/>
        </w:rPr>
        <w:t xml:space="preserve"> 
4. Результаты работы</w:t>
      </w:r>
    </w:p>
    <w:bookmarkEnd w:id="37"/>
    <w:bookmarkStart w:name="z202" w:id="38"/>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утверждаются приказом Комитета.</w:t>
      </w:r>
    </w:p>
    <w:bookmarkEnd w:id="38"/>
    <w:bookmarkStart w:name="z204" w:id="39"/>
    <w:p>
      <w:pPr>
        <w:spacing w:after="0"/>
        <w:ind w:left="0"/>
        <w:jc w:val="left"/>
      </w:pPr>
      <w:r>
        <w:rPr>
          <w:rFonts w:ascii="Times New Roman"/>
          <w:b/>
          <w:i w:val="false"/>
          <w:color w:val="000000"/>
        </w:rPr>
        <w:t xml:space="preserve"> 
5. Порядок обжалования</w:t>
      </w:r>
    </w:p>
    <w:bookmarkEnd w:id="39"/>
    <w:bookmarkStart w:name="z205" w:id="40"/>
    <w:p>
      <w:pPr>
        <w:spacing w:after="0"/>
        <w:ind w:left="0"/>
        <w:jc w:val="both"/>
      </w:pPr>
      <w:r>
        <w:rPr>
          <w:rFonts w:ascii="Times New Roman"/>
          <w:b w:val="false"/>
          <w:i w:val="false"/>
          <w:color w:val="000000"/>
          <w:sz w:val="28"/>
        </w:rPr>
        <w:t>
      20. Информацию о порядке обжалования действий (бездействия) должностных лиц Комитета и оказания содействия в подготовке жалобы можно получить по телефонам 8 (7172) 79-45-57, 79-46-60.</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Министра финансов Республики Казахстан либо лица его замещающего и направляется в письменном виде по почте или нарочно по адресу: 010000, город Астана, улица проспект Победы, 11, кабинет № 101, контактный телефон: (87172) 71-73-48.</w:t>
      </w:r>
      <w:r>
        <w:br/>
      </w:r>
      <w:r>
        <w:rPr>
          <w:rFonts w:ascii="Times New Roman"/>
          <w:b w:val="false"/>
          <w:i w:val="false"/>
          <w:color w:val="000000"/>
          <w:sz w:val="28"/>
        </w:rPr>
        <w:t>
</w:t>
      </w:r>
      <w:r>
        <w:rPr>
          <w:rFonts w:ascii="Times New Roman"/>
          <w:b w:val="false"/>
          <w:i w:val="false"/>
          <w:color w:val="000000"/>
          <w:sz w:val="28"/>
        </w:rPr>
        <w:t>
      22. Жалоба в случаях некорректного обслуживания подается в Комитет в письменном виде или нарочно по адресу: 010000, город Астана, улица Бейбитшилик, 10, контактный телефон: 8 (7172) 79-45-79.</w:t>
      </w:r>
      <w:r>
        <w:br/>
      </w:r>
      <w:r>
        <w:rPr>
          <w:rFonts w:ascii="Times New Roman"/>
          <w:b w:val="false"/>
          <w:i w:val="false"/>
          <w:color w:val="000000"/>
          <w:sz w:val="28"/>
        </w:rPr>
        <w:t>
</w:t>
      </w:r>
      <w:r>
        <w:rPr>
          <w:rFonts w:ascii="Times New Roman"/>
          <w:b w:val="false"/>
          <w:i w:val="false"/>
          <w:color w:val="000000"/>
          <w:sz w:val="28"/>
        </w:rPr>
        <w:t>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e.customs.kz.</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государственной услуги подаются в письменном виде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Комитета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на втором экземпляре жалобы проставляется печать с указанием даты и времени, фамилии и инициалов лица, принявшего обращение/жалобу.</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электронной почте.</w:t>
      </w:r>
      <w:r>
        <w:br/>
      </w:r>
      <w:r>
        <w:rPr>
          <w:rFonts w:ascii="Times New Roman"/>
          <w:b w:val="false"/>
          <w:i w:val="false"/>
          <w:color w:val="000000"/>
          <w:sz w:val="28"/>
        </w:rPr>
        <w:t>
</w:t>
      </w:r>
      <w:r>
        <w:rPr>
          <w:rFonts w:ascii="Times New Roman"/>
          <w:b w:val="false"/>
          <w:i w:val="false"/>
          <w:color w:val="000000"/>
          <w:sz w:val="28"/>
        </w:rPr>
        <w:t>
      26. Адрес Комитета: 010000, город Астана, улица Бейбитшилик, 10, веб-сайт: e.customs.kz, раздел «Участнику ВЭД».</w:t>
      </w:r>
    </w:p>
    <w:bookmarkEnd w:id="40"/>
    <w:bookmarkStart w:name="z214" w:id="4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«Включение в реестр таможенных представителей»</w:t>
      </w:r>
    </w:p>
    <w:bookmarkEnd w:id="41"/>
    <w:bookmarkStart w:name="z217" w:id="4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 услуг, удовлетворенных вежливостью должностных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сентября 2012 года № 1169 </w:t>
      </w:r>
    </w:p>
    <w:bookmarkEnd w:id="43"/>
    <w:bookmarkStart w:name="z222" w:id="4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«Включение в реестр таможенных перевозчиков»</w:t>
      </w:r>
    </w:p>
    <w:bookmarkEnd w:id="44"/>
    <w:bookmarkStart w:name="z224" w:id="45"/>
    <w:p>
      <w:pPr>
        <w:spacing w:after="0"/>
        <w:ind w:left="0"/>
        <w:jc w:val="left"/>
      </w:pPr>
      <w:r>
        <w:rPr>
          <w:rFonts w:ascii="Times New Roman"/>
          <w:b/>
          <w:i w:val="false"/>
          <w:color w:val="000000"/>
        </w:rPr>
        <w:t xml:space="preserve"> 
1. Общие положения</w:t>
      </w:r>
    </w:p>
    <w:bookmarkEnd w:id="45"/>
    <w:bookmarkStart w:name="z225" w:id="46"/>
    <w:p>
      <w:pPr>
        <w:spacing w:after="0"/>
        <w:ind w:left="0"/>
        <w:jc w:val="both"/>
      </w:pPr>
      <w:r>
        <w:rPr>
          <w:rFonts w:ascii="Times New Roman"/>
          <w:b w:val="false"/>
          <w:i w:val="false"/>
          <w:color w:val="000000"/>
          <w:sz w:val="28"/>
        </w:rPr>
        <w:t>
      1. Государственная услуга «Включение в реестр таможенных перевозчиков»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таможенного контроля Министерства финансов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Комитета: 010000, город Астана, улица Бейбитшилик, 10.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статьями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и необходимых документах для ее получения размещается на интернет-ресурсе Комитета: e.customs.kz и по телефону: 8 (7172) 79-45-45.</w:t>
      </w:r>
      <w:r>
        <w:br/>
      </w:r>
      <w:r>
        <w:rPr>
          <w:rFonts w:ascii="Times New Roman"/>
          <w:b w:val="false"/>
          <w:i w:val="false"/>
          <w:color w:val="000000"/>
          <w:sz w:val="28"/>
        </w:rPr>
        <w:t>
</w:t>
      </w:r>
      <w:r>
        <w:rPr>
          <w:rFonts w:ascii="Times New Roman"/>
          <w:b w:val="false"/>
          <w:i w:val="false"/>
          <w:color w:val="000000"/>
          <w:sz w:val="28"/>
        </w:rPr>
        <w:t>
      5. Результатом государственной услуги является уведомление о включении юридического лица в </w:t>
      </w:r>
      <w:r>
        <w:rPr>
          <w:rFonts w:ascii="Times New Roman"/>
          <w:b w:val="false"/>
          <w:i w:val="false"/>
          <w:color w:val="000000"/>
          <w:sz w:val="28"/>
        </w:rPr>
        <w:t>реестр</w:t>
      </w:r>
      <w:r>
        <w:rPr>
          <w:rFonts w:ascii="Times New Roman"/>
          <w:b w:val="false"/>
          <w:i w:val="false"/>
          <w:color w:val="000000"/>
          <w:sz w:val="28"/>
        </w:rPr>
        <w:t xml:space="preserve"> таможенных перевозчиков и выдача  </w:t>
      </w:r>
      <w:r>
        <w:rPr>
          <w:rFonts w:ascii="Times New Roman"/>
          <w:b w:val="false"/>
          <w:i w:val="false"/>
          <w:color w:val="000000"/>
          <w:sz w:val="28"/>
        </w:rPr>
        <w:t>свидетельства</w:t>
      </w:r>
      <w:r>
        <w:rPr>
          <w:rFonts w:ascii="Times New Roman"/>
          <w:b w:val="false"/>
          <w:i w:val="false"/>
          <w:color w:val="000000"/>
          <w:sz w:val="28"/>
        </w:rPr>
        <w:t xml:space="preserve"> таможенного перевозчика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пятнадцати календарных дней со дня регистрации заявления и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ежедневно с 9.00 до 18.30 часов, с обеденным перерывом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заявления на получение государственной услуги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по адресу: 010000, город Астана, улица Бейбитшилик, 10.</w:t>
      </w:r>
    </w:p>
    <w:bookmarkEnd w:id="46"/>
    <w:bookmarkStart w:name="z240" w:id="47"/>
    <w:p>
      <w:pPr>
        <w:spacing w:after="0"/>
        <w:ind w:left="0"/>
        <w:jc w:val="left"/>
      </w:pPr>
      <w:r>
        <w:rPr>
          <w:rFonts w:ascii="Times New Roman"/>
          <w:b/>
          <w:i w:val="false"/>
          <w:color w:val="000000"/>
        </w:rPr>
        <w:t xml:space="preserve"> 
2. Порядок оказания государственной услуги</w:t>
      </w:r>
    </w:p>
    <w:bookmarkEnd w:id="47"/>
    <w:bookmarkStart w:name="z241" w:id="48"/>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должен соответствовать условиям, предусмотренным </w:t>
      </w:r>
      <w:r>
        <w:rPr>
          <w:rFonts w:ascii="Times New Roman"/>
          <w:b w:val="false"/>
          <w:i w:val="false"/>
          <w:color w:val="000000"/>
          <w:sz w:val="28"/>
        </w:rPr>
        <w:t>статьей 34</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xml:space="preserve">
      12. Для получения государственной услуги необходимо представить следующие документы: </w:t>
      </w:r>
      <w:r>
        <w:br/>
      </w:r>
      <w:r>
        <w:rPr>
          <w:rFonts w:ascii="Times New Roman"/>
          <w:b w:val="false"/>
          <w:i w:val="false"/>
          <w:color w:val="000000"/>
          <w:sz w:val="28"/>
        </w:rPr>
        <w:t>
</w:t>
      </w:r>
      <w:r>
        <w:rPr>
          <w:rFonts w:ascii="Times New Roman"/>
          <w:b w:val="false"/>
          <w:i w:val="false"/>
          <w:color w:val="000000"/>
          <w:sz w:val="28"/>
        </w:rPr>
        <w:t>
      1) заявление о включении в реестр таможенных перевозчиков, которое заполняется в произвольной форме и должно содержать:</w:t>
      </w:r>
      <w:r>
        <w:br/>
      </w:r>
      <w:r>
        <w:rPr>
          <w:rFonts w:ascii="Times New Roman"/>
          <w:b w:val="false"/>
          <w:i w:val="false"/>
          <w:color w:val="000000"/>
          <w:sz w:val="28"/>
        </w:rPr>
        <w:t>
</w:t>
      </w:r>
      <w:r>
        <w:rPr>
          <w:rFonts w:ascii="Times New Roman"/>
          <w:b w:val="false"/>
          <w:i w:val="false"/>
          <w:color w:val="000000"/>
          <w:sz w:val="28"/>
        </w:rPr>
        <w:t>
      ходатайство в Комитет о включении в реестр таможенных перевозчиков;</w:t>
      </w:r>
      <w:r>
        <w:br/>
      </w:r>
      <w:r>
        <w:rPr>
          <w:rFonts w:ascii="Times New Roman"/>
          <w:b w:val="false"/>
          <w:i w:val="false"/>
          <w:color w:val="000000"/>
          <w:sz w:val="28"/>
        </w:rPr>
        <w:t>
</w:t>
      </w:r>
      <w:r>
        <w:rPr>
          <w:rFonts w:ascii="Times New Roman"/>
          <w:b w:val="false"/>
          <w:i w:val="false"/>
          <w:color w:val="000000"/>
          <w:sz w:val="28"/>
        </w:rPr>
        <w:t>
      сведения о наименовании, месте нахождения, об открытых банковских счетах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сведения о сроке осуществления деятельности по перевозке грузов;</w:t>
      </w:r>
      <w:r>
        <w:br/>
      </w:r>
      <w:r>
        <w:rPr>
          <w:rFonts w:ascii="Times New Roman"/>
          <w:b w:val="false"/>
          <w:i w:val="false"/>
          <w:color w:val="000000"/>
          <w:sz w:val="28"/>
        </w:rPr>
        <w:t>
</w:t>
      </w:r>
      <w:r>
        <w:rPr>
          <w:rFonts w:ascii="Times New Roman"/>
          <w:b w:val="false"/>
          <w:i w:val="false"/>
          <w:color w:val="000000"/>
          <w:sz w:val="28"/>
        </w:rPr>
        <w:t>
      сведения об обеспечении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сведения о наличии </w:t>
      </w:r>
      <w:r>
        <w:rPr>
          <w:rFonts w:ascii="Times New Roman"/>
          <w:b w:val="false"/>
          <w:i w:val="false"/>
          <w:color w:val="000000"/>
          <w:sz w:val="28"/>
        </w:rPr>
        <w:t>разрешительного</w:t>
      </w:r>
      <w:r>
        <w:rPr>
          <w:rFonts w:ascii="Times New Roman"/>
          <w:b w:val="false"/>
          <w:i w:val="false"/>
          <w:color w:val="000000"/>
          <w:sz w:val="28"/>
        </w:rPr>
        <w:t> </w:t>
      </w:r>
      <w:r>
        <w:rPr>
          <w:rFonts w:ascii="Times New Roman"/>
          <w:b w:val="false"/>
          <w:i w:val="false"/>
          <w:color w:val="000000"/>
          <w:sz w:val="28"/>
        </w:rPr>
        <w:t>документа</w:t>
      </w:r>
      <w:r>
        <w:rPr>
          <w:rFonts w:ascii="Times New Roman"/>
          <w:b w:val="false"/>
          <w:i w:val="false"/>
          <w:color w:val="000000"/>
          <w:sz w:val="28"/>
        </w:rPr>
        <w:t xml:space="preserve"> на осуществление деятельности по перевозке грузов, если такой вид деятельности требует наличия указанного документа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сведения о находящихся во владении транспортных средствах международной перевозки (общее количество, технические характеристики), которые предполагается использовать при осуществлении деятельности в качестве таможенного перевозчика, в том числе о транспортных средствах, пригодных для перевозки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сведения о наличии технического оборудования на каждом транспортном средстве, позволяющего таможенному органу определять место нахождения данного транспортного средства путем передачи сигнала;</w:t>
      </w:r>
      <w:r>
        <w:br/>
      </w:r>
      <w:r>
        <w:rPr>
          <w:rFonts w:ascii="Times New Roman"/>
          <w:b w:val="false"/>
          <w:i w:val="false"/>
          <w:color w:val="000000"/>
          <w:sz w:val="28"/>
        </w:rPr>
        <w:t>
</w:t>
      </w:r>
      <w:r>
        <w:rPr>
          <w:rFonts w:ascii="Times New Roman"/>
          <w:b w:val="false"/>
          <w:i w:val="false"/>
          <w:color w:val="000000"/>
          <w:sz w:val="28"/>
        </w:rPr>
        <w:t>
      2) оригинал свидетельства о государственной регистрации юридического лица (по окончании рассмотрения заявления оригинал возвращается получателю государственной услуги) либо нотариально засвидетельствованную копию;</w:t>
      </w:r>
      <w:r>
        <w:br/>
      </w:r>
      <w:r>
        <w:rPr>
          <w:rFonts w:ascii="Times New Roman"/>
          <w:b w:val="false"/>
          <w:i w:val="false"/>
          <w:color w:val="000000"/>
          <w:sz w:val="28"/>
        </w:rPr>
        <w:t>
</w:t>
      </w:r>
      <w:r>
        <w:rPr>
          <w:rFonts w:ascii="Times New Roman"/>
          <w:b w:val="false"/>
          <w:i w:val="false"/>
          <w:color w:val="000000"/>
          <w:sz w:val="28"/>
        </w:rPr>
        <w:t>
      3) оригинал документа, подтверждающего регистрацию лица в качестве налогоплательщика (по окончании рассмотрения заявления оригинал возвращается получателю государственной услуги) либо нотариально засвидетельствованную копию;</w:t>
      </w:r>
      <w:r>
        <w:br/>
      </w:r>
      <w:r>
        <w:rPr>
          <w:rFonts w:ascii="Times New Roman"/>
          <w:b w:val="false"/>
          <w:i w:val="false"/>
          <w:color w:val="000000"/>
          <w:sz w:val="28"/>
        </w:rPr>
        <w:t>
</w:t>
      </w:r>
      <w:r>
        <w:rPr>
          <w:rFonts w:ascii="Times New Roman"/>
          <w:b w:val="false"/>
          <w:i w:val="false"/>
          <w:color w:val="000000"/>
          <w:sz w:val="28"/>
        </w:rPr>
        <w:t>
      4) нотариально засвидетельствованные копии учредительных документов;</w:t>
      </w:r>
      <w:r>
        <w:br/>
      </w:r>
      <w:r>
        <w:rPr>
          <w:rFonts w:ascii="Times New Roman"/>
          <w:b w:val="false"/>
          <w:i w:val="false"/>
          <w:color w:val="000000"/>
          <w:sz w:val="28"/>
        </w:rPr>
        <w:t>
</w:t>
      </w:r>
      <w:r>
        <w:rPr>
          <w:rFonts w:ascii="Times New Roman"/>
          <w:b w:val="false"/>
          <w:i w:val="false"/>
          <w:color w:val="000000"/>
          <w:sz w:val="28"/>
        </w:rPr>
        <w:t>
      5) подтверждения из банков об открытых в них счетах;</w:t>
      </w:r>
      <w:r>
        <w:br/>
      </w:r>
      <w:r>
        <w:rPr>
          <w:rFonts w:ascii="Times New Roman"/>
          <w:b w:val="false"/>
          <w:i w:val="false"/>
          <w:color w:val="000000"/>
          <w:sz w:val="28"/>
        </w:rPr>
        <w:t>
</w:t>
      </w:r>
      <w:r>
        <w:rPr>
          <w:rFonts w:ascii="Times New Roman"/>
          <w:b w:val="false"/>
          <w:i w:val="false"/>
          <w:color w:val="000000"/>
          <w:sz w:val="28"/>
        </w:rPr>
        <w:t>
      6) документы, подтверждающие обеспечение уплаты таможенных пошлин, налогов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Кодекса, включая карточки обеспечения уплаты таможенных платежей, налогов;</w:t>
      </w:r>
      <w:r>
        <w:br/>
      </w:r>
      <w:r>
        <w:rPr>
          <w:rFonts w:ascii="Times New Roman"/>
          <w:b w:val="false"/>
          <w:i w:val="false"/>
          <w:color w:val="000000"/>
          <w:sz w:val="28"/>
        </w:rPr>
        <w:t>
</w:t>
      </w:r>
      <w:r>
        <w:rPr>
          <w:rFonts w:ascii="Times New Roman"/>
          <w:b w:val="false"/>
          <w:i w:val="false"/>
          <w:color w:val="000000"/>
          <w:sz w:val="28"/>
        </w:rPr>
        <w:t>
      7) нотариально засвидетельствованные копии документов, подтверждающих право владения транспортными средствами международной перевозки, которые предполагается использовать при осуществлении деятельности в качестве таможенного перевозчика;</w:t>
      </w:r>
      <w:r>
        <w:br/>
      </w:r>
      <w:r>
        <w:rPr>
          <w:rFonts w:ascii="Times New Roman"/>
          <w:b w:val="false"/>
          <w:i w:val="false"/>
          <w:color w:val="000000"/>
          <w:sz w:val="28"/>
        </w:rPr>
        <w:t>
</w:t>
      </w:r>
      <w:r>
        <w:rPr>
          <w:rFonts w:ascii="Times New Roman"/>
          <w:b w:val="false"/>
          <w:i w:val="false"/>
          <w:color w:val="000000"/>
          <w:sz w:val="28"/>
        </w:rPr>
        <w:t>
      8) копии свидетельств о допущении транспортных средств международной перевозки для перевозки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9) копию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заключение территориального подразделения уполномоченного органа в сфере таможенного дела, в зоне деятельности которого зарегистрировано лицо, на соответствие условиям, определенным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Полный перечень необходимых документов сдается в канцелярию Комитета в соответствии с порядком приема входящей корреспонденции по адресу: 010000, город Астана, улица Бейбитшилик, 10, кабинет № 201.</w:t>
      </w:r>
      <w:r>
        <w:br/>
      </w:r>
      <w:r>
        <w:rPr>
          <w:rFonts w:ascii="Times New Roman"/>
          <w:b w:val="false"/>
          <w:i w:val="false"/>
          <w:color w:val="000000"/>
          <w:sz w:val="28"/>
        </w:rPr>
        <w:t>
</w:t>
      </w:r>
      <w:r>
        <w:rPr>
          <w:rFonts w:ascii="Times New Roman"/>
          <w:b w:val="false"/>
          <w:i w:val="false"/>
          <w:color w:val="000000"/>
          <w:sz w:val="28"/>
        </w:rPr>
        <w:t>
      14. В случае нарочной сдачи документов в канцелярию Комитета, должностным лицом на копии заявления ставится штамп регистрации (входящий номер, дата) канцелярии Комитета. Режим приема входящей корреспонденции канцелярии Комитета, с 9.00 до 17.00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В случае направление документов по почте получатель государственной услуги может получить информацию касательно стадии рассмотрения его заявления, в том числе о направлении заявления в определенное структурное подразделение Комитета согласно визе руководства в канцелярии Комитета по телефону: 8 (7172) 79-45-79.</w:t>
      </w:r>
      <w:r>
        <w:br/>
      </w:r>
      <w:r>
        <w:rPr>
          <w:rFonts w:ascii="Times New Roman"/>
          <w:b w:val="false"/>
          <w:i w:val="false"/>
          <w:color w:val="000000"/>
          <w:sz w:val="28"/>
        </w:rPr>
        <w:t>
</w:t>
      </w:r>
      <w:r>
        <w:rPr>
          <w:rFonts w:ascii="Times New Roman"/>
          <w:b w:val="false"/>
          <w:i w:val="false"/>
          <w:color w:val="000000"/>
          <w:sz w:val="28"/>
        </w:rPr>
        <w:t>
      15. Результаты о предоставлении государственной услуги доставляются до получателя государственной услуги в письменной и электронной форме по почте либо нарочно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несоответствие получателя государственной услуги требованиям, установленным </w:t>
      </w:r>
      <w:r>
        <w:rPr>
          <w:rFonts w:ascii="Times New Roman"/>
          <w:b w:val="false"/>
          <w:i w:val="false"/>
          <w:color w:val="000000"/>
          <w:sz w:val="28"/>
        </w:rPr>
        <w:t>статьей 34</w:t>
      </w:r>
      <w:r>
        <w:rPr>
          <w:rFonts w:ascii="Times New Roman"/>
          <w:b w:val="false"/>
          <w:i w:val="false"/>
          <w:color w:val="000000"/>
          <w:sz w:val="28"/>
        </w:rPr>
        <w:t xml:space="preserve"> Кодекса, а также представление получателем государственной услуги неполных или недостоверных сведений.</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Комитет в течение пятнадцати календарных дней дает письменный мотивированный ответ.</w:t>
      </w:r>
    </w:p>
    <w:bookmarkEnd w:id="48"/>
    <w:bookmarkStart w:name="z266" w:id="49"/>
    <w:p>
      <w:pPr>
        <w:spacing w:after="0"/>
        <w:ind w:left="0"/>
        <w:jc w:val="left"/>
      </w:pPr>
      <w:r>
        <w:rPr>
          <w:rFonts w:ascii="Times New Roman"/>
          <w:b/>
          <w:i w:val="false"/>
          <w:color w:val="000000"/>
        </w:rPr>
        <w:t xml:space="preserve"> 
3. Принципы работы</w:t>
      </w:r>
    </w:p>
    <w:bookmarkEnd w:id="49"/>
    <w:bookmarkStart w:name="z267" w:id="50"/>
    <w:p>
      <w:pPr>
        <w:spacing w:after="0"/>
        <w:ind w:left="0"/>
        <w:jc w:val="both"/>
      </w:pPr>
      <w:r>
        <w:rPr>
          <w:rFonts w:ascii="Times New Roman"/>
          <w:b w:val="false"/>
          <w:i w:val="false"/>
          <w:color w:val="000000"/>
          <w:sz w:val="28"/>
        </w:rPr>
        <w:t>
      17. Деятельность Комитета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 процедуре государственной услуги;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представленных получателем государственной услуги.</w:t>
      </w:r>
    </w:p>
    <w:bookmarkEnd w:id="50"/>
    <w:bookmarkStart w:name="z274" w:id="51"/>
    <w:p>
      <w:pPr>
        <w:spacing w:after="0"/>
        <w:ind w:left="0"/>
        <w:jc w:val="left"/>
      </w:pPr>
      <w:r>
        <w:rPr>
          <w:rFonts w:ascii="Times New Roman"/>
          <w:b/>
          <w:i w:val="false"/>
          <w:color w:val="000000"/>
        </w:rPr>
        <w:t xml:space="preserve"> 
4. Результаты работы</w:t>
      </w:r>
    </w:p>
    <w:bookmarkEnd w:id="51"/>
    <w:bookmarkStart w:name="z275" w:id="52"/>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утверждаются приказом руководителя Комитета.</w:t>
      </w:r>
    </w:p>
    <w:bookmarkEnd w:id="52"/>
    <w:bookmarkStart w:name="z277" w:id="53"/>
    <w:p>
      <w:pPr>
        <w:spacing w:after="0"/>
        <w:ind w:left="0"/>
        <w:jc w:val="left"/>
      </w:pPr>
      <w:r>
        <w:rPr>
          <w:rFonts w:ascii="Times New Roman"/>
          <w:b/>
          <w:i w:val="false"/>
          <w:color w:val="000000"/>
        </w:rPr>
        <w:t xml:space="preserve"> 
5. Порядок обжалования</w:t>
      </w:r>
    </w:p>
    <w:bookmarkEnd w:id="53"/>
    <w:bookmarkStart w:name="z278" w:id="54"/>
    <w:p>
      <w:pPr>
        <w:spacing w:after="0"/>
        <w:ind w:left="0"/>
        <w:jc w:val="both"/>
      </w:pPr>
      <w:r>
        <w:rPr>
          <w:rFonts w:ascii="Times New Roman"/>
          <w:b w:val="false"/>
          <w:i w:val="false"/>
          <w:color w:val="000000"/>
          <w:sz w:val="28"/>
        </w:rPr>
        <w:t>
      20. Информацию о порядке обжалования действий (бездействия) должностных лиц Комитета и оказания содействия в подготовке жалобы можно получить по телефонам 8 (7172) 79-45-57, 79-46-60.</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Министра финансов Республики Казахстан либо лица его замещающего и направляется в письменном виде по почте или нарочно по адресу: 010000, город Астана, улица проспект Победы, 11, кабинет № 101, контактный телефон: 8 (7172) 71-73-48.</w:t>
      </w:r>
      <w:r>
        <w:br/>
      </w:r>
      <w:r>
        <w:rPr>
          <w:rFonts w:ascii="Times New Roman"/>
          <w:b w:val="false"/>
          <w:i w:val="false"/>
          <w:color w:val="000000"/>
          <w:sz w:val="28"/>
        </w:rPr>
        <w:t>
</w:t>
      </w:r>
      <w:r>
        <w:rPr>
          <w:rFonts w:ascii="Times New Roman"/>
          <w:b w:val="false"/>
          <w:i w:val="false"/>
          <w:color w:val="000000"/>
          <w:sz w:val="28"/>
        </w:rPr>
        <w:t>
      22. Жалоба в случаях некорректного обслуживания подается в Комитет в письменном виде или нарочно по адресу: 010000, город Астана, улица Бейбитшилик, 10, контактный телефон: 8 (7172) 79-45-79.</w:t>
      </w:r>
      <w:r>
        <w:br/>
      </w:r>
      <w:r>
        <w:rPr>
          <w:rFonts w:ascii="Times New Roman"/>
          <w:b w:val="false"/>
          <w:i w:val="false"/>
          <w:color w:val="000000"/>
          <w:sz w:val="28"/>
        </w:rPr>
        <w:t>
</w:t>
      </w:r>
      <w:r>
        <w:rPr>
          <w:rFonts w:ascii="Times New Roman"/>
          <w:b w:val="false"/>
          <w:i w:val="false"/>
          <w:color w:val="000000"/>
          <w:sz w:val="28"/>
        </w:rPr>
        <w:t>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e.customs.kz.</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государственной услуги подаются в письменном виде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Комитета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на втором экземпляре жалобы проставляется печать с указанием даты и времени, фамилии и инициалов лица, принявшего обращение/жалобу.</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электронной почте.</w:t>
      </w:r>
      <w:r>
        <w:br/>
      </w:r>
      <w:r>
        <w:rPr>
          <w:rFonts w:ascii="Times New Roman"/>
          <w:b w:val="false"/>
          <w:i w:val="false"/>
          <w:color w:val="000000"/>
          <w:sz w:val="28"/>
        </w:rPr>
        <w:t>
</w:t>
      </w:r>
      <w:r>
        <w:rPr>
          <w:rFonts w:ascii="Times New Roman"/>
          <w:b w:val="false"/>
          <w:i w:val="false"/>
          <w:color w:val="000000"/>
          <w:sz w:val="28"/>
        </w:rPr>
        <w:t>
      26. Адрес Комитета: 010000, город Астана, улица Бейбитшилик, 10, веб-сайт: e.customs.kz, раздел «Участнику ВЭД».</w:t>
      </w:r>
    </w:p>
    <w:bookmarkEnd w:id="54"/>
    <w:bookmarkStart w:name="z287" w:id="5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«Включение в реестр таможенных перевозчиков»</w:t>
      </w:r>
    </w:p>
    <w:bookmarkEnd w:id="55"/>
    <w:bookmarkStart w:name="z290" w:id="5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 услуг, удовлетворенных вежливостью должностных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5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сентября 2012 года № 1169 </w:t>
      </w:r>
    </w:p>
    <w:bookmarkEnd w:id="57"/>
    <w:bookmarkStart w:name="z295" w:id="5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«Таможенная очистка и выпуск товаров» </w:t>
      </w:r>
    </w:p>
    <w:bookmarkEnd w:id="58"/>
    <w:bookmarkStart w:name="z297" w:id="59"/>
    <w:p>
      <w:pPr>
        <w:spacing w:after="0"/>
        <w:ind w:left="0"/>
        <w:jc w:val="left"/>
      </w:pPr>
      <w:r>
        <w:rPr>
          <w:rFonts w:ascii="Times New Roman"/>
          <w:b/>
          <w:i w:val="false"/>
          <w:color w:val="000000"/>
        </w:rPr>
        <w:t xml:space="preserve"> 
1. Общие положения</w:t>
      </w:r>
    </w:p>
    <w:bookmarkEnd w:id="59"/>
    <w:bookmarkStart w:name="z298" w:id="60"/>
    <w:p>
      <w:pPr>
        <w:spacing w:after="0"/>
        <w:ind w:left="0"/>
        <w:jc w:val="both"/>
      </w:pPr>
      <w:r>
        <w:rPr>
          <w:rFonts w:ascii="Times New Roman"/>
          <w:b w:val="false"/>
          <w:i w:val="false"/>
          <w:color w:val="000000"/>
          <w:sz w:val="28"/>
        </w:rPr>
        <w:t>
      1. Государственная услуга «Таможенная очистка и выпуск товаров»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(далее – таможенные органы) Комитета таможенного контроля Министерства финансов Республики Казахстан (далее – Комитет), перечень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статьями 271</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2010 года № 1058 «Об утверждении Правил совершения таможенной очистки товаров должностными лицами таможенных органов».</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и необходимых документах для ее получения размещаются на интернет-ресурсе Комитета: e.customs.kz или по телефонам: 8 (7172) 79-46-67, 79-46-66, 79-45-11.</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решение о выпуске товаров в соответствии с заявленной таможенной процедурой в порядке, установленном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Республики Казахстан путем внесения (проставления) соответствующих отметок в (на) декларации на товары (далее – ДТ), коммерческих, транспортных (перевозочных) документах, используемых в качестве декларации на товары, а также соответствующих сведениях в информационные системы таможенного органа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являющимся декларантами или таможенными представителями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выпуск товаров должен быть завершен таможенным органом не позднее 1 (одного) рабочего дня, следующего за днем регистрации ДТ, если иное не установлено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выпуск товаров, к которым не применяются вывозные таможенные пошлины, помещаемых под таможенную процедуру экспорта, и товаров, помещаемых под таможенную процедуру временного вывоза, перечень которых определяется Комиссией Таможенного союза, должен быть завершен таможенным органом не позднее 4 (четырех) часов с момента регистрации ДТ, а в случае, если ДТ зарегистрирована менее чем за 4 (четыре) часа до окончания времени работы таможенного органа - не позднее 4 (четырех) часов с момента начала времени работы этого таможенного органа;</w:t>
      </w:r>
      <w:r>
        <w:br/>
      </w:r>
      <w:r>
        <w:rPr>
          <w:rFonts w:ascii="Times New Roman"/>
          <w:b w:val="false"/>
          <w:i w:val="false"/>
          <w:color w:val="000000"/>
          <w:sz w:val="28"/>
        </w:rPr>
        <w:t>
</w:t>
      </w:r>
      <w:r>
        <w:rPr>
          <w:rFonts w:ascii="Times New Roman"/>
          <w:b w:val="false"/>
          <w:i w:val="false"/>
          <w:color w:val="000000"/>
          <w:sz w:val="28"/>
        </w:rPr>
        <w:t>
      2) при применении предварительного таможенного декларирования товаров выпуск товаров должен быть завершен таможенным органом в срок не позднее 1 (одного) рабочего дня, следующего за днем предъявления товаров таможенному органу, зарегистрировавшему ДТ;</w:t>
      </w:r>
      <w:r>
        <w:br/>
      </w:r>
      <w:r>
        <w:rPr>
          <w:rFonts w:ascii="Times New Roman"/>
          <w:b w:val="false"/>
          <w:i w:val="false"/>
          <w:color w:val="000000"/>
          <w:sz w:val="28"/>
        </w:rPr>
        <w:t>
</w:t>
      </w:r>
      <w:r>
        <w:rPr>
          <w:rFonts w:ascii="Times New Roman"/>
          <w:b w:val="false"/>
          <w:i w:val="false"/>
          <w:color w:val="000000"/>
          <w:sz w:val="28"/>
        </w:rPr>
        <w:t>
      3) сроки выпуска товаров могут быть продлены на время, необходимое для проведения или завершения форм таможенного контроля, с письменного разрешения руководителя (начальника) таможенного органа, уполномоченного им заместителя руководителя (начальника) таможенного органа либо лиц, их замещающих, и не может превышать 10 (десяти) рабочих дней со дня, следующего за днем регистрации ДТ, если иное не установлено Кодексом;</w:t>
      </w:r>
      <w:r>
        <w:br/>
      </w:r>
      <w:r>
        <w:rPr>
          <w:rFonts w:ascii="Times New Roman"/>
          <w:b w:val="false"/>
          <w:i w:val="false"/>
          <w:color w:val="000000"/>
          <w:sz w:val="28"/>
        </w:rPr>
        <w:t>
</w:t>
      </w:r>
      <w:r>
        <w:rPr>
          <w:rFonts w:ascii="Times New Roman"/>
          <w:b w:val="false"/>
          <w:i w:val="false"/>
          <w:color w:val="000000"/>
          <w:sz w:val="28"/>
        </w:rPr>
        <w:t>
      4) выпуск товаров, помещаемых под таможенную процедуру в первоочередном порядке и товаров, декларантом которых выступает уполномоченный экономический оператор и в отношении которых предусмотрено применение специальных упрощений, осуществляется таможенным органом до подачи ДТ.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взимаются таможенные сборы за таможенное декларирование товаров в размере 60 евро за основной лист ДТ и 25 евро за каждый добавочный лист ДТ.</w:t>
      </w:r>
      <w:r>
        <w:br/>
      </w:r>
      <w:r>
        <w:rPr>
          <w:rFonts w:ascii="Times New Roman"/>
          <w:b w:val="false"/>
          <w:i w:val="false"/>
          <w:color w:val="000000"/>
          <w:sz w:val="28"/>
        </w:rPr>
        <w:t>
</w:t>
      </w:r>
      <w:r>
        <w:rPr>
          <w:rFonts w:ascii="Times New Roman"/>
          <w:b w:val="false"/>
          <w:i w:val="false"/>
          <w:color w:val="000000"/>
          <w:sz w:val="28"/>
        </w:rPr>
        <w:t>
      Таможенные сборы за таможенное декларирование товаров уплачиваются до или одновременно с подачей ДТ.</w:t>
      </w:r>
      <w:r>
        <w:br/>
      </w:r>
      <w:r>
        <w:rPr>
          <w:rFonts w:ascii="Times New Roman"/>
          <w:b w:val="false"/>
          <w:i w:val="false"/>
          <w:color w:val="000000"/>
          <w:sz w:val="28"/>
        </w:rPr>
        <w:t>
</w:t>
      </w:r>
      <w:r>
        <w:rPr>
          <w:rFonts w:ascii="Times New Roman"/>
          <w:b w:val="false"/>
          <w:i w:val="false"/>
          <w:color w:val="000000"/>
          <w:sz w:val="28"/>
        </w:rPr>
        <w:t>
      Таможенные сборы за таможенное декларирование товаров уплачиваются плательщиком в бюджет наличным и безналичным способом в национальной валюте:</w:t>
      </w:r>
      <w:r>
        <w:br/>
      </w:r>
      <w:r>
        <w:rPr>
          <w:rFonts w:ascii="Times New Roman"/>
          <w:b w:val="false"/>
          <w:i w:val="false"/>
          <w:color w:val="000000"/>
          <w:sz w:val="28"/>
        </w:rPr>
        <w:t>
</w:t>
      </w:r>
      <w:r>
        <w:rPr>
          <w:rFonts w:ascii="Times New Roman"/>
          <w:b w:val="false"/>
          <w:i w:val="false"/>
          <w:color w:val="000000"/>
          <w:sz w:val="28"/>
        </w:rPr>
        <w:t>
      1) через банки второго уровня, имеющие лицензию уполномоченного органа по регулированию и надзору финансового рынка и финансовых организаций, а также организации, осуществляющие отдельные виды банковских операций (подтверждением уплаты является платежное поручение банка);</w:t>
      </w:r>
      <w:r>
        <w:br/>
      </w:r>
      <w:r>
        <w:rPr>
          <w:rFonts w:ascii="Times New Roman"/>
          <w:b w:val="false"/>
          <w:i w:val="false"/>
          <w:color w:val="000000"/>
          <w:sz w:val="28"/>
        </w:rPr>
        <w:t>
</w:t>
      </w:r>
      <w:r>
        <w:rPr>
          <w:rFonts w:ascii="Times New Roman"/>
          <w:b w:val="false"/>
          <w:i w:val="false"/>
          <w:color w:val="000000"/>
          <w:sz w:val="28"/>
        </w:rPr>
        <w:t>
      2) с использованием платежных карточек через электронные терминалы банков второго уровня, установленные в административных зданиях таможенных органов (подтверждением уплаты является чек, выдаваемый указанным электронным терминалом);</w:t>
      </w:r>
      <w:r>
        <w:br/>
      </w:r>
      <w:r>
        <w:rPr>
          <w:rFonts w:ascii="Times New Roman"/>
          <w:b w:val="false"/>
          <w:i w:val="false"/>
          <w:color w:val="000000"/>
          <w:sz w:val="28"/>
        </w:rPr>
        <w:t>
</w:t>
      </w:r>
      <w:r>
        <w:rPr>
          <w:rFonts w:ascii="Times New Roman"/>
          <w:b w:val="false"/>
          <w:i w:val="false"/>
          <w:color w:val="000000"/>
          <w:sz w:val="28"/>
        </w:rPr>
        <w:t>
      3) через кассы банков второго уровня, расположенные непосредственно в административных зданиях (помещениях) таможенного органа (подтверждением уплаты является квитанция указанных касс банков).</w:t>
      </w:r>
      <w:r>
        <w:br/>
      </w:r>
      <w:r>
        <w:rPr>
          <w:rFonts w:ascii="Times New Roman"/>
          <w:b w:val="false"/>
          <w:i w:val="false"/>
          <w:color w:val="000000"/>
          <w:sz w:val="28"/>
        </w:rPr>
        <w:t>
</w:t>
      </w:r>
      <w:r>
        <w:rPr>
          <w:rFonts w:ascii="Times New Roman"/>
          <w:b w:val="false"/>
          <w:i w:val="false"/>
          <w:color w:val="000000"/>
          <w:sz w:val="28"/>
        </w:rPr>
        <w:t>
      9. График работы таможенных органов: ежедневно с 9.00 до 18.30 часов, с обеденным перерывом с 13.00 до 14.30 часов, за исключением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заявления на получение государственной услуги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В месте предоставления государственной услуги имеются стенды с перечнем необходимых документов и образцами их заполнения, информация о порядке оказания государственной услуги.</w:t>
      </w:r>
    </w:p>
    <w:bookmarkEnd w:id="60"/>
    <w:bookmarkStart w:name="z320" w:id="61"/>
    <w:p>
      <w:pPr>
        <w:spacing w:after="0"/>
        <w:ind w:left="0"/>
        <w:jc w:val="left"/>
      </w:pPr>
      <w:r>
        <w:rPr>
          <w:rFonts w:ascii="Times New Roman"/>
          <w:b/>
          <w:i w:val="false"/>
          <w:color w:val="000000"/>
        </w:rPr>
        <w:t xml:space="preserve"> 
2. Порядок оказания государственной услуги </w:t>
      </w:r>
    </w:p>
    <w:bookmarkEnd w:id="61"/>
    <w:bookmarkStart w:name="z321" w:id="62"/>
    <w:p>
      <w:pPr>
        <w:spacing w:after="0"/>
        <w:ind w:left="0"/>
        <w:jc w:val="both"/>
      </w:pPr>
      <w:r>
        <w:rPr>
          <w:rFonts w:ascii="Times New Roman"/>
          <w:b w:val="false"/>
          <w:i w:val="false"/>
          <w:color w:val="000000"/>
          <w:sz w:val="28"/>
        </w:rPr>
        <w:t>
      11. Для получения государственной услуги получателю государственной услуги необходимо предоставить таможенному органу, уполномоченному совершать таможенные операции, связанные с таможенной очисткой и выпуском товаров, ДТ и документы, используемые при таможенном декларировании, установленные </w:t>
      </w:r>
      <w:r>
        <w:rPr>
          <w:rFonts w:ascii="Times New Roman"/>
          <w:b w:val="false"/>
          <w:i w:val="false"/>
          <w:color w:val="000000"/>
          <w:sz w:val="28"/>
        </w:rPr>
        <w:t>статьями 281</w:t>
      </w:r>
      <w:r>
        <w:rPr>
          <w:rFonts w:ascii="Times New Roman"/>
          <w:b w:val="false"/>
          <w:i w:val="false"/>
          <w:color w:val="000000"/>
          <w:sz w:val="28"/>
        </w:rPr>
        <w:t xml:space="preserve"> и </w:t>
      </w:r>
      <w:r>
        <w:rPr>
          <w:rFonts w:ascii="Times New Roman"/>
          <w:b w:val="false"/>
          <w:i w:val="false"/>
          <w:color w:val="000000"/>
          <w:sz w:val="28"/>
        </w:rPr>
        <w:t>282</w:t>
      </w:r>
      <w:r>
        <w:rPr>
          <w:rFonts w:ascii="Times New Roman"/>
          <w:b w:val="false"/>
          <w:i w:val="false"/>
          <w:color w:val="000000"/>
          <w:sz w:val="28"/>
        </w:rPr>
        <w:t xml:space="preserve"> Кодекса, а при таможенном декларировании товаров, перемещаемых по линиям электропередачи и трубопроводным транспортом, дополнительно к документам, установленным частью первой настоящего пункта, предоставить документы,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447 Кодекса и  </w:t>
      </w:r>
      <w:r>
        <w:rPr>
          <w:rFonts w:ascii="Times New Roman"/>
          <w:b w:val="false"/>
          <w:i w:val="false"/>
          <w:color w:val="000000"/>
          <w:sz w:val="28"/>
        </w:rPr>
        <w:t>пунктом 3</w:t>
      </w:r>
      <w:r>
        <w:rPr>
          <w:rFonts w:ascii="Times New Roman"/>
          <w:b w:val="false"/>
          <w:i w:val="false"/>
          <w:color w:val="000000"/>
          <w:sz w:val="28"/>
        </w:rPr>
        <w:t xml:space="preserve"> статьи 448 Кодекса.</w:t>
      </w:r>
      <w:r>
        <w:br/>
      </w:r>
      <w:r>
        <w:rPr>
          <w:rFonts w:ascii="Times New Roman"/>
          <w:b w:val="false"/>
          <w:i w:val="false"/>
          <w:color w:val="000000"/>
          <w:sz w:val="28"/>
        </w:rPr>
        <w:t>
</w:t>
      </w:r>
      <w:r>
        <w:rPr>
          <w:rFonts w:ascii="Times New Roman"/>
          <w:b w:val="false"/>
          <w:i w:val="false"/>
          <w:color w:val="000000"/>
          <w:sz w:val="28"/>
        </w:rPr>
        <w:t>
      12. Таможенное декларирование товаров производится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13. В целях получения государственной услуги получателю государственной услуги необходимо обратиться в таможенный орган, уполномоченный на совершение таможенных операций, связанных с таможенной очисткой и выпуском товаров, адрес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Подтверждением подачи ДТ и документов является проставление даты и времени на двух экземплярах описи документов с указанием фамилии и инициалов должностного лица.</w:t>
      </w:r>
      <w:r>
        <w:br/>
      </w:r>
      <w:r>
        <w:rPr>
          <w:rFonts w:ascii="Times New Roman"/>
          <w:b w:val="false"/>
          <w:i w:val="false"/>
          <w:color w:val="000000"/>
          <w:sz w:val="28"/>
        </w:rPr>
        <w:t>
</w:t>
      </w:r>
      <w:r>
        <w:rPr>
          <w:rFonts w:ascii="Times New Roman"/>
          <w:b w:val="false"/>
          <w:i w:val="false"/>
          <w:color w:val="000000"/>
          <w:sz w:val="28"/>
        </w:rPr>
        <w:t>
      Дата и время подачи ДТ, ее электронной копии и необходимых документов фиксируется уполномоченным должностным лицом таможенного органа в журнале регистрации ДТ.</w:t>
      </w:r>
      <w:r>
        <w:br/>
      </w:r>
      <w:r>
        <w:rPr>
          <w:rFonts w:ascii="Times New Roman"/>
          <w:b w:val="false"/>
          <w:i w:val="false"/>
          <w:color w:val="000000"/>
          <w:sz w:val="28"/>
        </w:rPr>
        <w:t>
</w:t>
      </w:r>
      <w:r>
        <w:rPr>
          <w:rFonts w:ascii="Times New Roman"/>
          <w:b w:val="false"/>
          <w:i w:val="false"/>
          <w:color w:val="000000"/>
          <w:sz w:val="28"/>
        </w:rPr>
        <w:t>
      В случае отсутствия оснований для отказа в регистрации ДТ, должностное лицо в течение срока, не превышающего 2 (двух) часов с момента подачи ДТ, присваивает ДТ регистрационный номер, формируемый в установленном порядке.</w:t>
      </w:r>
      <w:r>
        <w:br/>
      </w:r>
      <w:r>
        <w:rPr>
          <w:rFonts w:ascii="Times New Roman"/>
          <w:b w:val="false"/>
          <w:i w:val="false"/>
          <w:color w:val="000000"/>
          <w:sz w:val="28"/>
        </w:rPr>
        <w:t>
</w:t>
      </w:r>
      <w:r>
        <w:rPr>
          <w:rFonts w:ascii="Times New Roman"/>
          <w:b w:val="false"/>
          <w:i w:val="false"/>
          <w:color w:val="000000"/>
          <w:sz w:val="28"/>
        </w:rPr>
        <w:t>
      Порядковый номер ДТ присваивается по журналу регистрации ДТ.</w:t>
      </w:r>
      <w:r>
        <w:br/>
      </w:r>
      <w:r>
        <w:rPr>
          <w:rFonts w:ascii="Times New Roman"/>
          <w:b w:val="false"/>
          <w:i w:val="false"/>
          <w:color w:val="000000"/>
          <w:sz w:val="28"/>
        </w:rPr>
        <w:t>
</w:t>
      </w:r>
      <w:r>
        <w:rPr>
          <w:rFonts w:ascii="Times New Roman"/>
          <w:b w:val="false"/>
          <w:i w:val="false"/>
          <w:color w:val="000000"/>
          <w:sz w:val="28"/>
        </w:rPr>
        <w:t>
      После регистрации ДТ должностное лицо указывает регистрационный номер ДТ и время ее регистрации на 2 (двух) экземплярах описи, которые заверяются подписью и проставлением оттиска личной номерной печати, а также указывает регистрационный номер в соответствующей графе ДТ.</w:t>
      </w:r>
      <w:r>
        <w:br/>
      </w:r>
      <w:r>
        <w:rPr>
          <w:rFonts w:ascii="Times New Roman"/>
          <w:b w:val="false"/>
          <w:i w:val="false"/>
          <w:color w:val="000000"/>
          <w:sz w:val="28"/>
        </w:rPr>
        <w:t>
</w:t>
      </w:r>
      <w:r>
        <w:rPr>
          <w:rFonts w:ascii="Times New Roman"/>
          <w:b w:val="false"/>
          <w:i w:val="false"/>
          <w:color w:val="000000"/>
          <w:sz w:val="28"/>
        </w:rPr>
        <w:t>
      Один экземпляр описи после проставления соответствующих отметок возвращается декларанту или таможенному представителю, второй – прикладывается к ДТ и документам.</w:t>
      </w:r>
      <w:r>
        <w:br/>
      </w:r>
      <w:r>
        <w:rPr>
          <w:rFonts w:ascii="Times New Roman"/>
          <w:b w:val="false"/>
          <w:i w:val="false"/>
          <w:color w:val="000000"/>
          <w:sz w:val="28"/>
        </w:rPr>
        <w:t>
</w:t>
      </w:r>
      <w:r>
        <w:rPr>
          <w:rFonts w:ascii="Times New Roman"/>
          <w:b w:val="false"/>
          <w:i w:val="false"/>
          <w:color w:val="000000"/>
          <w:sz w:val="28"/>
        </w:rPr>
        <w:t>
      С момента присвоения регистрационного номера ДТ становится документом, свидетельствующим о фактах, имеющих юридическое значение.</w:t>
      </w:r>
      <w:r>
        <w:br/>
      </w:r>
      <w:r>
        <w:rPr>
          <w:rFonts w:ascii="Times New Roman"/>
          <w:b w:val="false"/>
          <w:i w:val="false"/>
          <w:color w:val="000000"/>
          <w:sz w:val="28"/>
        </w:rPr>
        <w:t>
</w:t>
      </w:r>
      <w:r>
        <w:rPr>
          <w:rFonts w:ascii="Times New Roman"/>
          <w:b w:val="false"/>
          <w:i w:val="false"/>
          <w:color w:val="000000"/>
          <w:sz w:val="28"/>
        </w:rPr>
        <w:t>
      15. Решение о выпуске, приостановлении выпуска либо отказе в выпуске товаров принимается уполномоченным должностным лицом путем проставления штампа и внесения соответствующих записей в графы «С» и «D» ДТ, а также путем внесения соответствующих сведений в информационные системы таможенного органа.</w:t>
      </w:r>
      <w:r>
        <w:br/>
      </w:r>
      <w:r>
        <w:rPr>
          <w:rFonts w:ascii="Times New Roman"/>
          <w:b w:val="false"/>
          <w:i w:val="false"/>
          <w:color w:val="000000"/>
          <w:sz w:val="28"/>
        </w:rPr>
        <w:t>
</w:t>
      </w:r>
      <w:r>
        <w:rPr>
          <w:rFonts w:ascii="Times New Roman"/>
          <w:b w:val="false"/>
          <w:i w:val="false"/>
          <w:color w:val="000000"/>
          <w:sz w:val="28"/>
        </w:rPr>
        <w:t>
      Указанные отметки заверяются подписью и оттиском личной номерной печати уполномоченного должностного лица таможенного органа.</w:t>
      </w:r>
      <w:r>
        <w:br/>
      </w:r>
      <w:r>
        <w:rPr>
          <w:rFonts w:ascii="Times New Roman"/>
          <w:b w:val="false"/>
          <w:i w:val="false"/>
          <w:color w:val="000000"/>
          <w:sz w:val="28"/>
        </w:rPr>
        <w:t>
</w:t>
      </w:r>
      <w:r>
        <w:rPr>
          <w:rFonts w:ascii="Times New Roman"/>
          <w:b w:val="false"/>
          <w:i w:val="false"/>
          <w:color w:val="000000"/>
          <w:sz w:val="28"/>
        </w:rPr>
        <w:t>
      После принятия решения о выпуске товаров уполномоченное должностное лицо таможенного органа формирует комплект документов, прилагаемых к ДТ согласно описи и передает установленные экземпляры ДТ, и прилагаемых к ней документов,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16. При несоблюдении условий выпуска товаров,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296 Кодекса, а также в случаях,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291 Кодекса и в </w:t>
      </w:r>
      <w:r>
        <w:rPr>
          <w:rFonts w:ascii="Times New Roman"/>
          <w:b w:val="false"/>
          <w:i w:val="false"/>
          <w:color w:val="000000"/>
          <w:sz w:val="28"/>
        </w:rPr>
        <w:t>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302 Кодекса, таможенный орган не позднее истечения срока выпуска товаров отказывает в принятии решения о выпуске товаров с указанием всех причин, послуживших основанием для такого отказа, и рекомендаций по их устранению.</w:t>
      </w:r>
      <w:r>
        <w:br/>
      </w:r>
      <w:r>
        <w:rPr>
          <w:rFonts w:ascii="Times New Roman"/>
          <w:b w:val="false"/>
          <w:i w:val="false"/>
          <w:color w:val="000000"/>
          <w:sz w:val="28"/>
        </w:rPr>
        <w:t>
</w:t>
      </w:r>
      <w:r>
        <w:rPr>
          <w:rFonts w:ascii="Times New Roman"/>
          <w:b w:val="false"/>
          <w:i w:val="false"/>
          <w:color w:val="000000"/>
          <w:sz w:val="28"/>
        </w:rPr>
        <w:t>
      Порядок оформления отказа в выпуске товаров определен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262 «О порядке регистрации, отказе в регистрации ДТ и оформления отказа в выпуске товаров».</w:t>
      </w:r>
    </w:p>
    <w:bookmarkEnd w:id="62"/>
    <w:bookmarkStart w:name="z336" w:id="63"/>
    <w:p>
      <w:pPr>
        <w:spacing w:after="0"/>
        <w:ind w:left="0"/>
        <w:jc w:val="left"/>
      </w:pPr>
      <w:r>
        <w:rPr>
          <w:rFonts w:ascii="Times New Roman"/>
          <w:b/>
          <w:i w:val="false"/>
          <w:color w:val="000000"/>
        </w:rPr>
        <w:t xml:space="preserve"> 
3. Принципы работы</w:t>
      </w:r>
    </w:p>
    <w:bookmarkEnd w:id="63"/>
    <w:bookmarkStart w:name="z337" w:id="64"/>
    <w:p>
      <w:pPr>
        <w:spacing w:after="0"/>
        <w:ind w:left="0"/>
        <w:jc w:val="both"/>
      </w:pPr>
      <w:r>
        <w:rPr>
          <w:rFonts w:ascii="Times New Roman"/>
          <w:b w:val="false"/>
          <w:i w:val="false"/>
          <w:color w:val="000000"/>
          <w:sz w:val="28"/>
        </w:rPr>
        <w:t>
      17. Деятельность Комитета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 процедуре государственной услуги;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представленных потребителем.</w:t>
      </w:r>
    </w:p>
    <w:bookmarkEnd w:id="64"/>
    <w:bookmarkStart w:name="z344" w:id="65"/>
    <w:p>
      <w:pPr>
        <w:spacing w:after="0"/>
        <w:ind w:left="0"/>
        <w:jc w:val="left"/>
      </w:pPr>
      <w:r>
        <w:rPr>
          <w:rFonts w:ascii="Times New Roman"/>
          <w:b/>
          <w:i w:val="false"/>
          <w:color w:val="000000"/>
        </w:rPr>
        <w:t xml:space="preserve"> 
4. Результаты работы</w:t>
      </w:r>
    </w:p>
    <w:bookmarkEnd w:id="65"/>
    <w:bookmarkStart w:name="z345" w:id="66"/>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утверждаются приказом Комитета.</w:t>
      </w:r>
    </w:p>
    <w:bookmarkEnd w:id="66"/>
    <w:bookmarkStart w:name="z347" w:id="67"/>
    <w:p>
      <w:pPr>
        <w:spacing w:after="0"/>
        <w:ind w:left="0"/>
        <w:jc w:val="left"/>
      </w:pPr>
      <w:r>
        <w:rPr>
          <w:rFonts w:ascii="Times New Roman"/>
          <w:b/>
          <w:i w:val="false"/>
          <w:color w:val="000000"/>
        </w:rPr>
        <w:t xml:space="preserve"> 
5. Порядок обжалования</w:t>
      </w:r>
    </w:p>
    <w:bookmarkEnd w:id="67"/>
    <w:bookmarkStart w:name="z348" w:id="68"/>
    <w:p>
      <w:pPr>
        <w:spacing w:after="0"/>
        <w:ind w:left="0"/>
        <w:jc w:val="both"/>
      </w:pPr>
      <w:r>
        <w:rPr>
          <w:rFonts w:ascii="Times New Roman"/>
          <w:b w:val="false"/>
          <w:i w:val="false"/>
          <w:color w:val="000000"/>
          <w:sz w:val="28"/>
        </w:rPr>
        <w:t>
      20. Информацию о порядке обжалования действий (бездействия) должностных лиц таможенных органов и оказания содействия в подготовке жалобы можно получить по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либо лица, его замещающего, и направляется в письменном виде по почте или нарочно в Комитет по адресу: 010000, город Астана, улица Бейбитшилик, 10, контактные телефоны: 8 (7172) 79-46-67, 79-46-66, 79-45-11.</w:t>
      </w:r>
      <w:r>
        <w:br/>
      </w:r>
      <w:r>
        <w:rPr>
          <w:rFonts w:ascii="Times New Roman"/>
          <w:b w:val="false"/>
          <w:i w:val="false"/>
          <w:color w:val="000000"/>
          <w:sz w:val="28"/>
        </w:rPr>
        <w:t>
</w:t>
      </w:r>
      <w:r>
        <w:rPr>
          <w:rFonts w:ascii="Times New Roman"/>
          <w:b w:val="false"/>
          <w:i w:val="false"/>
          <w:color w:val="000000"/>
          <w:sz w:val="28"/>
        </w:rPr>
        <w:t>
      Жалоба на действия (бездействия) должностных лиц Комитета подается на имя Министра финансов Республики Казахстан либо лица, его замещающего, и направляется в письменном виде по почте или нарочно по адресу: 010000, город Астана, улица проспект Победы, 11, кабинет № 101, контактный телефон: (87172) 71-73-48.</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в Комитет в письменном виде или нарочно по адресу: 010000, город Астана, улица Бейбитшилик, 10, контактные телефоны: 8 (7172) 79-46-67, 79-46-66, 79-45-11.</w:t>
      </w:r>
      <w:r>
        <w:br/>
      </w:r>
      <w:r>
        <w:rPr>
          <w:rFonts w:ascii="Times New Roman"/>
          <w:b w:val="false"/>
          <w:i w:val="false"/>
          <w:color w:val="000000"/>
          <w:sz w:val="28"/>
        </w:rPr>
        <w:t>
</w:t>
      </w:r>
      <w:r>
        <w:rPr>
          <w:rFonts w:ascii="Times New Roman"/>
          <w:b w:val="false"/>
          <w:i w:val="false"/>
          <w:color w:val="000000"/>
          <w:sz w:val="28"/>
        </w:rPr>
        <w:t>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e.customs.kz.</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государственной услуги подаются в письменном виде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Комитета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на втором экземпляре жалобы проставляется печать с указанием даты и времени, фамилии и инициалов лица, принявшего обращение/жалобу.</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электронной почте.</w:t>
      </w:r>
      <w:r>
        <w:br/>
      </w:r>
      <w:r>
        <w:rPr>
          <w:rFonts w:ascii="Times New Roman"/>
          <w:b w:val="false"/>
          <w:i w:val="false"/>
          <w:color w:val="000000"/>
          <w:sz w:val="28"/>
        </w:rPr>
        <w:t>
</w:t>
      </w:r>
      <w:r>
        <w:rPr>
          <w:rFonts w:ascii="Times New Roman"/>
          <w:b w:val="false"/>
          <w:i w:val="false"/>
          <w:color w:val="000000"/>
          <w:sz w:val="28"/>
        </w:rPr>
        <w:t>
      26. Адрес Комитета: 010000, город Астана, улица Бейбитшилик, 10, Web-сайт: e.customs.kz, раздел «Участнику ВЭД».</w:t>
      </w:r>
    </w:p>
    <w:bookmarkEnd w:id="68"/>
    <w:bookmarkStart w:name="z358" w:id="6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«Таможенная очистка и выпуск товаров»</w:t>
      </w:r>
    </w:p>
    <w:bookmarkEnd w:id="69"/>
    <w:bookmarkStart w:name="z361" w:id="70"/>
    <w:p>
      <w:pPr>
        <w:spacing w:after="0"/>
        <w:ind w:left="0"/>
        <w:jc w:val="left"/>
      </w:pPr>
      <w:r>
        <w:rPr>
          <w:rFonts w:ascii="Times New Roman"/>
          <w:b/>
          <w:i w:val="false"/>
          <w:color w:val="000000"/>
        </w:rPr>
        <w:t xml:space="preserve"> 
Перечень территориальных подразделений Комитета таможенного</w:t>
      </w:r>
      <w:r>
        <w:br/>
      </w:r>
      <w:r>
        <w:rPr>
          <w:rFonts w:ascii="Times New Roman"/>
          <w:b/>
          <w:i w:val="false"/>
          <w:color w:val="000000"/>
        </w:rPr>
        <w:t>
контроля Министерства финансов Республики Казахстан,</w:t>
      </w:r>
      <w:r>
        <w:br/>
      </w:r>
      <w:r>
        <w:rPr>
          <w:rFonts w:ascii="Times New Roman"/>
          <w:b/>
          <w:i w:val="false"/>
          <w:color w:val="000000"/>
        </w:rPr>
        <w:t>
оказывающих государственную услугу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2545"/>
        <w:gridCol w:w="3507"/>
        <w:gridCol w:w="3176"/>
        <w:gridCol w:w="3736"/>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телефонов</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городу Алматы</w:t>
            </w:r>
          </w:p>
        </w:tc>
      </w:tr>
      <w:tr>
        <w:trPr>
          <w:trHeight w:val="132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«Алматы-Центр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пр. Суюнбая, 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 70 00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«Жетысу»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Ахметова, 51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 89 52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4 смены</w:t>
            </w:r>
          </w:p>
          <w:p>
            <w:pPr>
              <w:spacing w:after="20"/>
              <w:ind w:left="20"/>
              <w:jc w:val="both"/>
            </w:pPr>
            <w:r>
              <w:rPr>
                <w:rFonts w:ascii="Times New Roman"/>
                <w:b w:val="false"/>
                <w:i w:val="false"/>
                <w:color w:val="000000"/>
                <w:sz w:val="20"/>
              </w:rPr>
              <w:t xml:space="preserve">перерыв с 13.00 до 14.30 часов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пост «Энергетический»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пр. Красногвардейский тракт, 617 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290 21 85</w:t>
            </w:r>
          </w:p>
          <w:p>
            <w:pPr>
              <w:spacing w:after="20"/>
              <w:ind w:left="20"/>
              <w:jc w:val="both"/>
            </w:pPr>
            <w:r>
              <w:rPr>
                <w:rFonts w:ascii="Times New Roman"/>
                <w:b w:val="false"/>
                <w:i w:val="false"/>
                <w:color w:val="000000"/>
                <w:sz w:val="20"/>
              </w:rPr>
              <w:t>290 36 05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«Специальная экономическая зона Парк инновационных технологий»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Медеуский район, Ибрагимова, 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227 59 84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«Алатау-Центр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Илийский район, </w:t>
            </w:r>
          </w:p>
          <w:p>
            <w:pPr>
              <w:spacing w:after="20"/>
              <w:ind w:left="20"/>
              <w:jc w:val="both"/>
            </w:pPr>
            <w:r>
              <w:rPr>
                <w:rFonts w:ascii="Times New Roman"/>
                <w:b w:val="false"/>
                <w:i w:val="false"/>
                <w:color w:val="000000"/>
                <w:sz w:val="20"/>
              </w:rPr>
              <w:t>с. Байсерке, ул. Султан Бейбарса,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312 12 11 вн. 2288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«Иле»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Илийский район, </w:t>
            </w:r>
          </w:p>
          <w:p>
            <w:pPr>
              <w:spacing w:after="20"/>
              <w:ind w:left="20"/>
              <w:jc w:val="both"/>
            </w:pPr>
            <w:r>
              <w:rPr>
                <w:rFonts w:ascii="Times New Roman"/>
                <w:b w:val="false"/>
                <w:i w:val="false"/>
                <w:color w:val="000000"/>
                <w:sz w:val="20"/>
              </w:rPr>
              <w:t>п. Первомайский, Промбаза 1</w:t>
            </w:r>
          </w:p>
          <w:p>
            <w:pPr>
              <w:spacing w:after="20"/>
              <w:ind w:left="20"/>
              <w:jc w:val="both"/>
            </w:pPr>
            <w:r>
              <w:rPr>
                <w:rFonts w:ascii="Times New Roman"/>
                <w:b w:val="false"/>
                <w:i w:val="false"/>
                <w:color w:val="000000"/>
                <w:sz w:val="20"/>
              </w:rPr>
              <w:t>СВХ «STORE-HOUSE»</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(727)2323560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Мангыстауской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«Морпорт»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Умирзак РГП «Актауский международный морской торговый порт»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(729)244-53-63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Умирзак РГП «Актауский международный морской торговый порт»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(729)244-54-00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«Актау 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мкр.31 «А», здание №5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(729)240-36-95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 Актау»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аэропорт п. Акшукур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8(729)260-96-46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круглосуточно в 4 смены,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«Кара Шекпен»</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Тупкараганский район, </w:t>
            </w:r>
          </w:p>
          <w:p>
            <w:pPr>
              <w:spacing w:after="20"/>
              <w:ind w:left="20"/>
              <w:jc w:val="both"/>
            </w:pPr>
            <w:r>
              <w:rPr>
                <w:rFonts w:ascii="Times New Roman"/>
                <w:b w:val="false"/>
                <w:i w:val="false"/>
                <w:color w:val="000000"/>
                <w:sz w:val="20"/>
              </w:rPr>
              <w:t>п. Баутино,</w:t>
            </w:r>
          </w:p>
          <w:p>
            <w:pPr>
              <w:spacing w:after="20"/>
              <w:ind w:left="20"/>
              <w:jc w:val="both"/>
            </w:pPr>
            <w:r>
              <w:rPr>
                <w:rFonts w:ascii="Times New Roman"/>
                <w:b w:val="false"/>
                <w:i w:val="false"/>
                <w:color w:val="000000"/>
                <w:sz w:val="20"/>
              </w:rPr>
              <w:t>ул. Мунайши, 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8(729)3824-8-38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«Бейнеу»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с.Бейнеу, ул.Бейбарыс</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8(729)3250-7-32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«Тажен»</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станция Оазис</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8(729)323-80-30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«Темир-Баба»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Каракианский район, </w:t>
            </w:r>
          </w:p>
          <w:p>
            <w:pPr>
              <w:spacing w:after="20"/>
              <w:ind w:left="20"/>
              <w:jc w:val="both"/>
            </w:pPr>
            <w:r>
              <w:rPr>
                <w:rFonts w:ascii="Times New Roman"/>
                <w:b w:val="false"/>
                <w:i w:val="false"/>
                <w:color w:val="000000"/>
                <w:sz w:val="20"/>
              </w:rPr>
              <w:t>мкр. Темир Баба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8(729)3742-0-50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Западно-Казахстанской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«Аксай»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w:t>
            </w:r>
          </w:p>
          <w:p>
            <w:pPr>
              <w:spacing w:after="20"/>
              <w:ind w:left="20"/>
              <w:jc w:val="both"/>
            </w:pPr>
            <w:r>
              <w:rPr>
                <w:rFonts w:ascii="Times New Roman"/>
                <w:b w:val="false"/>
                <w:i w:val="false"/>
                <w:color w:val="000000"/>
                <w:sz w:val="20"/>
              </w:rPr>
              <w:t>г. Аксай, мкр. 2, 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8(711)333-10-03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«Орал – 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p>
          <w:p>
            <w:pPr>
              <w:spacing w:after="20"/>
              <w:ind w:left="20"/>
              <w:jc w:val="both"/>
            </w:pPr>
            <w:r>
              <w:rPr>
                <w:rFonts w:ascii="Times New Roman"/>
                <w:b w:val="false"/>
                <w:i w:val="false"/>
                <w:color w:val="000000"/>
                <w:sz w:val="20"/>
              </w:rPr>
              <w:t>ул. Пойменная, 2/2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8(711)253-84-80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p>
          <w:p>
            <w:pPr>
              <w:spacing w:after="20"/>
              <w:ind w:left="20"/>
              <w:jc w:val="both"/>
            </w:pPr>
            <w:r>
              <w:rPr>
                <w:rFonts w:ascii="Times New Roman"/>
                <w:b w:val="false"/>
                <w:i w:val="false"/>
                <w:color w:val="000000"/>
                <w:sz w:val="20"/>
              </w:rPr>
              <w:t>ул. Пойменная,.2/2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8(711)253-84-31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 – Орал»</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w:t>
            </w:r>
          </w:p>
          <w:p>
            <w:pPr>
              <w:spacing w:after="20"/>
              <w:ind w:left="20"/>
              <w:jc w:val="both"/>
            </w:pPr>
            <w:r>
              <w:rPr>
                <w:rFonts w:ascii="Times New Roman"/>
                <w:b w:val="false"/>
                <w:i w:val="false"/>
                <w:color w:val="000000"/>
                <w:sz w:val="20"/>
              </w:rPr>
              <w:t>п. Подстепное, аэропорт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8(711)293-96-98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4 смены</w:t>
            </w:r>
          </w:p>
          <w:p>
            <w:pPr>
              <w:spacing w:after="20"/>
              <w:ind w:left="20"/>
              <w:jc w:val="both"/>
            </w:pPr>
            <w:r>
              <w:rPr>
                <w:rFonts w:ascii="Times New Roman"/>
                <w:b w:val="false"/>
                <w:i w:val="false"/>
                <w:color w:val="000000"/>
                <w:sz w:val="20"/>
              </w:rPr>
              <w:t xml:space="preserve">перерыв с 13.00 до 14.30 часов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Восточно-Казахстанской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«Өскемен-Центр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ВКО, </w:t>
            </w:r>
          </w:p>
          <w:p>
            <w:pPr>
              <w:spacing w:after="20"/>
              <w:ind w:left="20"/>
              <w:jc w:val="both"/>
            </w:pPr>
            <w:r>
              <w:rPr>
                <w:rFonts w:ascii="Times New Roman"/>
                <w:b w:val="false"/>
                <w:i w:val="false"/>
                <w:color w:val="000000"/>
                <w:sz w:val="20"/>
              </w:rPr>
              <w:t xml:space="preserve">г. Усть-Каменогорск, </w:t>
            </w:r>
          </w:p>
          <w:p>
            <w:pPr>
              <w:spacing w:after="20"/>
              <w:ind w:left="20"/>
              <w:jc w:val="both"/>
            </w:pPr>
            <w:r>
              <w:rPr>
                <w:rFonts w:ascii="Times New Roman"/>
                <w:b w:val="false"/>
                <w:i w:val="false"/>
                <w:color w:val="000000"/>
                <w:sz w:val="20"/>
              </w:rPr>
              <w:t>ул. Бурова, 10/1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8(723)224-55-80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 Өскемен»</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 г.Усть-Каменогорск, ул. Бажова, 566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8(723)277-92-59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пятница Рабочее время: с 09.00 до 18.30 часов</w:t>
            </w:r>
          </w:p>
          <w:p>
            <w:pPr>
              <w:spacing w:after="20"/>
              <w:ind w:left="20"/>
              <w:jc w:val="both"/>
            </w:pPr>
            <w:r>
              <w:rPr>
                <w:rFonts w:ascii="Times New Roman"/>
                <w:b w:val="false"/>
                <w:i w:val="false"/>
                <w:color w:val="000000"/>
                <w:sz w:val="20"/>
              </w:rPr>
              <w:t xml:space="preserve">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«Майкапчагай»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ВКО, г. Зайсан, </w:t>
            </w:r>
          </w:p>
          <w:p>
            <w:pPr>
              <w:spacing w:after="20"/>
              <w:ind w:left="20"/>
              <w:jc w:val="both"/>
            </w:pPr>
            <w:r>
              <w:rPr>
                <w:rFonts w:ascii="Times New Roman"/>
                <w:b w:val="false"/>
                <w:i w:val="false"/>
                <w:color w:val="000000"/>
                <w:sz w:val="20"/>
              </w:rPr>
              <w:t>ул. Жангельдина, 100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8(723)402-15-58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«Бахты»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 Урджарский район, с. Бахты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8(722)395-03-99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«Зыряновск»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ВКО, г. Зыряновск, </w:t>
            </w:r>
          </w:p>
          <w:p>
            <w:pPr>
              <w:spacing w:after="20"/>
              <w:ind w:left="20"/>
              <w:jc w:val="both"/>
            </w:pPr>
            <w:r>
              <w:rPr>
                <w:rFonts w:ascii="Times New Roman"/>
                <w:b w:val="false"/>
                <w:i w:val="false"/>
                <w:color w:val="000000"/>
                <w:sz w:val="20"/>
              </w:rPr>
              <w:t>ул. Пролетарская, 67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8(723)356-16-58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«Лениногорск»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ВКО, г. Риддер, </w:t>
            </w:r>
          </w:p>
          <w:p>
            <w:pPr>
              <w:spacing w:after="20"/>
              <w:ind w:left="20"/>
              <w:jc w:val="both"/>
            </w:pPr>
            <w:r>
              <w:rPr>
                <w:rFonts w:ascii="Times New Roman"/>
                <w:b w:val="false"/>
                <w:i w:val="false"/>
                <w:color w:val="000000"/>
                <w:sz w:val="20"/>
              </w:rPr>
              <w:t>ул. Победы, 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8(723)364-41-13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«Семей»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ВКО, г. Семей, </w:t>
            </w:r>
          </w:p>
          <w:p>
            <w:pPr>
              <w:spacing w:after="20"/>
              <w:ind w:left="20"/>
              <w:jc w:val="both"/>
            </w:pPr>
            <w:r>
              <w:rPr>
                <w:rFonts w:ascii="Times New Roman"/>
                <w:b w:val="false"/>
                <w:i w:val="false"/>
                <w:color w:val="000000"/>
                <w:sz w:val="20"/>
              </w:rPr>
              <w:t>ул. Интернациональная, 38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8(722)256-69-29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«Уба»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ВКО, г. Шемонаиха, </w:t>
            </w:r>
          </w:p>
          <w:p>
            <w:pPr>
              <w:spacing w:after="20"/>
              <w:ind w:left="20"/>
              <w:jc w:val="both"/>
            </w:pPr>
            <w:r>
              <w:rPr>
                <w:rFonts w:ascii="Times New Roman"/>
                <w:b w:val="false"/>
                <w:i w:val="false"/>
                <w:color w:val="000000"/>
                <w:sz w:val="20"/>
              </w:rPr>
              <w:t>ул. М. Горького, 97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8(723)329-13-31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«Жезкент»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 Бородулихинский район, с. Жезкент, территория Жезкентского ГОК</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8(705)224-01-98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Карагандинской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p>
          <w:p>
            <w:pPr>
              <w:spacing w:after="20"/>
              <w:ind w:left="20"/>
              <w:jc w:val="both"/>
            </w:pPr>
            <w:r>
              <w:rPr>
                <w:rFonts w:ascii="Times New Roman"/>
                <w:b w:val="false"/>
                <w:i w:val="false"/>
                <w:color w:val="000000"/>
                <w:sz w:val="20"/>
              </w:rPr>
              <w:t>ул. Алиханова, 14-А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8(721)241-25-49 8(721)249-20-62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«Теміртау»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г.Темиртау,</w:t>
            </w:r>
          </w:p>
          <w:p>
            <w:pPr>
              <w:spacing w:after="20"/>
              <w:ind w:left="20"/>
              <w:jc w:val="both"/>
            </w:pPr>
            <w:r>
              <w:rPr>
                <w:rFonts w:ascii="Times New Roman"/>
                <w:b w:val="false"/>
                <w:i w:val="false"/>
                <w:color w:val="000000"/>
                <w:sz w:val="20"/>
              </w:rPr>
              <w:t>пр. Республики,1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8(721)396-17-56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«Жәйрем- Атасу»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p>
            <w:pPr>
              <w:spacing w:after="20"/>
              <w:ind w:left="20"/>
              <w:jc w:val="both"/>
            </w:pPr>
            <w:r>
              <w:rPr>
                <w:rFonts w:ascii="Times New Roman"/>
                <w:b w:val="false"/>
                <w:i w:val="false"/>
                <w:color w:val="000000"/>
                <w:sz w:val="20"/>
              </w:rPr>
              <w:t xml:space="preserve">п. Жайрем, </w:t>
            </w:r>
          </w:p>
          <w:p>
            <w:pPr>
              <w:spacing w:after="20"/>
              <w:ind w:left="20"/>
              <w:jc w:val="both"/>
            </w:pPr>
            <w:r>
              <w:rPr>
                <w:rFonts w:ascii="Times New Roman"/>
                <w:b w:val="false"/>
                <w:i w:val="false"/>
                <w:color w:val="000000"/>
                <w:sz w:val="20"/>
              </w:rPr>
              <w:t>ул. Муратбаева, 18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8(710)403-00-13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«Балхаш»</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p>
            <w:pPr>
              <w:spacing w:after="20"/>
              <w:ind w:left="20"/>
              <w:jc w:val="both"/>
            </w:pPr>
            <w:r>
              <w:rPr>
                <w:rFonts w:ascii="Times New Roman"/>
                <w:b w:val="false"/>
                <w:i w:val="false"/>
                <w:color w:val="000000"/>
                <w:sz w:val="20"/>
              </w:rPr>
              <w:t>г. Балхаш, ул. Мира, 12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8(710)364-87-19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«Караганда-Центр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Богдана Хмельницкого, 14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8(212)5644-79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«Ауежай-Караганда»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Бухар-Жырауский район, п. Ботакара, Аэропорт «Сары-Арка»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8(721)277-12-92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2 смены</w:t>
            </w:r>
          </w:p>
          <w:p>
            <w:pPr>
              <w:spacing w:after="20"/>
              <w:ind w:left="20"/>
              <w:jc w:val="both"/>
            </w:pPr>
            <w:r>
              <w:rPr>
                <w:rFonts w:ascii="Times New Roman"/>
                <w:b w:val="false"/>
                <w:i w:val="false"/>
                <w:color w:val="000000"/>
                <w:sz w:val="20"/>
              </w:rPr>
              <w:t xml:space="preserve">перерыв с 13.00 до 14.30 часов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«Улытау»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p>
            <w:pPr>
              <w:spacing w:after="20"/>
              <w:ind w:left="20"/>
              <w:jc w:val="both"/>
            </w:pPr>
            <w:r>
              <w:rPr>
                <w:rFonts w:ascii="Times New Roman"/>
                <w:b w:val="false"/>
                <w:i w:val="false"/>
                <w:color w:val="000000"/>
                <w:sz w:val="20"/>
              </w:rPr>
              <w:t xml:space="preserve">г. Жезказган, </w:t>
            </w:r>
          </w:p>
          <w:p>
            <w:pPr>
              <w:spacing w:after="20"/>
              <w:ind w:left="20"/>
              <w:jc w:val="both"/>
            </w:pPr>
            <w:r>
              <w:rPr>
                <w:rFonts w:ascii="Times New Roman"/>
                <w:b w:val="false"/>
                <w:i w:val="false"/>
                <w:color w:val="000000"/>
                <w:sz w:val="20"/>
              </w:rPr>
              <w:t>ул. К.Либнихта, 1а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8(710)272-19-77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Кызылординской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«Арал»</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p>
            <w:pPr>
              <w:spacing w:after="20"/>
              <w:ind w:left="20"/>
              <w:jc w:val="both"/>
            </w:pPr>
            <w:r>
              <w:rPr>
                <w:rFonts w:ascii="Times New Roman"/>
                <w:b w:val="false"/>
                <w:i w:val="false"/>
                <w:color w:val="000000"/>
                <w:sz w:val="20"/>
              </w:rPr>
              <w:t>г. Аральск,</w:t>
            </w:r>
          </w:p>
          <w:p>
            <w:pPr>
              <w:spacing w:after="20"/>
              <w:ind w:left="20"/>
              <w:jc w:val="both"/>
            </w:pPr>
            <w:r>
              <w:rPr>
                <w:rFonts w:ascii="Times New Roman"/>
                <w:b w:val="false"/>
                <w:i w:val="false"/>
                <w:color w:val="000000"/>
                <w:sz w:val="20"/>
              </w:rPr>
              <w:t>ул. К.Еримбет, 4-А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8(724)332-31-26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«Шиели»</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p>
            <w:pPr>
              <w:spacing w:after="20"/>
              <w:ind w:left="20"/>
              <w:jc w:val="both"/>
            </w:pPr>
            <w:r>
              <w:rPr>
                <w:rFonts w:ascii="Times New Roman"/>
                <w:b w:val="false"/>
                <w:i w:val="false"/>
                <w:color w:val="000000"/>
                <w:sz w:val="20"/>
              </w:rPr>
              <w:t>п. Шиели,</w:t>
            </w:r>
          </w:p>
          <w:p>
            <w:pPr>
              <w:spacing w:after="20"/>
              <w:ind w:left="20"/>
              <w:jc w:val="both"/>
            </w:pPr>
            <w:r>
              <w:rPr>
                <w:rFonts w:ascii="Times New Roman"/>
                <w:b w:val="false"/>
                <w:i w:val="false"/>
                <w:color w:val="000000"/>
                <w:sz w:val="20"/>
              </w:rPr>
              <w:t>ул. Рыскулова, 17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8(724)324-19-85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«Кызылорда - 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p>
            <w:pPr>
              <w:spacing w:after="20"/>
              <w:ind w:left="20"/>
              <w:jc w:val="both"/>
            </w:pPr>
            <w:r>
              <w:rPr>
                <w:rFonts w:ascii="Times New Roman"/>
                <w:b w:val="false"/>
                <w:i w:val="false"/>
                <w:color w:val="000000"/>
                <w:sz w:val="20"/>
              </w:rPr>
              <w:t>г. Кызылорда,</w:t>
            </w:r>
          </w:p>
          <w:p>
            <w:pPr>
              <w:spacing w:after="20"/>
              <w:ind w:left="20"/>
              <w:jc w:val="both"/>
            </w:pPr>
            <w:r>
              <w:rPr>
                <w:rFonts w:ascii="Times New Roman"/>
                <w:b w:val="false"/>
                <w:i w:val="false"/>
                <w:color w:val="000000"/>
                <w:sz w:val="20"/>
              </w:rPr>
              <w:t>п. Тасбогет,</w:t>
            </w:r>
          </w:p>
          <w:p>
            <w:pPr>
              <w:spacing w:after="20"/>
              <w:ind w:left="20"/>
              <w:jc w:val="both"/>
            </w:pPr>
            <w:r>
              <w:rPr>
                <w:rFonts w:ascii="Times New Roman"/>
                <w:b w:val="false"/>
                <w:i w:val="false"/>
                <w:color w:val="000000"/>
                <w:sz w:val="20"/>
              </w:rPr>
              <w:t>ул. Ш. Есенова, 16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8(724)221-59-49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p>
            <w:pPr>
              <w:spacing w:after="20"/>
              <w:ind w:left="20"/>
              <w:jc w:val="both"/>
            </w:pPr>
            <w:r>
              <w:rPr>
                <w:rFonts w:ascii="Times New Roman"/>
                <w:b w:val="false"/>
                <w:i w:val="false"/>
                <w:color w:val="000000"/>
                <w:sz w:val="20"/>
              </w:rPr>
              <w:t>г. Кызылорда,</w:t>
            </w:r>
          </w:p>
          <w:p>
            <w:pPr>
              <w:spacing w:after="20"/>
              <w:ind w:left="20"/>
              <w:jc w:val="both"/>
            </w:pPr>
            <w:r>
              <w:rPr>
                <w:rFonts w:ascii="Times New Roman"/>
                <w:b w:val="false"/>
                <w:i w:val="false"/>
                <w:color w:val="000000"/>
                <w:sz w:val="20"/>
              </w:rPr>
              <w:t>п. Тасбогет,</w:t>
            </w:r>
          </w:p>
          <w:p>
            <w:pPr>
              <w:spacing w:after="20"/>
              <w:ind w:left="20"/>
              <w:jc w:val="both"/>
            </w:pPr>
            <w:r>
              <w:rPr>
                <w:rFonts w:ascii="Times New Roman"/>
                <w:b w:val="false"/>
                <w:i w:val="false"/>
                <w:color w:val="000000"/>
                <w:sz w:val="20"/>
              </w:rPr>
              <w:t>ул. Ш. Есенова, 16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8(724)221-53-72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«Байконыр»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p>
            <w:pPr>
              <w:spacing w:after="20"/>
              <w:ind w:left="20"/>
              <w:jc w:val="both"/>
            </w:pPr>
            <w:r>
              <w:rPr>
                <w:rFonts w:ascii="Times New Roman"/>
                <w:b w:val="false"/>
                <w:i w:val="false"/>
                <w:color w:val="000000"/>
                <w:sz w:val="20"/>
              </w:rPr>
              <w:t>г. Байконыр,</w:t>
            </w:r>
          </w:p>
          <w:p>
            <w:pPr>
              <w:spacing w:after="20"/>
              <w:ind w:left="20"/>
              <w:jc w:val="both"/>
            </w:pPr>
            <w:r>
              <w:rPr>
                <w:rFonts w:ascii="Times New Roman"/>
                <w:b w:val="false"/>
                <w:i w:val="false"/>
                <w:color w:val="000000"/>
                <w:sz w:val="20"/>
              </w:rPr>
              <w:t>ул. Максимова, 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8(336)227-11-51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Северо-Казахстанской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«Петропавловск-Центр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p>
            <w:pPr>
              <w:spacing w:after="20"/>
              <w:ind w:left="20"/>
              <w:jc w:val="both"/>
            </w:pPr>
            <w:r>
              <w:rPr>
                <w:rFonts w:ascii="Times New Roman"/>
                <w:b w:val="false"/>
                <w:i w:val="false"/>
                <w:color w:val="000000"/>
                <w:sz w:val="20"/>
              </w:rPr>
              <w:t>г. Петропавловск,</w:t>
            </w:r>
          </w:p>
          <w:p>
            <w:pPr>
              <w:spacing w:after="20"/>
              <w:ind w:left="20"/>
              <w:jc w:val="both"/>
            </w:pPr>
            <w:r>
              <w:rPr>
                <w:rFonts w:ascii="Times New Roman"/>
                <w:b w:val="false"/>
                <w:i w:val="false"/>
                <w:color w:val="000000"/>
                <w:sz w:val="20"/>
              </w:rPr>
              <w:t>ул. Г. Мусрепова, 34Б</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8(715)252-26-32</w:t>
            </w:r>
          </w:p>
          <w:p>
            <w:pPr>
              <w:spacing w:after="20"/>
              <w:ind w:left="20"/>
              <w:jc w:val="both"/>
            </w:pPr>
            <w:r>
              <w:rPr>
                <w:rFonts w:ascii="Times New Roman"/>
                <w:b w:val="false"/>
                <w:i w:val="false"/>
                <w:color w:val="000000"/>
                <w:sz w:val="20"/>
              </w:rPr>
              <w:t>8(715)252-27-22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«Петропавловск-МПО»</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«Жана Есиль»</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 район Г. Мусрепова,</w:t>
            </w:r>
          </w:p>
          <w:p>
            <w:pPr>
              <w:spacing w:after="20"/>
              <w:ind w:left="20"/>
              <w:jc w:val="both"/>
            </w:pPr>
            <w:r>
              <w:rPr>
                <w:rFonts w:ascii="Times New Roman"/>
                <w:b w:val="false"/>
                <w:i w:val="false"/>
                <w:color w:val="000000"/>
                <w:sz w:val="20"/>
              </w:rPr>
              <w:t xml:space="preserve">п. Новоишимское, Хлебная база №2, </w:t>
            </w:r>
          </w:p>
          <w:p>
            <w:pPr>
              <w:spacing w:after="20"/>
              <w:ind w:left="20"/>
              <w:jc w:val="both"/>
            </w:pPr>
            <w:r>
              <w:rPr>
                <w:rFonts w:ascii="Times New Roman"/>
                <w:b w:val="false"/>
                <w:i w:val="false"/>
                <w:color w:val="000000"/>
                <w:sz w:val="20"/>
              </w:rPr>
              <w:t>ул. Зерновая,14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8(715)352-07-82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«Акжар»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 Акжарский район,</w:t>
            </w:r>
          </w:p>
          <w:p>
            <w:pPr>
              <w:spacing w:after="20"/>
              <w:ind w:left="20"/>
              <w:jc w:val="both"/>
            </w:pPr>
            <w:r>
              <w:rPr>
                <w:rFonts w:ascii="Times New Roman"/>
                <w:b w:val="false"/>
                <w:i w:val="false"/>
                <w:color w:val="000000"/>
                <w:sz w:val="20"/>
              </w:rPr>
              <w:t>п. Талшик, ул. Ауэзова,5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8(715)462-11-43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«Айыртау»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 Айыртауский район,</w:t>
            </w:r>
          </w:p>
          <w:p>
            <w:pPr>
              <w:spacing w:after="20"/>
              <w:ind w:left="20"/>
              <w:jc w:val="both"/>
            </w:pPr>
            <w:r>
              <w:rPr>
                <w:rFonts w:ascii="Times New Roman"/>
                <w:b w:val="false"/>
                <w:i w:val="false"/>
                <w:color w:val="000000"/>
                <w:sz w:val="20"/>
              </w:rPr>
              <w:t xml:space="preserve">с. Саумалколь, </w:t>
            </w:r>
          </w:p>
          <w:p>
            <w:pPr>
              <w:spacing w:after="20"/>
              <w:ind w:left="20"/>
              <w:jc w:val="both"/>
            </w:pPr>
            <w:r>
              <w:rPr>
                <w:rFonts w:ascii="Times New Roman"/>
                <w:b w:val="false"/>
                <w:i w:val="false"/>
                <w:color w:val="000000"/>
                <w:sz w:val="20"/>
              </w:rPr>
              <w:t>ул. Достык, 64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8(715)332-26-60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«Тайынша»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Тайыншинский район, г. Тайынша, </w:t>
            </w:r>
          </w:p>
          <w:p>
            <w:pPr>
              <w:spacing w:after="20"/>
              <w:ind w:left="20"/>
              <w:jc w:val="both"/>
            </w:pPr>
            <w:r>
              <w:rPr>
                <w:rFonts w:ascii="Times New Roman"/>
                <w:b w:val="false"/>
                <w:i w:val="false"/>
                <w:color w:val="000000"/>
                <w:sz w:val="20"/>
              </w:rPr>
              <w:t>ул. Красноармейская, 166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8(715)362-24-30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таможенного оформления «Темирязево»</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Темирязевский район, с. Темирязево, </w:t>
            </w:r>
          </w:p>
          <w:p>
            <w:pPr>
              <w:spacing w:after="20"/>
              <w:ind w:left="20"/>
              <w:jc w:val="both"/>
            </w:pPr>
            <w:r>
              <w:rPr>
                <w:rFonts w:ascii="Times New Roman"/>
                <w:b w:val="false"/>
                <w:i w:val="false"/>
                <w:color w:val="000000"/>
                <w:sz w:val="20"/>
              </w:rPr>
              <w:t>ул. Молодежная, 31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8(715)372-03-92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Павлодарской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«Павлодар –Центр таможенного оформление»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p>
          <w:p>
            <w:pPr>
              <w:spacing w:after="20"/>
              <w:ind w:left="20"/>
              <w:jc w:val="both"/>
            </w:pPr>
            <w:r>
              <w:rPr>
                <w:rFonts w:ascii="Times New Roman"/>
                <w:b w:val="false"/>
                <w:i w:val="false"/>
                <w:color w:val="000000"/>
                <w:sz w:val="20"/>
              </w:rPr>
              <w:t>ул. Толстого, 98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8(718)261-32-85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p>
          <w:p>
            <w:pPr>
              <w:spacing w:after="20"/>
              <w:ind w:left="20"/>
              <w:jc w:val="both"/>
            </w:pPr>
            <w:r>
              <w:rPr>
                <w:rFonts w:ascii="Times New Roman"/>
                <w:b w:val="false"/>
                <w:i w:val="false"/>
                <w:color w:val="000000"/>
                <w:sz w:val="20"/>
              </w:rPr>
              <w:t>ул. Толстого, 98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8(718)261-32-99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«Экiбастуз»</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 г. Экибастуз, ул. 50 лет Экибастузу, 10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8(718)775-41-75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129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«Аксу»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p>
            <w:pPr>
              <w:spacing w:after="20"/>
              <w:ind w:left="20"/>
              <w:jc w:val="both"/>
            </w:pPr>
            <w:r>
              <w:rPr>
                <w:rFonts w:ascii="Times New Roman"/>
                <w:b w:val="false"/>
                <w:i w:val="false"/>
                <w:color w:val="000000"/>
                <w:sz w:val="20"/>
              </w:rPr>
              <w:t xml:space="preserve">г. Аксу, </w:t>
            </w:r>
          </w:p>
          <w:p>
            <w:pPr>
              <w:spacing w:after="20"/>
              <w:ind w:left="20"/>
              <w:jc w:val="both"/>
            </w:pPr>
            <w:r>
              <w:rPr>
                <w:rFonts w:ascii="Times New Roman"/>
                <w:b w:val="false"/>
                <w:i w:val="false"/>
                <w:color w:val="000000"/>
                <w:sz w:val="20"/>
              </w:rPr>
              <w:t>ул. Строителей, 14 «а»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8(718)375-15-95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w:t>
            </w:r>
          </w:p>
          <w:p>
            <w:pPr>
              <w:spacing w:after="20"/>
              <w:ind w:left="20"/>
              <w:jc w:val="both"/>
            </w:pPr>
            <w:r>
              <w:rPr>
                <w:rFonts w:ascii="Times New Roman"/>
                <w:b w:val="false"/>
                <w:i w:val="false"/>
                <w:color w:val="000000"/>
                <w:sz w:val="20"/>
              </w:rPr>
              <w:t xml:space="preserve">Рабочее время: круглосуточно в 4 смены, перерыв с 13.00 до 14.30 часов </w:t>
            </w:r>
          </w:p>
        </w:tc>
      </w:tr>
      <w:tr>
        <w:trPr>
          <w:trHeight w:val="31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«Сункар»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p>
          <w:p>
            <w:pPr>
              <w:spacing w:after="20"/>
              <w:ind w:left="20"/>
              <w:jc w:val="both"/>
            </w:pPr>
            <w:r>
              <w:rPr>
                <w:rFonts w:ascii="Times New Roman"/>
                <w:b w:val="false"/>
                <w:i w:val="false"/>
                <w:color w:val="000000"/>
                <w:sz w:val="20"/>
              </w:rPr>
              <w:t>ул. Толстого, 98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8(718)261-32-84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Костанайской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«Жетикара»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p>
            <w:pPr>
              <w:spacing w:after="20"/>
              <w:ind w:left="20"/>
              <w:jc w:val="both"/>
            </w:pPr>
            <w:r>
              <w:rPr>
                <w:rFonts w:ascii="Times New Roman"/>
                <w:b w:val="false"/>
                <w:i w:val="false"/>
                <w:color w:val="000000"/>
                <w:sz w:val="20"/>
              </w:rPr>
              <w:t xml:space="preserve">г. Жетикара, </w:t>
            </w:r>
          </w:p>
          <w:p>
            <w:pPr>
              <w:spacing w:after="20"/>
              <w:ind w:left="20"/>
              <w:jc w:val="both"/>
            </w:pPr>
            <w:r>
              <w:rPr>
                <w:rFonts w:ascii="Times New Roman"/>
                <w:b w:val="false"/>
                <w:i w:val="false"/>
                <w:color w:val="000000"/>
                <w:sz w:val="20"/>
              </w:rPr>
              <w:t>ул. Таран, 18 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22718, 22217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«Каратомар»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p>
            <w:pPr>
              <w:spacing w:after="20"/>
              <w:ind w:left="20"/>
              <w:jc w:val="both"/>
            </w:pPr>
            <w:r>
              <w:rPr>
                <w:rFonts w:ascii="Times New Roman"/>
                <w:b w:val="false"/>
                <w:i w:val="false"/>
                <w:color w:val="000000"/>
                <w:sz w:val="20"/>
              </w:rPr>
              <w:t xml:space="preserve">г. Рудный, </w:t>
            </w:r>
          </w:p>
          <w:p>
            <w:pPr>
              <w:spacing w:after="20"/>
              <w:ind w:left="20"/>
              <w:jc w:val="both"/>
            </w:pPr>
            <w:r>
              <w:rPr>
                <w:rFonts w:ascii="Times New Roman"/>
                <w:b w:val="false"/>
                <w:i w:val="false"/>
                <w:color w:val="000000"/>
                <w:sz w:val="20"/>
              </w:rPr>
              <w:t>ул. Парковая, 2б</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68236, 68238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«Аулиеколь»</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Аулиекольский район, </w:t>
            </w:r>
          </w:p>
          <w:p>
            <w:pPr>
              <w:spacing w:after="20"/>
              <w:ind w:left="20"/>
              <w:jc w:val="both"/>
            </w:pPr>
            <w:r>
              <w:rPr>
                <w:rFonts w:ascii="Times New Roman"/>
                <w:b w:val="false"/>
                <w:i w:val="false"/>
                <w:color w:val="000000"/>
                <w:sz w:val="20"/>
              </w:rPr>
              <w:t>с. Аулиеколь, Байтурсынова, 88 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21111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«Аркалык»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p>
            <w:pPr>
              <w:spacing w:after="20"/>
              <w:ind w:left="20"/>
              <w:jc w:val="both"/>
            </w:pPr>
            <w:r>
              <w:rPr>
                <w:rFonts w:ascii="Times New Roman"/>
                <w:b w:val="false"/>
                <w:i w:val="false"/>
                <w:color w:val="000000"/>
                <w:sz w:val="20"/>
              </w:rPr>
              <w:t xml:space="preserve">г. Аркалык, </w:t>
            </w:r>
          </w:p>
          <w:p>
            <w:pPr>
              <w:spacing w:after="20"/>
              <w:ind w:left="20"/>
              <w:jc w:val="both"/>
            </w:pPr>
            <w:r>
              <w:rPr>
                <w:rFonts w:ascii="Times New Roman"/>
                <w:b w:val="false"/>
                <w:i w:val="false"/>
                <w:color w:val="000000"/>
                <w:sz w:val="20"/>
              </w:rPr>
              <w:t>ул. Горбачева, 14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78680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«Костанай-Центр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Костанай, </w:t>
            </w:r>
          </w:p>
          <w:p>
            <w:pPr>
              <w:spacing w:after="20"/>
              <w:ind w:left="20"/>
              <w:jc w:val="both"/>
            </w:pPr>
            <w:r>
              <w:rPr>
                <w:rFonts w:ascii="Times New Roman"/>
                <w:b w:val="false"/>
                <w:i w:val="false"/>
                <w:color w:val="000000"/>
                <w:sz w:val="20"/>
              </w:rPr>
              <w:t>ул. Гоголя, 183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53-71-84, 53-74-33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«Лисаков»</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p>
            <w:pPr>
              <w:spacing w:after="20"/>
              <w:ind w:left="20"/>
              <w:jc w:val="both"/>
            </w:pPr>
            <w:r>
              <w:rPr>
                <w:rFonts w:ascii="Times New Roman"/>
                <w:b w:val="false"/>
                <w:i w:val="false"/>
                <w:color w:val="000000"/>
                <w:sz w:val="20"/>
              </w:rPr>
              <w:t>г. Лисаков, Верхнетобольская трасса, 42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34046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 –Костанай»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Аэропорт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76270, 576095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2 смены</w:t>
            </w:r>
          </w:p>
          <w:p>
            <w:pPr>
              <w:spacing w:after="20"/>
              <w:ind w:left="20"/>
              <w:jc w:val="both"/>
            </w:pPr>
            <w:r>
              <w:rPr>
                <w:rFonts w:ascii="Times New Roman"/>
                <w:b w:val="false"/>
                <w:i w:val="false"/>
                <w:color w:val="000000"/>
                <w:sz w:val="20"/>
              </w:rPr>
              <w:t xml:space="preserve">перерыв с 13.00 до 14.00 часов </w:t>
            </w:r>
          </w:p>
          <w:p>
            <w:pPr>
              <w:spacing w:after="20"/>
              <w:ind w:left="20"/>
              <w:jc w:val="both"/>
            </w:pPr>
            <w:r>
              <w:rPr>
                <w:rFonts w:ascii="Times New Roman"/>
                <w:b w:val="false"/>
                <w:i w:val="false"/>
                <w:color w:val="000000"/>
                <w:sz w:val="20"/>
              </w:rPr>
              <w:t>с 18.30 до 19.30 часов</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«Кенерал»</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район, </w:t>
            </w:r>
          </w:p>
          <w:p>
            <w:pPr>
              <w:spacing w:after="20"/>
              <w:ind w:left="20"/>
              <w:jc w:val="both"/>
            </w:pPr>
            <w:r>
              <w:rPr>
                <w:rFonts w:ascii="Times New Roman"/>
                <w:b w:val="false"/>
                <w:i w:val="false"/>
                <w:color w:val="000000"/>
                <w:sz w:val="20"/>
              </w:rPr>
              <w:t xml:space="preserve">с. Федоровка, </w:t>
            </w:r>
          </w:p>
          <w:p>
            <w:pPr>
              <w:spacing w:after="20"/>
              <w:ind w:left="20"/>
              <w:jc w:val="both"/>
            </w:pPr>
            <w:r>
              <w:rPr>
                <w:rFonts w:ascii="Times New Roman"/>
                <w:b w:val="false"/>
                <w:i w:val="false"/>
                <w:color w:val="000000"/>
                <w:sz w:val="20"/>
              </w:rPr>
              <w:t>пр. М.Ауэзова 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21741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г. Астане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пост «Астана -Центр таможенного оформления»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p>
            <w:pPr>
              <w:spacing w:after="20"/>
              <w:ind w:left="20"/>
              <w:jc w:val="both"/>
            </w:pPr>
            <w:r>
              <w:rPr>
                <w:rFonts w:ascii="Times New Roman"/>
                <w:b w:val="false"/>
                <w:i w:val="false"/>
                <w:color w:val="000000"/>
                <w:sz w:val="20"/>
              </w:rPr>
              <w:t>пр. Республики, 70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39-74-18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«Ауежай-Астана»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p>
            <w:pPr>
              <w:spacing w:after="20"/>
              <w:ind w:left="20"/>
              <w:jc w:val="both"/>
            </w:pPr>
            <w:r>
              <w:rPr>
                <w:rFonts w:ascii="Times New Roman"/>
                <w:b w:val="false"/>
                <w:i w:val="false"/>
                <w:color w:val="000000"/>
                <w:sz w:val="20"/>
              </w:rPr>
              <w:t>ул. Аэропорт, 40.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28-63-98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4 смены</w:t>
            </w:r>
          </w:p>
          <w:p>
            <w:pPr>
              <w:spacing w:after="20"/>
              <w:ind w:left="20"/>
              <w:jc w:val="both"/>
            </w:pPr>
            <w:r>
              <w:rPr>
                <w:rFonts w:ascii="Times New Roman"/>
                <w:b w:val="false"/>
                <w:i w:val="false"/>
                <w:color w:val="000000"/>
                <w:sz w:val="20"/>
              </w:rPr>
              <w:t xml:space="preserve">перерыв с 13.00 до 14.30 часов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«Байтерек-Центр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p>
            <w:pPr>
              <w:spacing w:after="20"/>
              <w:ind w:left="20"/>
              <w:jc w:val="both"/>
            </w:pPr>
            <w:r>
              <w:rPr>
                <w:rFonts w:ascii="Times New Roman"/>
                <w:b w:val="false"/>
                <w:i w:val="false"/>
                <w:color w:val="000000"/>
                <w:sz w:val="20"/>
              </w:rPr>
              <w:t>ул. Қабанбай батыра, 24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43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p>
            <w:pPr>
              <w:spacing w:after="20"/>
              <w:ind w:left="20"/>
              <w:jc w:val="both"/>
            </w:pPr>
            <w:r>
              <w:rPr>
                <w:rFonts w:ascii="Times New Roman"/>
                <w:b w:val="false"/>
                <w:i w:val="false"/>
                <w:color w:val="000000"/>
                <w:sz w:val="20"/>
              </w:rPr>
              <w:t>пр. Республики, 70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Атырауской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 - Атырау»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 аэропорт Атырау»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20-93-36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4 смены</w:t>
            </w:r>
          </w:p>
          <w:p>
            <w:pPr>
              <w:spacing w:after="20"/>
              <w:ind w:left="20"/>
              <w:jc w:val="both"/>
            </w:pPr>
            <w:r>
              <w:rPr>
                <w:rFonts w:ascii="Times New Roman"/>
                <w:b w:val="false"/>
                <w:i w:val="false"/>
                <w:color w:val="000000"/>
                <w:sz w:val="20"/>
              </w:rPr>
              <w:t xml:space="preserve">перерыв с 13.00 до 14.30 часов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«Кашаган»</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Атырауская область, Станция Карабатан д.40, Геологский сельский округ</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6-51-23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«Кульсары»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Жылыойский район, </w:t>
            </w:r>
          </w:p>
          <w:p>
            <w:pPr>
              <w:spacing w:after="20"/>
              <w:ind w:left="20"/>
              <w:jc w:val="both"/>
            </w:pPr>
            <w:r>
              <w:rPr>
                <w:rFonts w:ascii="Times New Roman"/>
                <w:b w:val="false"/>
                <w:i w:val="false"/>
                <w:color w:val="000000"/>
                <w:sz w:val="20"/>
              </w:rPr>
              <w:t xml:space="preserve">г. Кульсары, промзона, </w:t>
            </w:r>
          </w:p>
          <w:p>
            <w:pPr>
              <w:spacing w:after="20"/>
              <w:ind w:left="20"/>
              <w:jc w:val="both"/>
            </w:pPr>
            <w:r>
              <w:rPr>
                <w:rFonts w:ascii="Times New Roman"/>
                <w:b w:val="false"/>
                <w:i w:val="false"/>
                <w:color w:val="000000"/>
                <w:sz w:val="20"/>
              </w:rPr>
              <w:t>ж/д тупик.</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7-12-20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«Специальная экономическая зона- Национальный индустриальный нефтехимический технопарк»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пр.Абулхаир хана, 38/1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445-95-00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«Тенгиз»</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Жылойский район, </w:t>
            </w:r>
          </w:p>
          <w:p>
            <w:pPr>
              <w:spacing w:after="20"/>
              <w:ind w:left="20"/>
              <w:jc w:val="both"/>
            </w:pPr>
            <w:r>
              <w:rPr>
                <w:rFonts w:ascii="Times New Roman"/>
                <w:b w:val="false"/>
                <w:i w:val="false"/>
                <w:color w:val="000000"/>
                <w:sz w:val="20"/>
              </w:rPr>
              <w:t>п. Каратон-1, Промбаза ТШО</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8(71230) 2-45-43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w:t>
            </w:r>
          </w:p>
          <w:p>
            <w:pPr>
              <w:spacing w:after="20"/>
              <w:ind w:left="20"/>
              <w:jc w:val="both"/>
            </w:pPr>
            <w:r>
              <w:rPr>
                <w:rFonts w:ascii="Times New Roman"/>
                <w:b w:val="false"/>
                <w:i w:val="false"/>
                <w:color w:val="000000"/>
                <w:sz w:val="20"/>
              </w:rPr>
              <w:t xml:space="preserve">Рабочее время: с 09.00 до 18.30 часов, перерыв с 13.00 до 14.30 часов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«Ак-Жайык- 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p>
            <w:pPr>
              <w:spacing w:after="20"/>
              <w:ind w:left="20"/>
              <w:jc w:val="both"/>
            </w:pPr>
            <w:r>
              <w:rPr>
                <w:rFonts w:ascii="Times New Roman"/>
                <w:b w:val="false"/>
                <w:i w:val="false"/>
                <w:color w:val="000000"/>
                <w:sz w:val="20"/>
              </w:rPr>
              <w:t xml:space="preserve">г. Атырау ул. Сатыбалдиева, 47, </w:t>
            </w:r>
          </w:p>
          <w:p>
            <w:pPr>
              <w:spacing w:after="20"/>
              <w:ind w:left="20"/>
              <w:jc w:val="both"/>
            </w:pPr>
            <w:r>
              <w:rPr>
                <w:rFonts w:ascii="Times New Roman"/>
                <w:b w:val="false"/>
                <w:i w:val="false"/>
                <w:color w:val="000000"/>
                <w:sz w:val="20"/>
              </w:rPr>
              <w:t>индекс 060002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46-65-12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p>
            <w:pPr>
              <w:spacing w:after="20"/>
              <w:ind w:left="20"/>
              <w:jc w:val="both"/>
            </w:pPr>
            <w:r>
              <w:rPr>
                <w:rFonts w:ascii="Times New Roman"/>
                <w:b w:val="false"/>
                <w:i w:val="false"/>
                <w:color w:val="000000"/>
                <w:sz w:val="20"/>
              </w:rPr>
              <w:t>г. Атырау, ул. Абая, 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32-84-80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Жамбылской области</w:t>
            </w:r>
          </w:p>
        </w:tc>
      </w:tr>
      <w:tr>
        <w:trPr>
          <w:trHeight w:val="118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таможня «Кордай»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p>
            <w:pPr>
              <w:spacing w:after="20"/>
              <w:ind w:left="20"/>
              <w:jc w:val="both"/>
            </w:pPr>
            <w:r>
              <w:rPr>
                <w:rFonts w:ascii="Times New Roman"/>
                <w:b w:val="false"/>
                <w:i w:val="false"/>
                <w:color w:val="000000"/>
                <w:sz w:val="20"/>
              </w:rPr>
              <w:t xml:space="preserve">с. Кордай, </w:t>
            </w:r>
          </w:p>
          <w:p>
            <w:pPr>
              <w:spacing w:after="20"/>
              <w:ind w:left="20"/>
              <w:jc w:val="both"/>
            </w:pPr>
            <w:r>
              <w:rPr>
                <w:rFonts w:ascii="Times New Roman"/>
                <w:b w:val="false"/>
                <w:i w:val="false"/>
                <w:color w:val="000000"/>
                <w:sz w:val="20"/>
              </w:rPr>
              <w:t>ул. Жибек Жолы,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4-72-14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43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«Кордай-Центр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p>
            <w:pPr>
              <w:spacing w:after="20"/>
              <w:ind w:left="20"/>
              <w:jc w:val="both"/>
            </w:pPr>
            <w:r>
              <w:rPr>
                <w:rFonts w:ascii="Times New Roman"/>
                <w:b w:val="false"/>
                <w:i w:val="false"/>
                <w:color w:val="000000"/>
                <w:sz w:val="20"/>
              </w:rPr>
              <w:t xml:space="preserve">с. Кордай, 2 км автотрассы, </w:t>
            </w:r>
          </w:p>
          <w:p>
            <w:pPr>
              <w:spacing w:after="20"/>
              <w:ind w:left="20"/>
              <w:jc w:val="both"/>
            </w:pPr>
            <w:r>
              <w:rPr>
                <w:rFonts w:ascii="Times New Roman"/>
                <w:b w:val="false"/>
                <w:i w:val="false"/>
                <w:color w:val="000000"/>
                <w:sz w:val="20"/>
              </w:rPr>
              <w:t>«Кордай-Шу»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4-86-09</w:t>
            </w:r>
          </w:p>
          <w:p>
            <w:pPr>
              <w:spacing w:after="20"/>
              <w:ind w:left="20"/>
              <w:jc w:val="both"/>
            </w:pPr>
            <w:r>
              <w:rPr>
                <w:rFonts w:ascii="Times New Roman"/>
                <w:b w:val="false"/>
                <w:i w:val="false"/>
                <w:color w:val="000000"/>
                <w:sz w:val="20"/>
              </w:rPr>
              <w:t>8(72636) 4-86-10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3 смены</w:t>
            </w:r>
          </w:p>
          <w:p>
            <w:pPr>
              <w:spacing w:after="20"/>
              <w:ind w:left="20"/>
              <w:jc w:val="both"/>
            </w:pPr>
            <w:r>
              <w:rPr>
                <w:rFonts w:ascii="Times New Roman"/>
                <w:b w:val="false"/>
                <w:i w:val="false"/>
                <w:color w:val="000000"/>
                <w:sz w:val="20"/>
              </w:rPr>
              <w:t xml:space="preserve">перерыв с 13.00 до 14.30 часов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«Сыпатай батыр»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Меркенский район, </w:t>
            </w:r>
          </w:p>
          <w:p>
            <w:pPr>
              <w:spacing w:after="20"/>
              <w:ind w:left="20"/>
              <w:jc w:val="both"/>
            </w:pPr>
            <w:r>
              <w:rPr>
                <w:rFonts w:ascii="Times New Roman"/>
                <w:b w:val="false"/>
                <w:i w:val="false"/>
                <w:color w:val="000000"/>
                <w:sz w:val="20"/>
              </w:rPr>
              <w:t xml:space="preserve">с. Андас батыр, </w:t>
            </w:r>
          </w:p>
          <w:p>
            <w:pPr>
              <w:spacing w:after="20"/>
              <w:ind w:left="20"/>
              <w:jc w:val="both"/>
            </w:pPr>
            <w:r>
              <w:rPr>
                <w:rFonts w:ascii="Times New Roman"/>
                <w:b w:val="false"/>
                <w:i w:val="false"/>
                <w:color w:val="000000"/>
                <w:sz w:val="20"/>
              </w:rPr>
              <w:t>ул. Абен Шотайулы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2-53-46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«Айша биби»</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Жамбылский район, </w:t>
            </w:r>
          </w:p>
          <w:p>
            <w:pPr>
              <w:spacing w:after="20"/>
              <w:ind w:left="20"/>
              <w:jc w:val="both"/>
            </w:pPr>
            <w:r>
              <w:rPr>
                <w:rFonts w:ascii="Times New Roman"/>
                <w:b w:val="false"/>
                <w:i w:val="false"/>
                <w:color w:val="000000"/>
                <w:sz w:val="20"/>
              </w:rPr>
              <w:t>с. Гродеково, автодорога г. Тараз РК - г. Талас КР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50-11-39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«Шу»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Шуйский район, </w:t>
            </w:r>
          </w:p>
          <w:p>
            <w:pPr>
              <w:spacing w:after="20"/>
              <w:ind w:left="20"/>
              <w:jc w:val="both"/>
            </w:pPr>
            <w:r>
              <w:rPr>
                <w:rFonts w:ascii="Times New Roman"/>
                <w:b w:val="false"/>
                <w:i w:val="false"/>
                <w:color w:val="000000"/>
                <w:sz w:val="20"/>
              </w:rPr>
              <w:t xml:space="preserve">с. Толе би, </w:t>
            </w:r>
          </w:p>
          <w:p>
            <w:pPr>
              <w:spacing w:after="20"/>
              <w:ind w:left="20"/>
              <w:jc w:val="both"/>
            </w:pPr>
            <w:r>
              <w:rPr>
                <w:rFonts w:ascii="Times New Roman"/>
                <w:b w:val="false"/>
                <w:i w:val="false"/>
                <w:color w:val="000000"/>
                <w:sz w:val="20"/>
              </w:rPr>
              <w:t>ул. Балуан Шолак, 180а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3-12-50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«Кулан»</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Рыскуловский район, </w:t>
            </w:r>
          </w:p>
          <w:p>
            <w:pPr>
              <w:spacing w:after="20"/>
              <w:ind w:left="20"/>
              <w:jc w:val="both"/>
            </w:pPr>
            <w:r>
              <w:rPr>
                <w:rFonts w:ascii="Times New Roman"/>
                <w:b w:val="false"/>
                <w:i w:val="false"/>
                <w:color w:val="000000"/>
                <w:sz w:val="20"/>
              </w:rPr>
              <w:t>с. Кулан, ст. Луговая</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2-42-54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«Тараз-Центр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p>
          <w:p>
            <w:pPr>
              <w:spacing w:after="20"/>
              <w:ind w:left="20"/>
              <w:jc w:val="both"/>
            </w:pPr>
            <w:r>
              <w:rPr>
                <w:rFonts w:ascii="Times New Roman"/>
                <w:b w:val="false"/>
                <w:i w:val="false"/>
                <w:color w:val="000000"/>
                <w:sz w:val="20"/>
              </w:rPr>
              <w:t>ул. Ниеткалиева, 93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51-34-99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«Ауежай-Тараз»</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p>
          <w:p>
            <w:pPr>
              <w:spacing w:after="20"/>
              <w:ind w:left="20"/>
              <w:jc w:val="both"/>
            </w:pPr>
            <w:r>
              <w:rPr>
                <w:rFonts w:ascii="Times New Roman"/>
                <w:b w:val="false"/>
                <w:i w:val="false"/>
                <w:color w:val="000000"/>
                <w:sz w:val="20"/>
              </w:rPr>
              <w:t>аэропорт «Аулие-ата»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31-61-27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3 смены</w:t>
            </w:r>
          </w:p>
          <w:p>
            <w:pPr>
              <w:spacing w:after="20"/>
              <w:ind w:left="20"/>
              <w:jc w:val="both"/>
            </w:pPr>
            <w:r>
              <w:rPr>
                <w:rFonts w:ascii="Times New Roman"/>
                <w:b w:val="false"/>
                <w:i w:val="false"/>
                <w:color w:val="000000"/>
                <w:sz w:val="20"/>
              </w:rPr>
              <w:t xml:space="preserve">перерыв с 13.00 до 14.30 часов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p>
          <w:p>
            <w:pPr>
              <w:spacing w:after="20"/>
              <w:ind w:left="20"/>
              <w:jc w:val="both"/>
            </w:pPr>
            <w:r>
              <w:rPr>
                <w:rFonts w:ascii="Times New Roman"/>
                <w:b w:val="false"/>
                <w:i w:val="false"/>
                <w:color w:val="000000"/>
                <w:sz w:val="20"/>
              </w:rPr>
              <w:t>ул. Ниеткалиева, 93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57-58-80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Южно-Казахстанской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«Жибек Жолы»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Сарыагашский район, </w:t>
            </w:r>
          </w:p>
          <w:p>
            <w:pPr>
              <w:spacing w:after="20"/>
              <w:ind w:left="20"/>
              <w:jc w:val="both"/>
            </w:pPr>
            <w:r>
              <w:rPr>
                <w:rFonts w:ascii="Times New Roman"/>
                <w:b w:val="false"/>
                <w:i w:val="false"/>
                <w:color w:val="000000"/>
                <w:sz w:val="20"/>
              </w:rPr>
              <w:t>п. Жибек Жолы, б/н.</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5-92-75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«Махтаарал»</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 Махтааральский район, с. Жамбыл.</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8(72541) 3-31-70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«Туркестан»</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Туркестан, </w:t>
            </w:r>
          </w:p>
          <w:p>
            <w:pPr>
              <w:spacing w:after="20"/>
              <w:ind w:left="20"/>
              <w:jc w:val="both"/>
            </w:pPr>
            <w:r>
              <w:rPr>
                <w:rFonts w:ascii="Times New Roman"/>
                <w:b w:val="false"/>
                <w:i w:val="false"/>
                <w:color w:val="000000"/>
                <w:sz w:val="20"/>
              </w:rPr>
              <w:t>ул. Кеден, 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3-35-31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Шымкент, </w:t>
            </w:r>
          </w:p>
          <w:p>
            <w:pPr>
              <w:spacing w:after="20"/>
              <w:ind w:left="20"/>
              <w:jc w:val="both"/>
            </w:pPr>
            <w:r>
              <w:rPr>
                <w:rFonts w:ascii="Times New Roman"/>
                <w:b w:val="false"/>
                <w:i w:val="false"/>
                <w:color w:val="000000"/>
                <w:sz w:val="20"/>
              </w:rPr>
              <w:t>ул. Капал-батыра, 5 км б/н.</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94-00-35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«ст. Сарыагаш»</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г. Сарыагаш, </w:t>
            </w:r>
          </w:p>
          <w:p>
            <w:pPr>
              <w:spacing w:after="20"/>
              <w:ind w:left="20"/>
              <w:jc w:val="both"/>
            </w:pPr>
            <w:r>
              <w:rPr>
                <w:rFonts w:ascii="Times New Roman"/>
                <w:b w:val="false"/>
                <w:i w:val="false"/>
                <w:color w:val="000000"/>
                <w:sz w:val="20"/>
              </w:rPr>
              <w:t>ул. Мостовая, б/н, трасса Шымкент-Абай, уч.130.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2-38-59 8(72537) 2-46-05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«Казыгурт»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 Сарыагашский район, с. Жемисти, на расстоянии 300 м. от основной трассы М-39, «Термез-Алматы».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5-31-26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171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«Шымкент-центр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 г. Шымкент, Сайрамское шоссе б/н.</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43-11-72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«Имени Бауыржана Конысбаева»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Сарыагашский район, Актюбинский аульный округ, </w:t>
            </w:r>
          </w:p>
          <w:p>
            <w:pPr>
              <w:spacing w:after="20"/>
              <w:ind w:left="20"/>
              <w:jc w:val="both"/>
            </w:pPr>
            <w:r>
              <w:rPr>
                <w:rFonts w:ascii="Times New Roman"/>
                <w:b w:val="false"/>
                <w:i w:val="false"/>
                <w:color w:val="000000"/>
                <w:sz w:val="20"/>
              </w:rPr>
              <w:t>п. Ески корган.</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 5513222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«Ауежай-Шымкент»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Аэропорт.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94-51-62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2 смены</w:t>
            </w:r>
          </w:p>
          <w:p>
            <w:pPr>
              <w:spacing w:after="20"/>
              <w:ind w:left="20"/>
              <w:jc w:val="both"/>
            </w:pPr>
            <w:r>
              <w:rPr>
                <w:rFonts w:ascii="Times New Roman"/>
                <w:b w:val="false"/>
                <w:i w:val="false"/>
                <w:color w:val="000000"/>
                <w:sz w:val="20"/>
              </w:rPr>
              <w:t xml:space="preserve">перерыв с 13.00 до 14.00 часов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«Капланбек»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Сарыагашский район, г. Сарыагаш, </w:t>
            </w:r>
          </w:p>
          <w:p>
            <w:pPr>
              <w:spacing w:after="20"/>
              <w:ind w:left="20"/>
              <w:jc w:val="both"/>
            </w:pPr>
            <w:r>
              <w:rPr>
                <w:rFonts w:ascii="Times New Roman"/>
                <w:b w:val="false"/>
                <w:i w:val="false"/>
                <w:color w:val="000000"/>
                <w:sz w:val="20"/>
              </w:rPr>
              <w:t>ул. Н.Искакова, №3.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5-87-59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«Специальная экономическая зона "Онтустик»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Ленгерское шоссе 7 км.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24-92-53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Акмолинской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«Аксу»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 мкр.4, 36/1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 56-10-40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«Атбасар»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Атбасар, ул. Женис, 72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 32-42-95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«Акколь»</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Акколь, ул. Нурмагамбетова, 94 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 82-13-34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«Кокшетау-Центр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Пушкина, 21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76-34-91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«Специальная экономическая зона-Бурабай»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г.Щучинск, ул. Интернациональная, 54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 64-39-36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Таможня Достык</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«Алаколь»</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 Алакольский район, станция Достык</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33-10-51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суббота</w:t>
            </w:r>
          </w:p>
          <w:p>
            <w:pPr>
              <w:spacing w:after="20"/>
              <w:ind w:left="20"/>
              <w:jc w:val="both"/>
            </w:pPr>
            <w:r>
              <w:rPr>
                <w:rFonts w:ascii="Times New Roman"/>
                <w:b w:val="false"/>
                <w:i w:val="false"/>
                <w:color w:val="000000"/>
                <w:sz w:val="20"/>
              </w:rPr>
              <w:t xml:space="preserve">Рабочее время: с 08.30 до 18.30 часов, перерыв с 12.00 до 14.00 часов </w:t>
            </w:r>
          </w:p>
          <w:p>
            <w:pPr>
              <w:spacing w:after="20"/>
              <w:ind w:left="20"/>
              <w:jc w:val="both"/>
            </w:pPr>
            <w:r>
              <w:rPr>
                <w:rFonts w:ascii="Times New Roman"/>
                <w:b w:val="false"/>
                <w:i w:val="false"/>
                <w:color w:val="000000"/>
                <w:sz w:val="20"/>
              </w:rPr>
              <w:t>Выходные дни: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таможенной очистки и декларирования товаров таможни «Достык»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 Алакольский район, станция Достык</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33-10-68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пятница Рабочее время: круглосуточно,</w:t>
            </w:r>
          </w:p>
          <w:p>
            <w:pPr>
              <w:spacing w:after="20"/>
              <w:ind w:left="20"/>
              <w:jc w:val="both"/>
            </w:pPr>
            <w:r>
              <w:rPr>
                <w:rFonts w:ascii="Times New Roman"/>
                <w:b w:val="false"/>
                <w:i w:val="false"/>
                <w:color w:val="000000"/>
                <w:sz w:val="20"/>
              </w:rPr>
              <w:t xml:space="preserve">перерыв с 12.00 до 14.00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таможенного контроля по Актюбинской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«Актобе – Центр таможенного оформления»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41 разъезд</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96-42-12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12.30 до 14.00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«Ауежайы – Актобе»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АО «Международный Аэропорт Актобе"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22-70-00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 Рабочее время: круглосуточно в 3 смены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«Энергетический»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41 разъезд</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96-42-10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12.30 до 14.00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«Мугалжар»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Мугалжарский район, г. Кандыагаш,</w:t>
            </w:r>
          </w:p>
          <w:p>
            <w:pPr>
              <w:spacing w:after="20"/>
              <w:ind w:left="20"/>
              <w:jc w:val="both"/>
            </w:pPr>
            <w:r>
              <w:rPr>
                <w:rFonts w:ascii="Times New Roman"/>
                <w:b w:val="false"/>
                <w:i w:val="false"/>
                <w:color w:val="000000"/>
                <w:sz w:val="20"/>
              </w:rPr>
              <w:t>ул.Интернациональная,7.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3-53-72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12.30 до 14.00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«Ембi»</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Мугалжарский район, </w:t>
            </w:r>
          </w:p>
          <w:p>
            <w:pPr>
              <w:spacing w:after="20"/>
              <w:ind w:left="20"/>
              <w:jc w:val="both"/>
            </w:pPr>
            <w:r>
              <w:rPr>
                <w:rFonts w:ascii="Times New Roman"/>
                <w:b w:val="false"/>
                <w:i w:val="false"/>
                <w:color w:val="000000"/>
                <w:sz w:val="20"/>
              </w:rPr>
              <w:t>г. Эмба, ул. Геологов, 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2-27-83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12.30 до 14.00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«Айтеке би»</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 п. Комсомол, </w:t>
            </w:r>
          </w:p>
          <w:p>
            <w:pPr>
              <w:spacing w:after="20"/>
              <w:ind w:left="20"/>
              <w:jc w:val="both"/>
            </w:pPr>
            <w:r>
              <w:rPr>
                <w:rFonts w:ascii="Times New Roman"/>
                <w:b w:val="false"/>
                <w:i w:val="false"/>
                <w:color w:val="000000"/>
                <w:sz w:val="20"/>
              </w:rPr>
              <w:t>ул. Жургенова, 29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2-25-29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12.30 до 14.00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«Хромтау»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Хромтауский район,</w:t>
            </w:r>
          </w:p>
          <w:p>
            <w:pPr>
              <w:spacing w:after="20"/>
              <w:ind w:left="20"/>
              <w:jc w:val="both"/>
            </w:pPr>
            <w:r>
              <w:rPr>
                <w:rFonts w:ascii="Times New Roman"/>
                <w:b w:val="false"/>
                <w:i w:val="false"/>
                <w:color w:val="000000"/>
                <w:sz w:val="20"/>
              </w:rPr>
              <w:t>г. Хромтау, пр. Абая, д.13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2-14-51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12.30 до 14.00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«Шубар-кудык»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Темирский район, п.г.т. Шубаркудык, ул. </w:t>
            </w:r>
          </w:p>
          <w:p>
            <w:pPr>
              <w:spacing w:after="20"/>
              <w:ind w:left="20"/>
              <w:jc w:val="both"/>
            </w:pPr>
            <w:r>
              <w:rPr>
                <w:rFonts w:ascii="Times New Roman"/>
                <w:b w:val="false"/>
                <w:i w:val="false"/>
                <w:color w:val="000000"/>
                <w:sz w:val="20"/>
              </w:rPr>
              <w:t>Асау барак, 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2-25-53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12.30 до 14.00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Департамент таможенного контроля по Алматинской области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«Калжат»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Уйгурский район, </w:t>
            </w:r>
          </w:p>
          <w:p>
            <w:pPr>
              <w:spacing w:after="20"/>
              <w:ind w:left="20"/>
              <w:jc w:val="both"/>
            </w:pPr>
            <w:r>
              <w:rPr>
                <w:rFonts w:ascii="Times New Roman"/>
                <w:b w:val="false"/>
                <w:i w:val="false"/>
                <w:color w:val="000000"/>
                <w:sz w:val="20"/>
              </w:rPr>
              <w:t>с. Калжат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8(72778)4-70-01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12.00 до 14.00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«Талдыкорган»</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p>
            <w:pPr>
              <w:spacing w:after="20"/>
              <w:ind w:left="20"/>
              <w:jc w:val="both"/>
            </w:pPr>
            <w:r>
              <w:rPr>
                <w:rFonts w:ascii="Times New Roman"/>
                <w:b w:val="false"/>
                <w:i w:val="false"/>
                <w:color w:val="000000"/>
                <w:sz w:val="20"/>
              </w:rPr>
              <w:t xml:space="preserve">г. Талдыкорган, </w:t>
            </w:r>
          </w:p>
          <w:p>
            <w:pPr>
              <w:spacing w:after="20"/>
              <w:ind w:left="20"/>
              <w:jc w:val="both"/>
            </w:pPr>
            <w:r>
              <w:rPr>
                <w:rFonts w:ascii="Times New Roman"/>
                <w:b w:val="false"/>
                <w:i w:val="false"/>
                <w:color w:val="000000"/>
                <w:sz w:val="20"/>
              </w:rPr>
              <w:t>Восточная промзона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8(72822)6-25-45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 xml:space="preserve">Выходные дни: суббота – воскресенье*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«Алтынколь»</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Панфиловский район, </w:t>
            </w:r>
          </w:p>
          <w:p>
            <w:pPr>
              <w:spacing w:after="20"/>
              <w:ind w:left="20"/>
              <w:jc w:val="both"/>
            </w:pPr>
            <w:r>
              <w:rPr>
                <w:rFonts w:ascii="Times New Roman"/>
                <w:b w:val="false"/>
                <w:i w:val="false"/>
                <w:color w:val="000000"/>
                <w:sz w:val="20"/>
              </w:rPr>
              <w:t>с. Пенджим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8(77569)1-42-39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дни: понедельник - пятница Рабочее время: с 09.00 до 18.30 часов, перерыв с 13.00 до 14.30 часов </w:t>
            </w:r>
          </w:p>
          <w:p>
            <w:pPr>
              <w:spacing w:after="20"/>
              <w:ind w:left="20"/>
              <w:jc w:val="both"/>
            </w:pPr>
            <w:r>
              <w:rPr>
                <w:rFonts w:ascii="Times New Roman"/>
                <w:b w:val="false"/>
                <w:i w:val="false"/>
                <w:color w:val="000000"/>
                <w:sz w:val="20"/>
              </w:rPr>
              <w:t>Выходные дни: суббота – воскресенье*</w:t>
            </w:r>
          </w:p>
        </w:tc>
      </w:tr>
      <w:tr>
        <w:trPr>
          <w:trHeight w:val="115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Таможня «Коргас»</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Панфиловский район, </w:t>
            </w:r>
          </w:p>
          <w:p>
            <w:pPr>
              <w:spacing w:after="20"/>
              <w:ind w:left="20"/>
              <w:jc w:val="both"/>
            </w:pPr>
            <w:r>
              <w:rPr>
                <w:rFonts w:ascii="Times New Roman"/>
                <w:b w:val="false"/>
                <w:i w:val="false"/>
                <w:color w:val="000000"/>
                <w:sz w:val="20"/>
              </w:rPr>
              <w:t>с. Хоргос</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8(72831)3-32-43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w:t>
            </w:r>
          </w:p>
          <w:p>
            <w:pPr>
              <w:spacing w:after="20"/>
              <w:ind w:left="20"/>
              <w:jc w:val="both"/>
            </w:pPr>
            <w:r>
              <w:rPr>
                <w:rFonts w:ascii="Times New Roman"/>
                <w:b w:val="false"/>
                <w:i w:val="false"/>
                <w:color w:val="000000"/>
                <w:sz w:val="20"/>
              </w:rPr>
              <w:t xml:space="preserve">Рабочее время: с 08.30 до 18.30 часов, перерыв с 11.30 до 13.30 часов </w:t>
            </w:r>
          </w:p>
        </w:tc>
      </w:tr>
      <w:tr>
        <w:trPr>
          <w:trHeight w:val="78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 «Специальная экономическая зона «Хоргос –Восточные ворота»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 Панфиловский район, КПП-1, МЦПС «Хоргос»</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8(72831)3-36-65 8(72831)3-33-10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воскресенье</w:t>
            </w:r>
          </w:p>
          <w:p>
            <w:pPr>
              <w:spacing w:after="20"/>
              <w:ind w:left="20"/>
              <w:jc w:val="both"/>
            </w:pPr>
            <w:r>
              <w:rPr>
                <w:rFonts w:ascii="Times New Roman"/>
                <w:b w:val="false"/>
                <w:i w:val="false"/>
                <w:color w:val="000000"/>
                <w:sz w:val="20"/>
              </w:rPr>
              <w:t xml:space="preserve">Рабочее время: с 09.00 до 17.00 часов, перерыв с 13.00 до 14.00 часов </w:t>
            </w:r>
          </w:p>
        </w:tc>
      </w:tr>
    </w:tbl>
    <w:bookmarkStart w:name="z364" w:id="71"/>
    <w:p>
      <w:pPr>
        <w:spacing w:after="0"/>
        <w:ind w:left="0"/>
        <w:jc w:val="both"/>
      </w:pPr>
      <w:r>
        <w:rPr>
          <w:rFonts w:ascii="Times New Roman"/>
          <w:b w:val="false"/>
          <w:i w:val="false"/>
          <w:color w:val="000000"/>
          <w:sz w:val="28"/>
        </w:rPr>
        <w:t>
      Примечание* -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273 Кодекса Республики Казахстан от 30 июня 2010 года «О таможенном деле в Республике Казахстан» по мотивированному запросу декларанта либо таможенного представителя отдельные таможенные операции, связанные с помещением товаров под таможенную процедуру, могут совершаться вне места нахождения и вне времени работы таможенных органов.</w:t>
      </w:r>
    </w:p>
    <w:bookmarkEnd w:id="71"/>
    <w:bookmarkStart w:name="z365" w:id="7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«Таможенная очистка и выпуск товаров»</w:t>
      </w:r>
    </w:p>
    <w:bookmarkEnd w:id="72"/>
    <w:bookmarkStart w:name="z368" w:id="73"/>
    <w:p>
      <w:pPr>
        <w:spacing w:after="0"/>
        <w:ind w:left="0"/>
        <w:jc w:val="left"/>
      </w:pPr>
      <w:r>
        <w:rPr>
          <w:rFonts w:ascii="Times New Roman"/>
          <w:b/>
          <w:i w:val="false"/>
          <w:color w:val="000000"/>
        </w:rPr>
        <w:t xml:space="preserve"> 
Таблица. Значения показателей качества и эффективности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2273"/>
        <w:gridCol w:w="2413"/>
        <w:gridCol w:w="211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7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сентября 2012 года № 1169</w:t>
      </w:r>
    </w:p>
    <w:bookmarkEnd w:id="74"/>
    <w:bookmarkStart w:name="z373" w:id="7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«Осуществление безбумажного таможенного декларирования товаров,</w:t>
      </w:r>
      <w:r>
        <w:br/>
      </w:r>
      <w:r>
        <w:rPr>
          <w:rFonts w:ascii="Times New Roman"/>
          <w:b/>
          <w:i w:val="false"/>
          <w:color w:val="000000"/>
        </w:rPr>
        <w:t>
перемещаемых через таможенную границу Таможенного союза</w:t>
      </w:r>
      <w:r>
        <w:br/>
      </w:r>
      <w:r>
        <w:rPr>
          <w:rFonts w:ascii="Times New Roman"/>
          <w:b/>
          <w:i w:val="false"/>
          <w:color w:val="000000"/>
        </w:rPr>
        <w:t>
(таможенная процедура – экспорт)»</w:t>
      </w:r>
    </w:p>
    <w:bookmarkEnd w:id="75"/>
    <w:bookmarkStart w:name="z377" w:id="76"/>
    <w:p>
      <w:pPr>
        <w:spacing w:after="0"/>
        <w:ind w:left="0"/>
        <w:jc w:val="left"/>
      </w:pPr>
      <w:r>
        <w:rPr>
          <w:rFonts w:ascii="Times New Roman"/>
          <w:b/>
          <w:i w:val="false"/>
          <w:color w:val="000000"/>
        </w:rPr>
        <w:t xml:space="preserve"> 
1. Общие положения</w:t>
      </w:r>
    </w:p>
    <w:bookmarkEnd w:id="76"/>
    <w:bookmarkStart w:name="z378" w:id="77"/>
    <w:p>
      <w:pPr>
        <w:spacing w:after="0"/>
        <w:ind w:left="0"/>
        <w:jc w:val="both"/>
      </w:pPr>
      <w:r>
        <w:rPr>
          <w:rFonts w:ascii="Times New Roman"/>
          <w:b w:val="false"/>
          <w:i w:val="false"/>
          <w:color w:val="000000"/>
          <w:sz w:val="28"/>
        </w:rPr>
        <w:t>
      1. Государственная услуга «Осуществление безбумажного таможенного декларирования товаров, перемещаемых через таможенную границу Таможенного союза (таможенная процедура – экспорт)» (далее – государственная услуга) оказывается территориальными подразделениями (далее – таможенные органы) Комитета таможенного контроля Министерства финансов Республики Казахстан (далее – Комитет), юридические адреса которых указаны в справочнике «Таможенные органы» подраздела «Нормативно-справочная информация», раздела «Структура и справочники таможенных органов» интернет-ресурса: e.customs.kz.</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статьями 67</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278</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и необходимых документах для ее получения размещается на интернет-ресурсе Комитета: e.customs.kz или по телефону: 8 (7172) 79-45-48.</w:t>
      </w:r>
      <w:r>
        <w:br/>
      </w:r>
      <w:r>
        <w:rPr>
          <w:rFonts w:ascii="Times New Roman"/>
          <w:b w:val="false"/>
          <w:i w:val="false"/>
          <w:color w:val="000000"/>
          <w:sz w:val="28"/>
        </w:rPr>
        <w:t>
</w:t>
      </w:r>
      <w:r>
        <w:rPr>
          <w:rFonts w:ascii="Times New Roman"/>
          <w:b w:val="false"/>
          <w:i w:val="false"/>
          <w:color w:val="000000"/>
          <w:sz w:val="28"/>
        </w:rPr>
        <w:t>
      5. Результатом государственной услуги является принятие уполномоченным должностным лицом таможенного органа решения о выпуске товара в соответствии с заявленной таможенной процедурой в порядке, установленном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Республики Казахстан, с направлением подтверждающей информации в составе авторизованного сообщения (уведомления) на электронный адрес декларанта или таможенного представителя либо мотивированный отказ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декларирующим товары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передача таможенной декларации на товары в виде электронного документа – 10 (десять) минут;</w:t>
      </w:r>
      <w:r>
        <w:br/>
      </w:r>
      <w:r>
        <w:rPr>
          <w:rFonts w:ascii="Times New Roman"/>
          <w:b w:val="false"/>
          <w:i w:val="false"/>
          <w:color w:val="000000"/>
          <w:sz w:val="28"/>
        </w:rPr>
        <w:t>
</w:t>
      </w:r>
      <w:r>
        <w:rPr>
          <w:rFonts w:ascii="Times New Roman"/>
          <w:b w:val="false"/>
          <w:i w:val="false"/>
          <w:color w:val="000000"/>
          <w:sz w:val="28"/>
        </w:rPr>
        <w:t>
      2) прием таможенной декларации на товары в виде электронного документа – 20 (двадцать) минут;</w:t>
      </w:r>
      <w:r>
        <w:br/>
      </w:r>
      <w:r>
        <w:rPr>
          <w:rFonts w:ascii="Times New Roman"/>
          <w:b w:val="false"/>
          <w:i w:val="false"/>
          <w:color w:val="000000"/>
          <w:sz w:val="28"/>
        </w:rPr>
        <w:t>
</w:t>
      </w:r>
      <w:r>
        <w:rPr>
          <w:rFonts w:ascii="Times New Roman"/>
          <w:b w:val="false"/>
          <w:i w:val="false"/>
          <w:color w:val="000000"/>
          <w:sz w:val="28"/>
        </w:rPr>
        <w:t>
      3) обработка таможенной декларации на товары в виде электронного документа – 120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сообщения о прохождении электронной декларации – 30 (тридцать) минут;</w:t>
      </w:r>
      <w:r>
        <w:br/>
      </w:r>
      <w:r>
        <w:rPr>
          <w:rFonts w:ascii="Times New Roman"/>
          <w:b w:val="false"/>
          <w:i w:val="false"/>
          <w:color w:val="000000"/>
          <w:sz w:val="28"/>
        </w:rPr>
        <w:t>
</w:t>
      </w:r>
      <w:r>
        <w:rPr>
          <w:rFonts w:ascii="Times New Roman"/>
          <w:b w:val="false"/>
          <w:i w:val="false"/>
          <w:color w:val="000000"/>
          <w:sz w:val="28"/>
        </w:rPr>
        <w:t>
      5) выпуск товаров не позднее 1 (одного) рабочего дня, следующего за днем регистрации электронной декларации;</w:t>
      </w:r>
      <w:r>
        <w:br/>
      </w:r>
      <w:r>
        <w:rPr>
          <w:rFonts w:ascii="Times New Roman"/>
          <w:b w:val="false"/>
          <w:i w:val="false"/>
          <w:color w:val="000000"/>
          <w:sz w:val="28"/>
        </w:rPr>
        <w:t>
</w:t>
      </w:r>
      <w:r>
        <w:rPr>
          <w:rFonts w:ascii="Times New Roman"/>
          <w:b w:val="false"/>
          <w:i w:val="false"/>
          <w:color w:val="000000"/>
          <w:sz w:val="28"/>
        </w:rPr>
        <w:t>
      6) выпуск товаров, к которым не применяются вывозные таможенные пошлины, помещаемых под процедуру экспорта, и товаров, помещаемых под таможенную процедуру временного вывоза, перечень которых определяется Комиссией Таможенного союза, должен быть завершен таможенным органом не позднее 4 (четырех) часов с момента регистрации электронной декларации, а в случае, если электронная декларация зарегистрирована менее, чем за 4 (четыре) часа до окончания времени работы таможенного органа – не позднее 4 (четырех) часов с момента начала времени работы этого таможенного органа;</w:t>
      </w:r>
      <w:r>
        <w:br/>
      </w:r>
      <w:r>
        <w:rPr>
          <w:rFonts w:ascii="Times New Roman"/>
          <w:b w:val="false"/>
          <w:i w:val="false"/>
          <w:color w:val="000000"/>
          <w:sz w:val="28"/>
        </w:rPr>
        <w:t>
</w:t>
      </w:r>
      <w:r>
        <w:rPr>
          <w:rFonts w:ascii="Times New Roman"/>
          <w:b w:val="false"/>
          <w:i w:val="false"/>
          <w:color w:val="000000"/>
          <w:sz w:val="28"/>
        </w:rPr>
        <w:t>
      7) сроки выпуска товаров могут быть продлены на время, необходимое для проведения или завершения форм таможенного контроля, и не может превышать 10 (десяти) рабочих дней со дня, следующего за днем регистрации электронной декларации.</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платно. </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взимаются таможенные сборы за таможенное декларирование товаров в размере 60 евро за основной лист декларации на товары (далее – ДТ) и 25 евро за каждый добавочный лист ДТ.</w:t>
      </w:r>
      <w:r>
        <w:br/>
      </w:r>
      <w:r>
        <w:rPr>
          <w:rFonts w:ascii="Times New Roman"/>
          <w:b w:val="false"/>
          <w:i w:val="false"/>
          <w:color w:val="000000"/>
          <w:sz w:val="28"/>
        </w:rPr>
        <w:t>
</w:t>
      </w:r>
      <w:r>
        <w:rPr>
          <w:rFonts w:ascii="Times New Roman"/>
          <w:b w:val="false"/>
          <w:i w:val="false"/>
          <w:color w:val="000000"/>
          <w:sz w:val="28"/>
        </w:rPr>
        <w:t>
      Таможенные сборы за таможенное декларирование товаров уплачиваются до или одновременно с подачей ДТ.</w:t>
      </w:r>
      <w:r>
        <w:br/>
      </w:r>
      <w:r>
        <w:rPr>
          <w:rFonts w:ascii="Times New Roman"/>
          <w:b w:val="false"/>
          <w:i w:val="false"/>
          <w:color w:val="000000"/>
          <w:sz w:val="28"/>
        </w:rPr>
        <w:t>
</w:t>
      </w:r>
      <w:r>
        <w:rPr>
          <w:rFonts w:ascii="Times New Roman"/>
          <w:b w:val="false"/>
          <w:i w:val="false"/>
          <w:color w:val="000000"/>
          <w:sz w:val="28"/>
        </w:rPr>
        <w:t>
      Таможенные сборы за таможенное декларирование товаров уплачиваются плательщиком в бюджет наличным и безналичным способом в национальной валюте через банки второго уровня, имеющие лицензию уполномоченного органа по регулированию и надзору финансового рынка и финансовых организаций, а также организации, осуществляющие отдельные виды банковских операций (подтверждением уплаты является платежное поручение банка).</w:t>
      </w:r>
      <w:r>
        <w:br/>
      </w:r>
      <w:r>
        <w:rPr>
          <w:rFonts w:ascii="Times New Roman"/>
          <w:b w:val="false"/>
          <w:i w:val="false"/>
          <w:color w:val="000000"/>
          <w:sz w:val="28"/>
        </w:rPr>
        <w:t>
</w:t>
      </w:r>
      <w:r>
        <w:rPr>
          <w:rFonts w:ascii="Times New Roman"/>
          <w:b w:val="false"/>
          <w:i w:val="false"/>
          <w:color w:val="000000"/>
          <w:sz w:val="28"/>
        </w:rPr>
        <w:t>
      9. Режим работы таможенных органов: ежедневно, за исключением выходных и праздничных дней, с 9.00 до 18.30 часов, с перерывом на обед с 13.00 до 14.30 часов. Предварительная запись для получения услуги не требуется. Режим ускоренного обслуживания не предусмотрен.</w:t>
      </w:r>
      <w:r>
        <w:br/>
      </w:r>
      <w:r>
        <w:rPr>
          <w:rFonts w:ascii="Times New Roman"/>
          <w:b w:val="false"/>
          <w:i w:val="false"/>
          <w:color w:val="000000"/>
          <w:sz w:val="28"/>
        </w:rPr>
        <w:t>
</w:t>
      </w:r>
      <w:r>
        <w:rPr>
          <w:rFonts w:ascii="Times New Roman"/>
          <w:b w:val="false"/>
          <w:i w:val="false"/>
          <w:color w:val="000000"/>
          <w:sz w:val="28"/>
        </w:rPr>
        <w:t>
      10. Местом предоставления услуги является рабочее место получателя услуги, оборудованное компьютерной техникой, имеющей выход в интернет.</w:t>
      </w:r>
    </w:p>
    <w:bookmarkEnd w:id="77"/>
    <w:bookmarkStart w:name="z398" w:id="78"/>
    <w:p>
      <w:pPr>
        <w:spacing w:after="0"/>
        <w:ind w:left="0"/>
        <w:jc w:val="left"/>
      </w:pPr>
      <w:r>
        <w:rPr>
          <w:rFonts w:ascii="Times New Roman"/>
          <w:b/>
          <w:i w:val="false"/>
          <w:color w:val="000000"/>
        </w:rPr>
        <w:t xml:space="preserve"> 
2. Порядок оказания государственной услуги </w:t>
      </w:r>
    </w:p>
    <w:bookmarkEnd w:id="78"/>
    <w:bookmarkStart w:name="z399" w:id="79"/>
    <w:p>
      <w:pPr>
        <w:spacing w:after="0"/>
        <w:ind w:left="0"/>
        <w:jc w:val="both"/>
      </w:pPr>
      <w:r>
        <w:rPr>
          <w:rFonts w:ascii="Times New Roman"/>
          <w:b w:val="false"/>
          <w:i w:val="false"/>
          <w:color w:val="000000"/>
          <w:sz w:val="28"/>
        </w:rPr>
        <w:t>
      11. Для получения государственной услуги необходимо наличие средства электронной цифровой подписи (далее – ЭЦП), выдаваемой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12. В целях получения государственной услуги декларант или таможенный представитель заявляет в электронной форме сведения, подлежащие указанию в таможенной декларации, а также представляет сведения из документов, необходимых для совершения таможенных операций, связанных с таможенной очисткой и выпуском товаров в соответствии с заявленной таможенной процедурой, таможенному органу посредством Комплекса электронного декларирования «Web–декларант» (далее – КЭД «Web –декларант»).</w:t>
      </w:r>
      <w:r>
        <w:br/>
      </w:r>
      <w:r>
        <w:rPr>
          <w:rFonts w:ascii="Times New Roman"/>
          <w:b w:val="false"/>
          <w:i w:val="false"/>
          <w:color w:val="000000"/>
          <w:sz w:val="28"/>
        </w:rPr>
        <w:t>
</w:t>
      </w:r>
      <w:r>
        <w:rPr>
          <w:rFonts w:ascii="Times New Roman"/>
          <w:b w:val="false"/>
          <w:i w:val="false"/>
          <w:color w:val="000000"/>
          <w:sz w:val="28"/>
        </w:rPr>
        <w:t>
      13. Электронные документы, подтверждающие заявленные в электронной декларации сведения, могут быть представлены получателем государственной услуги в формализованном виде в форматах, установленных уполномоченным органом в области таможенного дела, либо, когда формализованный вид документа не предусмотрен, в виде их электронных образов, полученных путем сканирования документов с бумажных носителей.</w:t>
      </w:r>
      <w:r>
        <w:br/>
      </w:r>
      <w:r>
        <w:rPr>
          <w:rFonts w:ascii="Times New Roman"/>
          <w:b w:val="false"/>
          <w:i w:val="false"/>
          <w:color w:val="000000"/>
          <w:sz w:val="28"/>
        </w:rPr>
        <w:t>
</w:t>
      </w:r>
      <w:r>
        <w:rPr>
          <w:rFonts w:ascii="Times New Roman"/>
          <w:b w:val="false"/>
          <w:i w:val="false"/>
          <w:color w:val="000000"/>
          <w:sz w:val="28"/>
        </w:rPr>
        <w:t>
      14. Одновременно с электронной декларацией получатель государственной услуги подает в электронной форме опись документов, представление которых предусмотрено при таможенном оформлении товаров в соответствии с выбранным таможенным режимом.</w:t>
      </w:r>
      <w:r>
        <w:br/>
      </w:r>
      <w:r>
        <w:rPr>
          <w:rFonts w:ascii="Times New Roman"/>
          <w:b w:val="false"/>
          <w:i w:val="false"/>
          <w:color w:val="000000"/>
          <w:sz w:val="28"/>
        </w:rPr>
        <w:t>
</w:t>
      </w:r>
      <w:r>
        <w:rPr>
          <w:rFonts w:ascii="Times New Roman"/>
          <w:b w:val="false"/>
          <w:i w:val="false"/>
          <w:color w:val="000000"/>
          <w:sz w:val="28"/>
        </w:rPr>
        <w:t>
      15. С использованием информационной системы таможенного органа в автоматическом режиме проверяется подлинность ЭЦП получателя государственной услуги, и проводится форматно-логический контроль соответствия электронной декларации </w:t>
      </w:r>
      <w:r>
        <w:rPr>
          <w:rFonts w:ascii="Times New Roman"/>
          <w:b w:val="false"/>
          <w:i w:val="false"/>
          <w:color w:val="000000"/>
          <w:sz w:val="28"/>
        </w:rPr>
        <w:t>структуре и формату</w:t>
      </w:r>
      <w:r>
        <w:rPr>
          <w:rFonts w:ascii="Times New Roman"/>
          <w:b w:val="false"/>
          <w:i w:val="false"/>
          <w:color w:val="000000"/>
          <w:sz w:val="28"/>
        </w:rPr>
        <w:t xml:space="preserve"> данных (далее – ФЛК), определенным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w:t>
      </w:r>
      <w:r>
        <w:br/>
      </w:r>
      <w:r>
        <w:rPr>
          <w:rFonts w:ascii="Times New Roman"/>
          <w:b w:val="false"/>
          <w:i w:val="false"/>
          <w:color w:val="000000"/>
          <w:sz w:val="28"/>
        </w:rPr>
        <w:t>
</w:t>
      </w:r>
      <w:r>
        <w:rPr>
          <w:rFonts w:ascii="Times New Roman"/>
          <w:b w:val="false"/>
          <w:i w:val="false"/>
          <w:color w:val="000000"/>
          <w:sz w:val="28"/>
        </w:rPr>
        <w:t>
      16. В случае успешного прохождения ФЛК, а также наличия необходимой суммы таможенных сборов за таможенное декларирование товаров, электронная декларация автоматически регистрируется в базе данных таможенного органа и ей присваивается регистрационный номер. С момента присвоения электронной декларации регистрационного номера она становится документом, свидетельствующим о фактах, имеющих юридическое значение.</w:t>
      </w:r>
      <w:r>
        <w:br/>
      </w:r>
      <w:r>
        <w:rPr>
          <w:rFonts w:ascii="Times New Roman"/>
          <w:b w:val="false"/>
          <w:i w:val="false"/>
          <w:color w:val="000000"/>
          <w:sz w:val="28"/>
        </w:rPr>
        <w:t>
</w:t>
      </w:r>
      <w:r>
        <w:rPr>
          <w:rFonts w:ascii="Times New Roman"/>
          <w:b w:val="false"/>
          <w:i w:val="false"/>
          <w:color w:val="000000"/>
          <w:sz w:val="28"/>
        </w:rPr>
        <w:t>
      17. Получателю государственной услуги не позднее 15 минут после завершения ФЛК направляется авторизованное сообщение, содержащее регистрационный номер таможенной декларации, либо перечень ошибок в случае, если при прохождении ФЛК были выявлены ошибки. В случае выявления ошибок, электронная декларация до их устранения получателем государственной услуги, и повторного направления данной электронной декларации в таможенный орган считается не поданной. Устранение ошибок не должно приводить к нарушению срока подачи таможенной декларации.</w:t>
      </w:r>
      <w:r>
        <w:br/>
      </w:r>
      <w:r>
        <w:rPr>
          <w:rFonts w:ascii="Times New Roman"/>
          <w:b w:val="false"/>
          <w:i w:val="false"/>
          <w:color w:val="000000"/>
          <w:sz w:val="28"/>
        </w:rPr>
        <w:t>
</w:t>
      </w:r>
      <w:r>
        <w:rPr>
          <w:rFonts w:ascii="Times New Roman"/>
          <w:b w:val="false"/>
          <w:i w:val="false"/>
          <w:color w:val="000000"/>
          <w:sz w:val="28"/>
        </w:rPr>
        <w:t>
      18. Проверка электронной декларации проводится с использованием информационной системы таможенного органа и должна быть завершена в течение двух часов рабочего времени с момента ее принятия.</w:t>
      </w:r>
      <w:r>
        <w:br/>
      </w:r>
      <w:r>
        <w:rPr>
          <w:rFonts w:ascii="Times New Roman"/>
          <w:b w:val="false"/>
          <w:i w:val="false"/>
          <w:color w:val="000000"/>
          <w:sz w:val="28"/>
        </w:rPr>
        <w:t>
</w:t>
      </w:r>
      <w:r>
        <w:rPr>
          <w:rFonts w:ascii="Times New Roman"/>
          <w:b w:val="false"/>
          <w:i w:val="false"/>
          <w:color w:val="000000"/>
          <w:sz w:val="28"/>
        </w:rPr>
        <w:t xml:space="preserve">
      19. Уполномоченное должностное лицо таможенного органа по результатам проверки электронной декларации принимает решение о формах таможенного контроля товаров, а также о необходимости представления электронных документов, указанных в описи документов, прилагаемых к электронной декларации (далее – опись документов). Принятое решение о необходимости представления электронных документов, указанных в описи, доводится до получателя государственной услуги посредством авторизованного сообщения. </w:t>
      </w:r>
      <w:r>
        <w:br/>
      </w:r>
      <w:r>
        <w:rPr>
          <w:rFonts w:ascii="Times New Roman"/>
          <w:b w:val="false"/>
          <w:i w:val="false"/>
          <w:color w:val="000000"/>
          <w:sz w:val="28"/>
        </w:rPr>
        <w:t>
</w:t>
      </w:r>
      <w:r>
        <w:rPr>
          <w:rFonts w:ascii="Times New Roman"/>
          <w:b w:val="false"/>
          <w:i w:val="false"/>
          <w:color w:val="000000"/>
          <w:sz w:val="28"/>
        </w:rPr>
        <w:t>
      20. Получатель государственной услуги, декларирующий товары в электронной форме, может представить электронные документы, необходимые для таможенного оформления, которые будут использоваться неоднократно (без внесения в них изменений и дополнений) (далее – электронные долгосрочные документы), однократно, в том числе до подачи первой электронной декларации для их включения в электронный архив.</w:t>
      </w:r>
      <w:r>
        <w:br/>
      </w:r>
      <w:r>
        <w:rPr>
          <w:rFonts w:ascii="Times New Roman"/>
          <w:b w:val="false"/>
          <w:i w:val="false"/>
          <w:color w:val="000000"/>
          <w:sz w:val="28"/>
        </w:rPr>
        <w:t>
</w:t>
      </w:r>
      <w:r>
        <w:rPr>
          <w:rFonts w:ascii="Times New Roman"/>
          <w:b w:val="false"/>
          <w:i w:val="false"/>
          <w:color w:val="000000"/>
          <w:sz w:val="28"/>
        </w:rPr>
        <w:t>
      Электронному архиву присваивается индивидуальный номер, который сообщается получателю государственной услуги, посредством направления авторизованного сообщения. При декларировании электронные долгосрочные документы, помещенные в электронный архив, повторно таможенному органу не представляются. Получатель государственной услуги указывает номер электронного архива, в котором хранятся электронные долгосрочные документы, относящиеся к поданной декларации, в описи документов.</w:t>
      </w:r>
      <w:r>
        <w:br/>
      </w:r>
      <w:r>
        <w:rPr>
          <w:rFonts w:ascii="Times New Roman"/>
          <w:b w:val="false"/>
          <w:i w:val="false"/>
          <w:color w:val="000000"/>
          <w:sz w:val="28"/>
        </w:rPr>
        <w:t>
</w:t>
      </w:r>
      <w:r>
        <w:rPr>
          <w:rFonts w:ascii="Times New Roman"/>
          <w:b w:val="false"/>
          <w:i w:val="false"/>
          <w:color w:val="000000"/>
          <w:sz w:val="28"/>
        </w:rPr>
        <w:t>
      21. Если таможенным органом в результате применения системы управления рисками принято решение о проведении таможенного досмотра (осмотра) товаров, декларируемых в электронной форме, уполномоченное должностное лицо таможенного органа посредством авторизованного сообщения информирует об этом решении получателя государственной услуги в электронной форме в соответствии со </w:t>
      </w:r>
      <w:r>
        <w:rPr>
          <w:rFonts w:ascii="Times New Roman"/>
          <w:b w:val="false"/>
          <w:i w:val="false"/>
          <w:color w:val="000000"/>
          <w:sz w:val="28"/>
        </w:rPr>
        <w:t>статьями 204</w:t>
      </w:r>
      <w:r>
        <w:rPr>
          <w:rFonts w:ascii="Times New Roman"/>
          <w:b w:val="false"/>
          <w:i w:val="false"/>
          <w:color w:val="000000"/>
          <w:sz w:val="28"/>
        </w:rPr>
        <w:t xml:space="preserve"> – </w:t>
      </w:r>
      <w:r>
        <w:rPr>
          <w:rFonts w:ascii="Times New Roman"/>
          <w:b w:val="false"/>
          <w:i w:val="false"/>
          <w:color w:val="000000"/>
          <w:sz w:val="28"/>
        </w:rPr>
        <w:t>205</w:t>
      </w:r>
      <w:r>
        <w:rPr>
          <w:rFonts w:ascii="Times New Roman"/>
          <w:b w:val="false"/>
          <w:i w:val="false"/>
          <w:color w:val="000000"/>
          <w:sz w:val="28"/>
        </w:rPr>
        <w:t xml:space="preserve"> Кодекса. Результаты таможенного досмотра или таможенного осмотра оформляются актом таможенного досмотра или таможенного осмотра, который формируется в электронном виде, подписывается ЭЦП уполномоченного должностного лица таможенного органа и также направляется лицу, декларирующему товары.</w:t>
      </w:r>
      <w:r>
        <w:br/>
      </w:r>
      <w:r>
        <w:rPr>
          <w:rFonts w:ascii="Times New Roman"/>
          <w:b w:val="false"/>
          <w:i w:val="false"/>
          <w:color w:val="000000"/>
          <w:sz w:val="28"/>
        </w:rPr>
        <w:t>
</w:t>
      </w:r>
      <w:r>
        <w:rPr>
          <w:rFonts w:ascii="Times New Roman"/>
          <w:b w:val="false"/>
          <w:i w:val="false"/>
          <w:color w:val="000000"/>
          <w:sz w:val="28"/>
        </w:rPr>
        <w:t>
      22. Если в результате таможенного досмотра или таможенного осмотра выявлено несоответствие сведений, заявленных в электронной декларации, и сведений, полученных в результате применения указанных форм таможенного контроля, данная декларация распечатывается таможенным органом на бумажном носителе, а получателю государственной услуги направляется авторизованное сообщение, содержащее данную информацию и требование о представлении документов на бумажных носителях. Дальнейшее таможенное оформление товаров производится в общеустановленном порядке с использованием таможенной декларации и документов на бумажных носителях.</w:t>
      </w:r>
      <w:r>
        <w:br/>
      </w:r>
      <w:r>
        <w:rPr>
          <w:rFonts w:ascii="Times New Roman"/>
          <w:b w:val="false"/>
          <w:i w:val="false"/>
          <w:color w:val="000000"/>
          <w:sz w:val="28"/>
        </w:rPr>
        <w:t>
</w:t>
      </w:r>
      <w:r>
        <w:rPr>
          <w:rFonts w:ascii="Times New Roman"/>
          <w:b w:val="false"/>
          <w:i w:val="false"/>
          <w:color w:val="000000"/>
          <w:sz w:val="28"/>
        </w:rPr>
        <w:t>
      23. Уполномоченное должностное лицо таможенного органа проставляет отметки, формализующие результаты таможенного контроля, о выпуске (условном выпуске), разрешении на вывоз, об отказе в выпуске, о внесении изменений в электронную декларацию, об отзыве электронной декларации и другие подобные отметки в соответствующих графах «Таможенный контроль», а также вносит в электронную декларацию другие сведения, свидетельствующие о результатах таможенного контроля и нанесенных средствах таможенной идентификации.</w:t>
      </w:r>
      <w:r>
        <w:br/>
      </w:r>
      <w:r>
        <w:rPr>
          <w:rFonts w:ascii="Times New Roman"/>
          <w:b w:val="false"/>
          <w:i w:val="false"/>
          <w:color w:val="000000"/>
          <w:sz w:val="28"/>
        </w:rPr>
        <w:t>
</w:t>
      </w:r>
      <w:r>
        <w:rPr>
          <w:rFonts w:ascii="Times New Roman"/>
          <w:b w:val="false"/>
          <w:i w:val="false"/>
          <w:color w:val="000000"/>
          <w:sz w:val="28"/>
        </w:rPr>
        <w:t>
      24. Указанные отметки удостоверяются путем проставления ЭЦП таможенного органа. Получателю государственной услуги, если не установлены льготы по уплате вывозных таможенных пошлин, при наличии оплаты необходимой суммы вывозной таможенной пошлины направляются авторизованное сообщение и электронная декларация с отметками о выпуске.</w:t>
      </w:r>
      <w:r>
        <w:br/>
      </w:r>
      <w:r>
        <w:rPr>
          <w:rFonts w:ascii="Times New Roman"/>
          <w:b w:val="false"/>
          <w:i w:val="false"/>
          <w:color w:val="000000"/>
          <w:sz w:val="28"/>
        </w:rPr>
        <w:t>
</w:t>
      </w:r>
      <w:r>
        <w:rPr>
          <w:rFonts w:ascii="Times New Roman"/>
          <w:b w:val="false"/>
          <w:i w:val="false"/>
          <w:color w:val="000000"/>
          <w:sz w:val="28"/>
        </w:rPr>
        <w:t xml:space="preserve">
      25. Хранение таможенной декларации в электронной форме других документов, подаваемых в таможенный орган в электронном виде, осуществляется в информационной системе таможенного органа способом, исключающим возможность внесения в них изменений. </w:t>
      </w:r>
      <w:r>
        <w:br/>
      </w:r>
      <w:r>
        <w:rPr>
          <w:rFonts w:ascii="Times New Roman"/>
          <w:b w:val="false"/>
          <w:i w:val="false"/>
          <w:color w:val="000000"/>
          <w:sz w:val="28"/>
        </w:rPr>
        <w:t>
</w:t>
      </w:r>
      <w:r>
        <w:rPr>
          <w:rFonts w:ascii="Times New Roman"/>
          <w:b w:val="false"/>
          <w:i w:val="false"/>
          <w:color w:val="000000"/>
          <w:sz w:val="28"/>
        </w:rPr>
        <w:t>
      26. При несоблюдении условий выпуска товаров,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296 Кодекса и в </w:t>
      </w:r>
      <w:r>
        <w:rPr>
          <w:rFonts w:ascii="Times New Roman"/>
          <w:b w:val="false"/>
          <w:i w:val="false"/>
          <w:color w:val="000000"/>
          <w:sz w:val="28"/>
        </w:rPr>
        <w:t>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302 Кодекса, таможенный орган не позднее истечения срока выпуска товаров отказывает в выпуске товаров с направлением информации в составе авторизованного сообщения (уведомления) на электронный адрес декларанта или таможенного представителя с указанием всех причин, послуживших основанием для такого отказа, и рекомендаций по их устранению. </w:t>
      </w:r>
    </w:p>
    <w:bookmarkEnd w:id="79"/>
    <w:bookmarkStart w:name="z416" w:id="80"/>
    <w:p>
      <w:pPr>
        <w:spacing w:after="0"/>
        <w:ind w:left="0"/>
        <w:jc w:val="left"/>
      </w:pPr>
      <w:r>
        <w:rPr>
          <w:rFonts w:ascii="Times New Roman"/>
          <w:b/>
          <w:i w:val="false"/>
          <w:color w:val="000000"/>
        </w:rPr>
        <w:t xml:space="preserve"> 
3. Принципы работы</w:t>
      </w:r>
    </w:p>
    <w:bookmarkEnd w:id="80"/>
    <w:bookmarkStart w:name="z417" w:id="81"/>
    <w:p>
      <w:pPr>
        <w:spacing w:after="0"/>
        <w:ind w:left="0"/>
        <w:jc w:val="both"/>
      </w:pPr>
      <w:r>
        <w:rPr>
          <w:rFonts w:ascii="Times New Roman"/>
          <w:b w:val="false"/>
          <w:i w:val="false"/>
          <w:color w:val="000000"/>
          <w:sz w:val="28"/>
        </w:rPr>
        <w:t>
      27. Деятельность Комитета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предоставление исчерпывающей информации о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соблюдение прав потребителей при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3) вежливое отношение со стороны работников Комитета;</w:t>
      </w:r>
      <w:r>
        <w:br/>
      </w:r>
      <w:r>
        <w:rPr>
          <w:rFonts w:ascii="Times New Roman"/>
          <w:b w:val="false"/>
          <w:i w:val="false"/>
          <w:color w:val="000000"/>
          <w:sz w:val="28"/>
        </w:rPr>
        <w:t>
</w:t>
      </w:r>
      <w:r>
        <w:rPr>
          <w:rFonts w:ascii="Times New Roman"/>
          <w:b w:val="false"/>
          <w:i w:val="false"/>
          <w:color w:val="000000"/>
          <w:sz w:val="28"/>
        </w:rPr>
        <w:t>
      4)сохранность, защита и конфиденциальность информации, предоставляемой потребителем;</w:t>
      </w:r>
      <w:r>
        <w:br/>
      </w:r>
      <w:r>
        <w:rPr>
          <w:rFonts w:ascii="Times New Roman"/>
          <w:b w:val="false"/>
          <w:i w:val="false"/>
          <w:color w:val="000000"/>
          <w:sz w:val="28"/>
        </w:rPr>
        <w:t>
</w:t>
      </w:r>
      <w:r>
        <w:rPr>
          <w:rFonts w:ascii="Times New Roman"/>
          <w:b w:val="false"/>
          <w:i w:val="false"/>
          <w:color w:val="000000"/>
          <w:sz w:val="28"/>
        </w:rPr>
        <w:t>
      5) платное оказание государственной услуги;</w:t>
      </w:r>
    </w:p>
    <w:bookmarkEnd w:id="81"/>
    <w:bookmarkStart w:name="z423" w:id="82"/>
    <w:p>
      <w:pPr>
        <w:spacing w:after="0"/>
        <w:ind w:left="0"/>
        <w:jc w:val="left"/>
      </w:pPr>
      <w:r>
        <w:rPr>
          <w:rFonts w:ascii="Times New Roman"/>
          <w:b/>
          <w:i w:val="false"/>
          <w:color w:val="000000"/>
        </w:rPr>
        <w:t xml:space="preserve"> 
4. Результаты работы</w:t>
      </w:r>
    </w:p>
    <w:bookmarkEnd w:id="82"/>
    <w:bookmarkStart w:name="z424" w:id="83"/>
    <w:p>
      <w:pPr>
        <w:spacing w:after="0"/>
        <w:ind w:left="0"/>
        <w:jc w:val="both"/>
      </w:pPr>
      <w:r>
        <w:rPr>
          <w:rFonts w:ascii="Times New Roman"/>
          <w:b w:val="false"/>
          <w:i w:val="false"/>
          <w:color w:val="000000"/>
          <w:sz w:val="28"/>
        </w:rPr>
        <w:t>
      28. Результаты оказания государственной услуги получателями измеряются показателями качества и эффективности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29. Целевые значения показателей качества и эффективности государственных услуг, по которым оценивается работа, утверждаются приказом Комитета.</w:t>
      </w:r>
    </w:p>
    <w:bookmarkEnd w:id="83"/>
    <w:bookmarkStart w:name="z426" w:id="84"/>
    <w:p>
      <w:pPr>
        <w:spacing w:after="0"/>
        <w:ind w:left="0"/>
        <w:jc w:val="left"/>
      </w:pPr>
      <w:r>
        <w:rPr>
          <w:rFonts w:ascii="Times New Roman"/>
          <w:b/>
          <w:i w:val="false"/>
          <w:color w:val="000000"/>
        </w:rPr>
        <w:t xml:space="preserve"> 
5. Порядок обжалования</w:t>
      </w:r>
    </w:p>
    <w:bookmarkEnd w:id="84"/>
    <w:bookmarkStart w:name="z427" w:id="85"/>
    <w:p>
      <w:pPr>
        <w:spacing w:after="0"/>
        <w:ind w:left="0"/>
        <w:jc w:val="both"/>
      </w:pPr>
      <w:r>
        <w:rPr>
          <w:rFonts w:ascii="Times New Roman"/>
          <w:b w:val="false"/>
          <w:i w:val="false"/>
          <w:color w:val="000000"/>
          <w:sz w:val="28"/>
        </w:rPr>
        <w:t>
      30. Любое лицо вправе обжаловать решения таможенных органов, действия (бездействие) таможенных органов или их должностных лиц в </w:t>
      </w:r>
      <w:r>
        <w:rPr>
          <w:rFonts w:ascii="Times New Roman"/>
          <w:b w:val="false"/>
          <w:i w:val="false"/>
          <w:color w:val="000000"/>
          <w:sz w:val="28"/>
        </w:rPr>
        <w:t>сроки</w:t>
      </w:r>
      <w:r>
        <w:rPr>
          <w:rFonts w:ascii="Times New Roman"/>
          <w:b w:val="false"/>
          <w:i w:val="false"/>
          <w:color w:val="000000"/>
          <w:sz w:val="28"/>
        </w:rPr>
        <w:t xml:space="preserve"> и порядке,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31. В случаях несогласия с результатами оказанной государственной услуги, получатель государственной услуги имеет право обратиться в таможенные органы, юридические адреса, телефоны и график работы которых указаны в справочнике «Таможенные органы» подраздела «Нормативно-справочная информация», раздела «Структура и справочники таможенных органов» интернет-ресурса: e.customs.kz,</w:t>
      </w:r>
      <w:r>
        <w:br/>
      </w:r>
      <w:r>
        <w:rPr>
          <w:rFonts w:ascii="Times New Roman"/>
          <w:b w:val="false"/>
          <w:i w:val="false"/>
          <w:color w:val="000000"/>
          <w:sz w:val="28"/>
        </w:rPr>
        <w:t>
</w:t>
      </w:r>
      <w:r>
        <w:rPr>
          <w:rFonts w:ascii="Times New Roman"/>
          <w:b w:val="false"/>
          <w:i w:val="false"/>
          <w:color w:val="000000"/>
          <w:sz w:val="28"/>
        </w:rPr>
        <w:t>
      32. В случаях некорректного обслуживания, получатель государственной услуги имеет право обратиться в Комитет по адресу: 010000, город Астана, улица Бейбитшилик, 10, интернет-ресурс: e.customs.kz, подраздел «Вопрос-ответ» раздела «Работа с населением», центр обработки вызовов (call-центр) по телефону: 8 (7172) 79-45-08 в рабочие дни с 9-00 до 18-30 часов, с перерывом на обед с 13-00 до 14-30.</w:t>
      </w:r>
      <w:r>
        <w:br/>
      </w:r>
      <w:r>
        <w:rPr>
          <w:rFonts w:ascii="Times New Roman"/>
          <w:b w:val="false"/>
          <w:i w:val="false"/>
          <w:color w:val="000000"/>
          <w:sz w:val="28"/>
        </w:rPr>
        <w:t>
</w:t>
      </w:r>
      <w:r>
        <w:rPr>
          <w:rFonts w:ascii="Times New Roman"/>
          <w:b w:val="false"/>
          <w:i w:val="false"/>
          <w:color w:val="000000"/>
          <w:sz w:val="28"/>
        </w:rPr>
        <w:t>
      33. В случае сбоя в работе КЭД «Web-декларант» получатель государственной услуги имеет право обратиться в службу сопровождения информационных систем Комитета по адресу: 010000, город Астана, улица Букейхана, 32, на электронный адрес: kaisakova@q0100.customs.kz, по телефону 8 (7172) 79-46-01 в рабочие дни с 9-00 до 18-30 часов, с перерывом на обед с 13-00 до 14-30.</w:t>
      </w:r>
      <w:r>
        <w:br/>
      </w:r>
      <w:r>
        <w:rPr>
          <w:rFonts w:ascii="Times New Roman"/>
          <w:b w:val="false"/>
          <w:i w:val="false"/>
          <w:color w:val="000000"/>
          <w:sz w:val="28"/>
        </w:rPr>
        <w:t>
</w:t>
      </w:r>
      <w:r>
        <w:rPr>
          <w:rFonts w:ascii="Times New Roman"/>
          <w:b w:val="false"/>
          <w:i w:val="false"/>
          <w:color w:val="000000"/>
          <w:sz w:val="28"/>
        </w:rPr>
        <w:t>
      34. Жалобы принимаются в письменном виде в произвольной форме по почте, электронной почте либо нарочно через канцелярию Комитета в рабочие дни с 9-00 до 18-30 часов, с перерывом на обед с 13-00 до 14-30.</w:t>
      </w:r>
      <w:r>
        <w:br/>
      </w:r>
      <w:r>
        <w:rPr>
          <w:rFonts w:ascii="Times New Roman"/>
          <w:b w:val="false"/>
          <w:i w:val="false"/>
          <w:color w:val="000000"/>
          <w:sz w:val="28"/>
        </w:rPr>
        <w:t>
</w:t>
      </w:r>
      <w:r>
        <w:rPr>
          <w:rFonts w:ascii="Times New Roman"/>
          <w:b w:val="false"/>
          <w:i w:val="false"/>
          <w:color w:val="000000"/>
          <w:sz w:val="28"/>
        </w:rPr>
        <w:t>
      35. Жалоба о некорректном обслуживании подается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порядке.</w:t>
      </w:r>
      <w:r>
        <w:br/>
      </w:r>
      <w:r>
        <w:rPr>
          <w:rFonts w:ascii="Times New Roman"/>
          <w:b w:val="false"/>
          <w:i w:val="false"/>
          <w:color w:val="000000"/>
          <w:sz w:val="28"/>
        </w:rPr>
        <w:t>
</w:t>
      </w:r>
      <w:r>
        <w:rPr>
          <w:rFonts w:ascii="Times New Roman"/>
          <w:b w:val="false"/>
          <w:i w:val="false"/>
          <w:color w:val="000000"/>
          <w:sz w:val="28"/>
        </w:rPr>
        <w:t>
      36.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37. Принятая жалоба регистрируется в журнале учета информации Комитета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на втором экземпляре жалобы проставляется печать с указанием даты и времени, фамилии и инициалов лица, принявшего обращение/жалобу.</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электронной почте.</w:t>
      </w:r>
      <w:r>
        <w:br/>
      </w:r>
      <w:r>
        <w:rPr>
          <w:rFonts w:ascii="Times New Roman"/>
          <w:b w:val="false"/>
          <w:i w:val="false"/>
          <w:color w:val="000000"/>
          <w:sz w:val="28"/>
        </w:rPr>
        <w:t>
</w:t>
      </w:r>
      <w:r>
        <w:rPr>
          <w:rFonts w:ascii="Times New Roman"/>
          <w:b w:val="false"/>
          <w:i w:val="false"/>
          <w:color w:val="000000"/>
          <w:sz w:val="28"/>
        </w:rPr>
        <w:t>
      38. Адрес Комитета: 010000, город Астана, улица Бейбитшилик, 10, интернет-ресурс: e.customs.kz, раздел «Участнику ВЭД».</w:t>
      </w:r>
    </w:p>
    <w:bookmarkEnd w:id="85"/>
    <w:bookmarkStart w:name="z437" w:id="8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«Осуществление безбумажного таможенного  </w:t>
      </w:r>
      <w:r>
        <w:br/>
      </w:r>
      <w:r>
        <w:rPr>
          <w:rFonts w:ascii="Times New Roman"/>
          <w:b w:val="false"/>
          <w:i w:val="false"/>
          <w:color w:val="000000"/>
          <w:sz w:val="28"/>
        </w:rPr>
        <w:t>
декларирования товаров, перемещаемых через</w:t>
      </w:r>
      <w:r>
        <w:br/>
      </w:r>
      <w:r>
        <w:rPr>
          <w:rFonts w:ascii="Times New Roman"/>
          <w:b w:val="false"/>
          <w:i w:val="false"/>
          <w:color w:val="000000"/>
          <w:sz w:val="28"/>
        </w:rPr>
        <w:t xml:space="preserve">
таможенную границу Таможенного союза   </w:t>
      </w:r>
      <w:r>
        <w:br/>
      </w:r>
      <w:r>
        <w:rPr>
          <w:rFonts w:ascii="Times New Roman"/>
          <w:b w:val="false"/>
          <w:i w:val="false"/>
          <w:color w:val="000000"/>
          <w:sz w:val="28"/>
        </w:rPr>
        <w:t xml:space="preserve">
(таможенная процедура – экспорт)»    </w:t>
      </w:r>
    </w:p>
    <w:bookmarkEnd w:id="86"/>
    <w:bookmarkStart w:name="z443" w:id="87"/>
    <w:p>
      <w:pPr>
        <w:spacing w:after="0"/>
        <w:ind w:left="0"/>
        <w:jc w:val="left"/>
      </w:pPr>
      <w:r>
        <w:rPr>
          <w:rFonts w:ascii="Times New Roman"/>
          <w:b/>
          <w:i w:val="false"/>
          <w:color w:val="000000"/>
        </w:rPr>
        <w:t xml:space="preserve"> 
Таблица. Значения показателей качества и эффективности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 услуг, удовлетворенных вежливостью должностных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