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2bc" w14:textId="45c7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общей Товарной номенклатуре внешнеэкономической деятельности Евразийского экономического сообщества от 20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2012 года № 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общей Товарной номенклатуре внешнеэкономической деятельности Евразийского экономического сообщества от 20 сентября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общей Товарной номенклатуре внешнеэкономической деятельности Евразийского экономического сообщества от 20 сентября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2012 года № 1166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общей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от 20 сентября 2002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общей Товарной номенклатуре внешнеэкономической деятельности Евразийского экономического сообщества от 20 сентября 2002 года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договорно-правовой базы Евразийского экономического сообщества,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«десятизначную Товарную номенклатуру внешнеэкономической деятельности Российской Федерации» заменить словами «десятизначную единую Товарную номенклатуру внешнеэкономической деятельности Таможенного союза (ТН ВЭД ТС)».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«Евразийская экономическая комиссия осуществляет ведение ТН ВЭД Евразийского экономического сообщества в соответствии с порядком, установленным в Таможенном союзе».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 и вступает в силу с даты сдачи на хранение депозитарию, которым является Интеграционный Комитет ЕврАзЭС, последнего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_________________ «__»___________20___ года в одном подлинном экземпляре на русском языке. Подлинный экземпляр настоящего Протокола хранится у депозитария, который направит Сторонам его заверенную копию.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2872"/>
        <w:gridCol w:w="1588"/>
        <w:gridCol w:w="43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