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bf3b" w14:textId="963b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области связи, оказываемых Министерством транспорта и коммуникаций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2012 года № 1152. Утратило силу постановлением Правительства Республики Казахстан от 28 февраля 2014 года № 158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28.02.2014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статьями 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и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6,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11 января 2007 года «Об информатизации»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предоставление услуг в области связи»;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«Распределение ресурса нумерации и выделение номеров, а также их изъятие»;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использование радиочастотного спектра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эксплуатацию радиоэлектронных средств и высокочастотных устройств».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сентября 2012 года </w:t>
      </w:r>
      <w:r>
        <w:br/>
      </w:r>
      <w:r>
        <w:rPr>
          <w:rFonts w:ascii="Times New Roman"/>
          <w:b w:val="false"/>
          <w:i w:val="false"/>
          <w:color w:val="000000"/>
          <w:sz w:val="28"/>
        </w:rPr>
        <w:t xml:space="preserve">
№ 1152         </w:t>
      </w:r>
    </w:p>
    <w:bookmarkEnd w:id="1"/>
    <w:bookmarkStart w:name="z9"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на предоставление услуг в области связи»</w:t>
      </w:r>
    </w:p>
    <w:bookmarkEnd w:id="2"/>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предоставление услуг в области связи»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связи и информатизации Министерства транспорта и коммуникаций Республики Казахстан (далее – Комитет). Адрес Комитета 010000, город Астана, улица Орынбор, 8, интернет-ресурс: www.mtc.gov.kz, тел: 8 (7172) 74- 03-64, факс: 8 (7172) 74-03-64.</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полностью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подпункта 9)</w:t>
      </w:r>
      <w:r>
        <w:rPr>
          <w:rFonts w:ascii="Times New Roman"/>
          <w:b w:val="false"/>
          <w:i w:val="false"/>
          <w:color w:val="000000"/>
          <w:sz w:val="28"/>
        </w:rPr>
        <w:t xml:space="preserve"> пункта 1 статьи 8 Закона Республики Казахстан от 5 июля 2004 года «О связи», </w:t>
      </w:r>
      <w:r>
        <w:rPr>
          <w:rFonts w:ascii="Times New Roman"/>
          <w:b w:val="false"/>
          <w:i w:val="false"/>
          <w:color w:val="000000"/>
          <w:sz w:val="28"/>
        </w:rPr>
        <w:t>статей 22</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Закона Республики Казахстан от 11 января 2007 года «О лицензировании»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2009 года № 513 «Об утверждении квалификационных требований, предъявляемых при лицензировании деятельности по предоставлению услуг в области связи».</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www.mtc.gov.kz и информационных стендах в месте приема документов.</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государственной лицензии и приложения к лицензии, оформленного в соответствии с </w:t>
      </w:r>
      <w:r>
        <w:rPr>
          <w:rFonts w:ascii="Times New Roman"/>
          <w:b w:val="false"/>
          <w:i w:val="false"/>
          <w:color w:val="000000"/>
          <w:sz w:val="28"/>
        </w:rPr>
        <w:t>приложениями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 дубликата лицензии либо мотивированный отказ в предоставлении государственной услуги в электронном виде через портал www.elicense.kz в разделе «Лицензирование в области связи».</w:t>
      </w:r>
      <w:r>
        <w:br/>
      </w:r>
      <w:r>
        <w:rPr>
          <w:rFonts w:ascii="Times New Roman"/>
          <w:b w:val="false"/>
          <w:i w:val="false"/>
          <w:color w:val="000000"/>
          <w:sz w:val="28"/>
        </w:rPr>
        <w:t>
</w:t>
      </w:r>
      <w:r>
        <w:rPr>
          <w:rFonts w:ascii="Times New Roman"/>
          <w:b w:val="false"/>
          <w:i w:val="false"/>
          <w:color w:val="000000"/>
          <w:sz w:val="28"/>
        </w:rPr>
        <w:t>
      В случае обращения заявителя или лицензиата за получением лицензии и (или) приложения к лицензии на бумажном носителе, лицензия и (или) приложение к лицензии оформляются в электронном виде, распечатываются и заверяются печатью и подписью руководителя Комитета.</w:t>
      </w:r>
      <w:r>
        <w:br/>
      </w:r>
      <w:r>
        <w:rPr>
          <w:rFonts w:ascii="Times New Roman"/>
          <w:b w:val="false"/>
          <w:i w:val="false"/>
          <w:color w:val="000000"/>
          <w:sz w:val="28"/>
        </w:rPr>
        <w:t>
</w:t>
      </w:r>
      <w:r>
        <w:rPr>
          <w:rFonts w:ascii="Times New Roman"/>
          <w:b w:val="false"/>
          <w:i w:val="false"/>
          <w:color w:val="000000"/>
          <w:sz w:val="28"/>
        </w:rPr>
        <w:t>
      Если лицензия была выдана на бумажном носителе, лицензиат вправе по заявлению перевести ее в электронный формат без получения дубликата.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а) сдачи получателем государственной услуги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 15 календарных дней;</w:t>
      </w:r>
      <w:r>
        <w:br/>
      </w:r>
      <w:r>
        <w:rPr>
          <w:rFonts w:ascii="Times New Roman"/>
          <w:b w:val="false"/>
          <w:i w:val="false"/>
          <w:color w:val="000000"/>
          <w:sz w:val="28"/>
        </w:rPr>
        <w:t>
</w:t>
      </w:r>
      <w:r>
        <w:rPr>
          <w:rFonts w:ascii="Times New Roman"/>
          <w:b w:val="false"/>
          <w:i w:val="false"/>
          <w:color w:val="000000"/>
          <w:sz w:val="28"/>
        </w:rPr>
        <w:t>
      б) подачи электронного запроса для получения государственной услуги – не более 15 календарных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заявителя при сдаче необходимых документов (при регистрации) формировании электронного запроса – не более 30 минут;</w:t>
      </w:r>
      <w:r>
        <w:br/>
      </w:r>
      <w:r>
        <w:rPr>
          <w:rFonts w:ascii="Times New Roman"/>
          <w:b w:val="false"/>
          <w:i w:val="false"/>
          <w:color w:val="000000"/>
          <w:sz w:val="28"/>
        </w:rPr>
        <w:t>
</w:t>
      </w:r>
      <w:r>
        <w:rPr>
          <w:rFonts w:ascii="Times New Roman"/>
          <w:b w:val="false"/>
          <w:i w:val="false"/>
          <w:color w:val="000000"/>
          <w:sz w:val="28"/>
        </w:rPr>
        <w:t>
      3) срок выдачи лицензии и (или) приложения к лицензии – не более 15 рабочих дней с момента подачи документов;</w:t>
      </w:r>
      <w:r>
        <w:br/>
      </w:r>
      <w:r>
        <w:rPr>
          <w:rFonts w:ascii="Times New Roman"/>
          <w:b w:val="false"/>
          <w:i w:val="false"/>
          <w:color w:val="000000"/>
          <w:sz w:val="28"/>
        </w:rPr>
        <w:t>
</w:t>
      </w:r>
      <w:r>
        <w:rPr>
          <w:rFonts w:ascii="Times New Roman"/>
          <w:b w:val="false"/>
          <w:i w:val="false"/>
          <w:color w:val="000000"/>
          <w:sz w:val="28"/>
        </w:rPr>
        <w:t>
      4) сроки по переоформлению и выдаче лицензии и (или) приложения к лицензии – не более 10 рабочих дней с момента подачи документов;</w:t>
      </w:r>
      <w:r>
        <w:br/>
      </w:r>
      <w:r>
        <w:rPr>
          <w:rFonts w:ascii="Times New Roman"/>
          <w:b w:val="false"/>
          <w:i w:val="false"/>
          <w:color w:val="000000"/>
          <w:sz w:val="28"/>
        </w:rPr>
        <w:t>
</w:t>
      </w:r>
      <w:r>
        <w:rPr>
          <w:rFonts w:ascii="Times New Roman"/>
          <w:b w:val="false"/>
          <w:i w:val="false"/>
          <w:color w:val="000000"/>
          <w:sz w:val="28"/>
        </w:rPr>
        <w:t>
      5) сроки выдачи дубликатов лицензии и (или) приложения к лицензии – не более 2 рабочих дней с момента подачи документов.</w:t>
      </w:r>
      <w:r>
        <w:br/>
      </w:r>
      <w:r>
        <w:rPr>
          <w:rFonts w:ascii="Times New Roman"/>
          <w:b w:val="false"/>
          <w:i w:val="false"/>
          <w:color w:val="000000"/>
          <w:sz w:val="28"/>
        </w:rPr>
        <w:t>
</w:t>
      </w:r>
      <w:r>
        <w:rPr>
          <w:rFonts w:ascii="Times New Roman"/>
          <w:b w:val="false"/>
          <w:i w:val="false"/>
          <w:color w:val="000000"/>
          <w:sz w:val="28"/>
        </w:rPr>
        <w:t>
      8. Плата за оказание государственной услуги производится в соответствии со </w:t>
      </w:r>
      <w:r>
        <w:rPr>
          <w:rFonts w:ascii="Times New Roman"/>
          <w:b w:val="false"/>
          <w:i w:val="false"/>
          <w:color w:val="000000"/>
          <w:sz w:val="28"/>
        </w:rPr>
        <w:t>статьей 471</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rPr>
        <w:t>
      1) в Комитете ежедневно, в рабочие дни с 9:00 часов до 18:30 часов, с перерывом на обед с 13:00 часов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
      2) на портале www. elicense.kz - круглосуточно.</w:t>
      </w:r>
      <w:r>
        <w:br/>
      </w:r>
      <w:r>
        <w:rPr>
          <w:rFonts w:ascii="Times New Roman"/>
          <w:b w:val="false"/>
          <w:i w:val="false"/>
          <w:color w:val="000000"/>
          <w:sz w:val="28"/>
        </w:rPr>
        <w:t>
</w:t>
      </w:r>
      <w:r>
        <w:rPr>
          <w:rFonts w:ascii="Times New Roman"/>
          <w:b w:val="false"/>
          <w:i w:val="false"/>
          <w:color w:val="000000"/>
          <w:sz w:val="28"/>
        </w:rPr>
        <w:t>
      При оказании государственной услуги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Здание Комитета оборудовано:</w:t>
      </w:r>
      <w:r>
        <w:br/>
      </w:r>
      <w:r>
        <w:rPr>
          <w:rFonts w:ascii="Times New Roman"/>
          <w:b w:val="false"/>
          <w:i w:val="false"/>
          <w:color w:val="000000"/>
          <w:sz w:val="28"/>
        </w:rPr>
        <w:t>
</w:t>
      </w:r>
      <w:r>
        <w:rPr>
          <w:rFonts w:ascii="Times New Roman"/>
          <w:b w:val="false"/>
          <w:i w:val="false"/>
          <w:color w:val="000000"/>
          <w:sz w:val="28"/>
        </w:rPr>
        <w:t>
      1)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2) информационными стендами в месте приема документов.</w:t>
      </w:r>
    </w:p>
    <w:bookmarkEnd w:id="4"/>
    <w:bookmarkStart w:name="z35"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36" w:id="6"/>
    <w:p>
      <w:pPr>
        <w:spacing w:after="0"/>
        <w:ind w:left="0"/>
        <w:jc w:val="both"/>
      </w:pPr>
      <w:r>
        <w:rPr>
          <w:rFonts w:ascii="Times New Roman"/>
          <w:b w:val="false"/>
          <w:i w:val="false"/>
          <w:color w:val="000000"/>
          <w:sz w:val="28"/>
        </w:rPr>
        <w:t>
      11. Для получения государственной лицензии и приложения к ней получатель государственной услуги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установленного образца, оформленное в соответствии с </w:t>
      </w:r>
      <w:r>
        <w:rPr>
          <w:rFonts w:ascii="Times New Roman"/>
          <w:b w:val="false"/>
          <w:i w:val="false"/>
          <w:color w:val="000000"/>
          <w:sz w:val="28"/>
        </w:rPr>
        <w:t xml:space="preserve">приложением 1 </w:t>
      </w:r>
      <w:r>
        <w:rPr>
          <w:rFonts w:ascii="Times New Roman"/>
          <w:b w:val="false"/>
          <w:i w:val="false"/>
          <w:color w:val="000000"/>
          <w:sz w:val="28"/>
        </w:rPr>
        <w:t>к настоящему стандарту;</w:t>
      </w:r>
      <w:r>
        <w:br/>
      </w:r>
      <w:r>
        <w:rPr>
          <w:rFonts w:ascii="Times New Roman"/>
          <w:b w:val="false"/>
          <w:i w:val="false"/>
          <w:color w:val="000000"/>
          <w:sz w:val="28"/>
        </w:rPr>
        <w:t>
</w:t>
      </w:r>
      <w:r>
        <w:rPr>
          <w:rFonts w:ascii="Times New Roman"/>
          <w:b w:val="false"/>
          <w:i w:val="false"/>
          <w:color w:val="000000"/>
          <w:sz w:val="28"/>
        </w:rPr>
        <w:t>
      2) копии устава (за исключением экспортных и импортных операций) и свидетельства о государственной регистрации в качестве юридического лица (нотариально засвидетельствованные, в случае непредставления оригиналов для сверки) - для юридического лица;</w:t>
      </w:r>
      <w:r>
        <w:br/>
      </w:r>
      <w:r>
        <w:rPr>
          <w:rFonts w:ascii="Times New Roman"/>
          <w:b w:val="false"/>
          <w:i w:val="false"/>
          <w:color w:val="000000"/>
          <w:sz w:val="28"/>
        </w:rPr>
        <w:t>
</w:t>
      </w:r>
      <w:r>
        <w:rPr>
          <w:rFonts w:ascii="Times New Roman"/>
          <w:b w:val="false"/>
          <w:i w:val="false"/>
          <w:color w:val="000000"/>
          <w:sz w:val="28"/>
        </w:rPr>
        <w:t>
      3) копию документа, удостоверяющего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4) копию свидетельства о государственной регистрации заявителя в качестве индивидуального предпринимателя (нотариально засвидетельствованную, в случае непредставления оригинала для сверки)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6) копию документа, подтверждающего уплату в бюджет лицензионного сбора за право занятия отдельными видами деятельности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7) сведения и документы в соответствии с квалификационными требованиями, предъявляемыми при лицензировании деятельности по предоставлению услуг в области связи,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513.</w:t>
      </w:r>
      <w:r>
        <w:br/>
      </w:r>
      <w:r>
        <w:rPr>
          <w:rFonts w:ascii="Times New Roman"/>
          <w:b w:val="false"/>
          <w:i w:val="false"/>
          <w:color w:val="000000"/>
          <w:sz w:val="28"/>
        </w:rPr>
        <w:t>
</w:t>
      </w:r>
      <w:r>
        <w:rPr>
          <w:rFonts w:ascii="Times New Roman"/>
          <w:b w:val="false"/>
          <w:i w:val="false"/>
          <w:color w:val="000000"/>
          <w:sz w:val="28"/>
        </w:rPr>
        <w:t>
      Представление документов, предусмотренных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не требуется при наличии возможности получения информации, содержащейся в них, из государственных информационных систем и (или) из формы сведений.</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необходимо предоставить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установленного образца, оформленное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сведения и документы в соответствии с квалификационными требованиями, предъявляемыми при лицензировании деятельности по предоставлению услуг в области связи,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513.</w:t>
      </w:r>
      <w:r>
        <w:br/>
      </w:r>
      <w:r>
        <w:rPr>
          <w:rFonts w:ascii="Times New Roman"/>
          <w:b w:val="false"/>
          <w:i w:val="false"/>
          <w:color w:val="000000"/>
          <w:sz w:val="28"/>
        </w:rPr>
        <w:t>
</w:t>
      </w:r>
      <w:r>
        <w:rPr>
          <w:rFonts w:ascii="Times New Roman"/>
          <w:b w:val="false"/>
          <w:i w:val="false"/>
          <w:color w:val="000000"/>
          <w:sz w:val="28"/>
        </w:rPr>
        <w:t>
      Для переоформления лицензии и (или) приложения к лицензии необходимо предоставить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2) документ подтверждающий уплату в бюджет лицензионного сбора за право занятия отдельными видами деятельности;</w:t>
      </w:r>
      <w:r>
        <w:br/>
      </w:r>
      <w:r>
        <w:rPr>
          <w:rFonts w:ascii="Times New Roman"/>
          <w:b w:val="false"/>
          <w:i w:val="false"/>
          <w:color w:val="000000"/>
          <w:sz w:val="28"/>
        </w:rPr>
        <w:t>
</w:t>
      </w:r>
      <w:r>
        <w:rPr>
          <w:rFonts w:ascii="Times New Roman"/>
          <w:b w:val="false"/>
          <w:i w:val="false"/>
          <w:color w:val="000000"/>
          <w:sz w:val="28"/>
        </w:rPr>
        <w:t>
      Для выдачи дубликата лицензии и (или) приложения к лицензии необходимо предоставить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2) документ, подтверждающий уплату в бюджет лицензионного сбора за выдачу дубликата лицензии.</w:t>
      </w:r>
      <w:r>
        <w:br/>
      </w:r>
      <w:r>
        <w:rPr>
          <w:rFonts w:ascii="Times New Roman"/>
          <w:b w:val="false"/>
          <w:i w:val="false"/>
          <w:color w:val="000000"/>
          <w:sz w:val="28"/>
        </w:rPr>
        <w:t>
</w:t>
      </w:r>
      <w:r>
        <w:rPr>
          <w:rFonts w:ascii="Times New Roman"/>
          <w:b w:val="false"/>
          <w:i w:val="false"/>
          <w:color w:val="000000"/>
          <w:sz w:val="28"/>
        </w:rPr>
        <w:t>
      12. Образцы документов размещаются на информационном стенде в Комитете и на интернет-ресурс: www.elicense.kz.</w:t>
      </w:r>
      <w:r>
        <w:br/>
      </w:r>
      <w:r>
        <w:rPr>
          <w:rFonts w:ascii="Times New Roman"/>
          <w:b w:val="false"/>
          <w:i w:val="false"/>
          <w:color w:val="000000"/>
          <w:sz w:val="28"/>
        </w:rPr>
        <w:t>
</w:t>
      </w:r>
      <w:r>
        <w:rPr>
          <w:rFonts w:ascii="Times New Roman"/>
          <w:b w:val="false"/>
          <w:i w:val="false"/>
          <w:color w:val="000000"/>
          <w:sz w:val="28"/>
        </w:rPr>
        <w:t>
      13. Документы, перечисленные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предъявляются в канцелярию Комитета либо на интернет-ресурс: www.elicense.kz.</w:t>
      </w:r>
      <w:r>
        <w:br/>
      </w:r>
      <w:r>
        <w:rPr>
          <w:rFonts w:ascii="Times New Roman"/>
          <w:b w:val="false"/>
          <w:i w:val="false"/>
          <w:color w:val="000000"/>
          <w:sz w:val="28"/>
        </w:rPr>
        <w:t>
</w:t>
      </w:r>
      <w:r>
        <w:rPr>
          <w:rFonts w:ascii="Times New Roman"/>
          <w:b w:val="false"/>
          <w:i w:val="false"/>
          <w:color w:val="000000"/>
          <w:sz w:val="28"/>
        </w:rPr>
        <w:t>
      14. После представления документов получателю государственной услуги выдается расписка об их приеме с указанием входящего номера, даты.</w:t>
      </w:r>
      <w:r>
        <w:br/>
      </w:r>
      <w:r>
        <w:rPr>
          <w:rFonts w:ascii="Times New Roman"/>
          <w:b w:val="false"/>
          <w:i w:val="false"/>
          <w:color w:val="000000"/>
          <w:sz w:val="28"/>
        </w:rPr>
        <w:t>
</w:t>
      </w:r>
      <w:r>
        <w:rPr>
          <w:rFonts w:ascii="Times New Roman"/>
          <w:b w:val="false"/>
          <w:i w:val="false"/>
          <w:color w:val="000000"/>
          <w:sz w:val="28"/>
        </w:rPr>
        <w:t>
      В случае подачи документов через интернет-ресурс: www.elicense.kz, получатель государственной услуги уведомляется в электронной форме.</w:t>
      </w:r>
      <w:r>
        <w:br/>
      </w:r>
      <w:r>
        <w:rPr>
          <w:rFonts w:ascii="Times New Roman"/>
          <w:b w:val="false"/>
          <w:i w:val="false"/>
          <w:color w:val="000000"/>
          <w:sz w:val="28"/>
        </w:rPr>
        <w:t>
</w:t>
      </w:r>
      <w:r>
        <w:rPr>
          <w:rFonts w:ascii="Times New Roman"/>
          <w:b w:val="false"/>
          <w:i w:val="false"/>
          <w:color w:val="000000"/>
          <w:sz w:val="28"/>
        </w:rPr>
        <w:t>
      15. Комитет в течение двух рабочих дней с момента получения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проверяет их полноту и достоверность.</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и недостоверности, Комитет соответственно уведомляет получателя государственной услуги об отказе рассмотрения предоставленных документов.</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случае, если:</w:t>
      </w:r>
      <w:r>
        <w:br/>
      </w:r>
      <w:r>
        <w:rPr>
          <w:rFonts w:ascii="Times New Roman"/>
          <w:b w:val="false"/>
          <w:i w:val="false"/>
          <w:color w:val="000000"/>
          <w:sz w:val="28"/>
        </w:rPr>
        <w:t>
</w:t>
      </w:r>
      <w:r>
        <w:rPr>
          <w:rFonts w:ascii="Times New Roman"/>
          <w:b w:val="false"/>
          <w:i w:val="false"/>
          <w:color w:val="000000"/>
          <w:sz w:val="28"/>
        </w:rPr>
        <w:t>
      1) занятие видом деятельности запрещено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3) получатель государственной услуги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в отношении заявителя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5) судом на основании представления судебного исполнителя запрещено заявителю получать лицензии.</w:t>
      </w:r>
    </w:p>
    <w:bookmarkEnd w:id="6"/>
    <w:bookmarkStart w:name="z66" w:id="7"/>
    <w:p>
      <w:pPr>
        <w:spacing w:after="0"/>
        <w:ind w:left="0"/>
        <w:jc w:val="left"/>
      </w:pPr>
      <w:r>
        <w:rPr>
          <w:rFonts w:ascii="Times New Roman"/>
          <w:b/>
          <w:i w:val="false"/>
          <w:color w:val="000000"/>
        </w:rPr>
        <w:t xml:space="preserve"> 
3. Принципы работы</w:t>
      </w:r>
    </w:p>
    <w:bookmarkEnd w:id="7"/>
    <w:bookmarkStart w:name="z67" w:id="8"/>
    <w:p>
      <w:pPr>
        <w:spacing w:after="0"/>
        <w:ind w:left="0"/>
        <w:jc w:val="both"/>
      </w:pPr>
      <w:r>
        <w:rPr>
          <w:rFonts w:ascii="Times New Roman"/>
          <w:b w:val="false"/>
          <w:i w:val="false"/>
          <w:color w:val="000000"/>
          <w:sz w:val="28"/>
        </w:rPr>
        <w:t>
      17. Деятельность Комитета основывается на соблюдении конституционных прав человека, законности при исполнении возложенных функций и осуществляется на принципах вежливости, предоставления полной и исчерпывающей информации об оказываемой государственной услуге, обеспечения сохранности, защиты и конфиденциальности информации о содержании документов получателя государственной услуги.</w:t>
      </w:r>
    </w:p>
    <w:bookmarkEnd w:id="8"/>
    <w:bookmarkStart w:name="z68" w:id="9"/>
    <w:p>
      <w:pPr>
        <w:spacing w:after="0"/>
        <w:ind w:left="0"/>
        <w:jc w:val="left"/>
      </w:pPr>
      <w:r>
        <w:rPr>
          <w:rFonts w:ascii="Times New Roman"/>
          <w:b/>
          <w:i w:val="false"/>
          <w:color w:val="000000"/>
        </w:rPr>
        <w:t xml:space="preserve"> 
4. Результаты работы</w:t>
      </w:r>
    </w:p>
    <w:bookmarkEnd w:id="9"/>
    <w:bookmarkStart w:name="z69" w:id="10"/>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оказывающего государственную услугу, ежегодно утверждается приказом Министерства транспорта и коммуникаций Республики Казахстан.</w:t>
      </w:r>
    </w:p>
    <w:bookmarkEnd w:id="10"/>
    <w:bookmarkStart w:name="z71" w:id="11"/>
    <w:p>
      <w:pPr>
        <w:spacing w:after="0"/>
        <w:ind w:left="0"/>
        <w:jc w:val="left"/>
      </w:pPr>
      <w:r>
        <w:rPr>
          <w:rFonts w:ascii="Times New Roman"/>
          <w:b/>
          <w:i w:val="false"/>
          <w:color w:val="000000"/>
        </w:rPr>
        <w:t xml:space="preserve"> 
5. Порядок обжалования</w:t>
      </w:r>
    </w:p>
    <w:bookmarkEnd w:id="11"/>
    <w:bookmarkStart w:name="z72" w:id="12"/>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лиц оказывавших содействие в подготовке жалобы осуществляют сотрудники Комитета, функции которых связаны с оказанием государственной услуги. Информацию о порядке обжалования результатов оказания государственной услуги можно получить у должностного лица Комитета, кабинет № 767, телефон: (87172) 74-03-64 либо в электронном виде - kanc@mtc.gov.kz.</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Председателя Комитета в письменном виде по почте или нарочно по адресу: город Астана, «Дом министерств», улица Орынбор, 8, телефон приемной председателя Комитета: 8 (7172) 74-03-24 либо в электронном виде - kanc@mtc.gov.kz.</w:t>
      </w:r>
      <w:r>
        <w:br/>
      </w:r>
      <w:r>
        <w:rPr>
          <w:rFonts w:ascii="Times New Roman"/>
          <w:b w:val="false"/>
          <w:i w:val="false"/>
          <w:color w:val="000000"/>
          <w:sz w:val="28"/>
        </w:rPr>
        <w:t>
</w:t>
      </w:r>
      <w:r>
        <w:rPr>
          <w:rFonts w:ascii="Times New Roman"/>
          <w:b w:val="false"/>
          <w:i w:val="false"/>
          <w:color w:val="000000"/>
          <w:sz w:val="28"/>
        </w:rPr>
        <w:t>
      График работы ежедневно, в рабочие дни с 9.00 часов до 18.30 часов, с перерывом на обед с 13.00 часов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
      22. Жалоба по вопросам некорректного обслуживания при оказании государственной услуги получателям государственной услуги подается в Комитет по адресу: 010000, город Астана, улица Орынбор, 8, «Дом министерств», 14 подъезд, кабинет № 767, телефон: (87172) 74-03-64 либо в электронном виде - kanc@mtc.gov.kz.</w:t>
      </w:r>
      <w:r>
        <w:br/>
      </w:r>
      <w:r>
        <w:rPr>
          <w:rFonts w:ascii="Times New Roman"/>
          <w:b w:val="false"/>
          <w:i w:val="false"/>
          <w:color w:val="000000"/>
          <w:sz w:val="28"/>
        </w:rPr>
        <w:t>
</w:t>
      </w:r>
      <w:r>
        <w:rPr>
          <w:rFonts w:ascii="Times New Roman"/>
          <w:b w:val="false"/>
          <w:i w:val="false"/>
          <w:color w:val="000000"/>
          <w:sz w:val="28"/>
        </w:rPr>
        <w:t>
      График работы ежедневно, в рабочие дни с 9.00 часов до 18.30 часов, с перерывом на обед с 13.00 часов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Принятые жалобы регистрируются в канцелярии Комитета по адресу: 010000, город Астана, улица Орынбор, 8, «Дом министерств», 14 подъезд. Документом, подтверждающим принятие жалобы является второй экземпляр жалобы либо копия жалобы, на котором лицом, принимающим жалобу, указывается срок и место получения ответа на поданную жалобу, а также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Телефон доверия Комитета: (87172) 74-03-24.</w:t>
      </w:r>
    </w:p>
    <w:bookmarkEnd w:id="12"/>
    <w:bookmarkStart w:name="z82"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предоставление услуг в области связи»</w:t>
      </w:r>
    </w:p>
    <w:bookmarkEnd w:id="13"/>
    <w:bookmarkStart w:name="z83" w:id="14"/>
    <w:p>
      <w:pPr>
        <w:spacing w:after="0"/>
        <w:ind w:left="0"/>
        <w:jc w:val="left"/>
      </w:pPr>
      <w:r>
        <w:rPr>
          <w:rFonts w:ascii="Times New Roman"/>
          <w:b/>
          <w:i w:val="false"/>
          <w:color w:val="000000"/>
        </w:rPr>
        <w:t xml:space="preserve"> 
Комитет связи и информатизации Министерства транспорта и</w:t>
      </w:r>
      <w:r>
        <w:br/>
      </w:r>
      <w:r>
        <w:rPr>
          <w:rFonts w:ascii="Times New Roman"/>
          <w:b/>
          <w:i w:val="false"/>
          <w:color w:val="000000"/>
        </w:rPr>
        <w:t>
коммуникаций Республики Казахстан</w:t>
      </w:r>
    </w:p>
    <w:bookmarkEnd w:id="14"/>
    <w:p>
      <w:pPr>
        <w:spacing w:after="0"/>
        <w:ind w:left="0"/>
        <w:jc w:val="both"/>
      </w:pPr>
      <w:r>
        <w:rPr>
          <w:rFonts w:ascii="Times New Roman"/>
          <w:b w:val="false"/>
          <w:i w:val="false"/>
          <w:color w:val="000000"/>
          <w:sz w:val="28"/>
        </w:rPr>
        <w:t xml:space="preserve">от </w:t>
      </w:r>
      <w:r>
        <w:rPr>
          <w:rFonts w:ascii="Times New Roman"/>
          <w:b/>
          <w:i w:val="false"/>
          <w:color w:val="000000"/>
          <w:sz w:val="28"/>
        </w:rPr>
        <w:t>__________________________________________________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Прошу выдать лицензию на занятие предпринимательской деятельностью по предоставлению услуг _______________________________________</w:t>
      </w:r>
      <w:r>
        <w:br/>
      </w:r>
      <w:r>
        <w:rPr>
          <w:rFonts w:ascii="Times New Roman"/>
          <w:b w:val="false"/>
          <w:i w:val="false"/>
          <w:color w:val="000000"/>
          <w:sz w:val="28"/>
        </w:rPr>
        <w:t>
на территории ______________________________________________</w:t>
      </w:r>
    </w:p>
    <w:p>
      <w:pPr>
        <w:spacing w:after="0"/>
        <w:ind w:left="0"/>
        <w:jc w:val="both"/>
      </w:pPr>
      <w:r>
        <w:rPr>
          <w:rFonts w:ascii="Times New Roman"/>
          <w:b w:val="false"/>
          <w:i w:val="false"/>
          <w:color w:val="000000"/>
          <w:sz w:val="28"/>
        </w:rPr>
        <w:t>Сведения об организации:</w:t>
      </w:r>
      <w:r>
        <w:br/>
      </w:r>
      <w:r>
        <w:rPr>
          <w:rFonts w:ascii="Times New Roman"/>
          <w:b w:val="false"/>
          <w:i w:val="false"/>
          <w:color w:val="000000"/>
          <w:sz w:val="28"/>
        </w:rPr>
        <w:t>
1. Форма собственности: ____________</w:t>
      </w:r>
      <w:r>
        <w:br/>
      </w:r>
      <w:r>
        <w:rPr>
          <w:rFonts w:ascii="Times New Roman"/>
          <w:b w:val="false"/>
          <w:i w:val="false"/>
          <w:color w:val="000000"/>
          <w:sz w:val="28"/>
        </w:rPr>
        <w:t>
2. Год создания: __________________________________________</w:t>
      </w:r>
      <w:r>
        <w:br/>
      </w:r>
      <w:r>
        <w:rPr>
          <w:rFonts w:ascii="Times New Roman"/>
          <w:b w:val="false"/>
          <w:i w:val="false"/>
          <w:color w:val="000000"/>
          <w:sz w:val="28"/>
        </w:rPr>
        <w:t>
3. Свидетельства о регистрации в органах юстиции: 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 когда и кем выдано)</w:t>
      </w:r>
      <w:r>
        <w:br/>
      </w:r>
      <w:r>
        <w:rPr>
          <w:rFonts w:ascii="Times New Roman"/>
          <w:b w:val="false"/>
          <w:i w:val="false"/>
          <w:color w:val="000000"/>
          <w:sz w:val="28"/>
        </w:rPr>
        <w:t>
4. Адрес:__________________________________________________</w:t>
      </w:r>
      <w:r>
        <w:br/>
      </w:r>
      <w:r>
        <w:rPr>
          <w:rFonts w:ascii="Times New Roman"/>
          <w:b w:val="false"/>
          <w:i w:val="false"/>
          <w:color w:val="000000"/>
          <w:sz w:val="28"/>
        </w:rPr>
        <w:t>
(индекс, город, район, область, улица, № дома, телефон, факс)</w:t>
      </w:r>
      <w:r>
        <w:br/>
      </w:r>
      <w:r>
        <w:rPr>
          <w:rFonts w:ascii="Times New Roman"/>
          <w:b w:val="false"/>
          <w:i w:val="false"/>
          <w:color w:val="000000"/>
          <w:sz w:val="28"/>
        </w:rPr>
        <w:t>
5. Расчетный счет: ________________________________________</w:t>
      </w:r>
      <w:r>
        <w:br/>
      </w:r>
      <w:r>
        <w:rPr>
          <w:rFonts w:ascii="Times New Roman"/>
          <w:b w:val="false"/>
          <w:i w:val="false"/>
          <w:color w:val="000000"/>
          <w:sz w:val="28"/>
        </w:rPr>
        <w:t>
         (№ р/счета, наименование и местонахождение банка)</w:t>
      </w:r>
      <w:r>
        <w:br/>
      </w:r>
      <w:r>
        <w:rPr>
          <w:rFonts w:ascii="Times New Roman"/>
          <w:b w:val="false"/>
          <w:i w:val="false"/>
          <w:color w:val="000000"/>
          <w:sz w:val="28"/>
        </w:rPr>
        <w:t>
6. Прилагаемые документы:</w:t>
      </w:r>
      <w:r>
        <w:br/>
      </w:r>
      <w:r>
        <w:rPr>
          <w:rFonts w:ascii="Times New Roman"/>
          <w:b w:val="false"/>
          <w:i w:val="false"/>
          <w:color w:val="000000"/>
          <w:sz w:val="28"/>
        </w:rPr>
        <w:t>
      1) копии устава (за исключением экспортных и импортных операций) и свидетельства о государственной регистрации в качестве юридического лица (нотариально засвидетельствованные в случае непредставления оригиналов для сверки) - для юридического лица;</w:t>
      </w:r>
      <w:r>
        <w:br/>
      </w:r>
      <w:r>
        <w:rPr>
          <w:rFonts w:ascii="Times New Roman"/>
          <w:b w:val="false"/>
          <w:i w:val="false"/>
          <w:color w:val="000000"/>
          <w:sz w:val="28"/>
        </w:rPr>
        <w:t>
      2) копия документа, удостоверяющего личность - для физического лица;</w:t>
      </w:r>
      <w:r>
        <w:br/>
      </w:r>
      <w:r>
        <w:rPr>
          <w:rFonts w:ascii="Times New Roman"/>
          <w:b w:val="false"/>
          <w:i w:val="false"/>
          <w:color w:val="000000"/>
          <w:sz w:val="28"/>
        </w:rPr>
        <w:t>
      3) копия свидетельства о государственной регистрации заявителя в качестве индивидуального предпринимателя (нотариально засвидетельствованная в случае непредставления оригинала для сверки) - для индивидуального предпринимателя;</w:t>
      </w:r>
      <w:r>
        <w:br/>
      </w:r>
      <w:r>
        <w:rPr>
          <w:rFonts w:ascii="Times New Roman"/>
          <w:b w:val="false"/>
          <w:i w:val="false"/>
          <w:color w:val="000000"/>
          <w:sz w:val="28"/>
        </w:rPr>
        <w:t>
      4) копия свидетельства о постановке заявителя на учет в налоговом органе (нотариально засвидетельствованная в случае непредставления оригинала для сверки);</w:t>
      </w:r>
      <w:r>
        <w:br/>
      </w:r>
      <w:r>
        <w:rPr>
          <w:rFonts w:ascii="Times New Roman"/>
          <w:b w:val="false"/>
          <w:i w:val="false"/>
          <w:color w:val="000000"/>
          <w:sz w:val="28"/>
        </w:rPr>
        <w:t>
      копия документа, подтверждающего уплату в бюджет лицензионного сбора за право занятия отдельными видами деятельности (нотариально засвидетельствованная в случае непредставления оригинала для сверки);</w:t>
      </w:r>
      <w:r>
        <w:br/>
      </w:r>
      <w:r>
        <w:rPr>
          <w:rFonts w:ascii="Times New Roman"/>
          <w:b w:val="false"/>
          <w:i w:val="false"/>
          <w:color w:val="000000"/>
          <w:sz w:val="28"/>
        </w:rPr>
        <w:t>
      6) сведения и документы в соответствии с квалификационными требованиями, предъявляемыми при лицензировании деятельности по предоставлению услуг в области связи,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513.</w:t>
      </w:r>
    </w:p>
    <w:p>
      <w:pPr>
        <w:spacing w:after="0"/>
        <w:ind w:left="0"/>
        <w:jc w:val="both"/>
      </w:pPr>
      <w:r>
        <w:rPr>
          <w:rFonts w:ascii="Times New Roman"/>
          <w:b w:val="false"/>
          <w:i w:val="false"/>
          <w:color w:val="000000"/>
          <w:sz w:val="28"/>
        </w:rPr>
        <w:t>Руководитель ____________      ___________________</w:t>
      </w:r>
      <w:r>
        <w:br/>
      </w:r>
      <w:r>
        <w:rPr>
          <w:rFonts w:ascii="Times New Roman"/>
          <w:b w:val="false"/>
          <w:i w:val="false"/>
          <w:color w:val="000000"/>
          <w:sz w:val="28"/>
        </w:rPr>
        <w:t>
                (роспись)          (Ф.И.О.)</w:t>
      </w:r>
    </w:p>
    <w:p>
      <w:pPr>
        <w:spacing w:after="0"/>
        <w:ind w:left="0"/>
        <w:jc w:val="both"/>
      </w:pPr>
      <w:r>
        <w:rPr>
          <w:rFonts w:ascii="Times New Roman"/>
          <w:b w:val="false"/>
          <w:i w:val="false"/>
          <w:color w:val="000000"/>
          <w:sz w:val="28"/>
        </w:rPr>
        <w:t>      Место печати              «____» ___________20__ г.</w:t>
      </w:r>
    </w:p>
    <w:bookmarkStart w:name="z84"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предоставление услуг в области связи»</w:t>
      </w:r>
    </w:p>
    <w:bookmarkEnd w:id="15"/>
    <w:p>
      <w:pPr>
        <w:spacing w:after="0"/>
        <w:ind w:left="0"/>
        <w:jc w:val="both"/>
      </w:pPr>
      <w:r>
        <w:rPr>
          <w:rFonts w:ascii="Times New Roman"/>
          <w:b w:val="false"/>
          <w:i w:val="false"/>
          <w:color w:val="000000"/>
          <w:sz w:val="28"/>
        </w:rPr>
        <w:t>Государственный герб</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ГОСУДАРСТВЕННАЯ ЛИЦЕНЗИЯ</w:t>
      </w:r>
    </w:p>
    <w:p>
      <w:pPr>
        <w:spacing w:after="0"/>
        <w:ind w:left="0"/>
        <w:jc w:val="both"/>
      </w:pPr>
      <w:r>
        <w:rPr>
          <w:rFonts w:ascii="Times New Roman"/>
          <w:b w:val="false"/>
          <w:i w:val="false"/>
          <w:color w:val="000000"/>
          <w:sz w:val="28"/>
        </w:rPr>
        <w:t>Выдана ___________________________________________________</w:t>
      </w:r>
      <w:r>
        <w:br/>
      </w:r>
      <w:r>
        <w:rPr>
          <w:rFonts w:ascii="Times New Roman"/>
          <w:b w:val="false"/>
          <w:i w:val="false"/>
          <w:color w:val="000000"/>
          <w:sz w:val="28"/>
        </w:rPr>
        <w:t>
        (полное наименование, местонахождение, реквизиты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юридического лица / полностью фамилия, имя, отчество физического</w:t>
      </w:r>
      <w:r>
        <w:br/>
      </w:r>
      <w:r>
        <w:rPr>
          <w:rFonts w:ascii="Times New Roman"/>
          <w:b w:val="false"/>
          <w:i w:val="false"/>
          <w:color w:val="000000"/>
          <w:sz w:val="28"/>
        </w:rPr>
        <w:t>
лица)на занятие __________________________________________</w:t>
      </w:r>
      <w:r>
        <w:br/>
      </w:r>
      <w:r>
        <w:rPr>
          <w:rFonts w:ascii="Times New Roman"/>
          <w:b w:val="false"/>
          <w:i w:val="false"/>
          <w:color w:val="000000"/>
          <w:sz w:val="28"/>
        </w:rPr>
        <w:t>
              (наименование вида деятельности (действия) в</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соответствии с Законом Республики Казахстан «О лицензировании»)</w:t>
      </w:r>
      <w:r>
        <w:br/>
      </w:r>
      <w:r>
        <w:rPr>
          <w:rFonts w:ascii="Times New Roman"/>
          <w:b w:val="false"/>
          <w:i w:val="false"/>
          <w:color w:val="000000"/>
          <w:sz w:val="28"/>
        </w:rPr>
        <w:t>
Особые условия действия лицензии _________________________</w:t>
      </w:r>
      <w:r>
        <w:br/>
      </w:r>
      <w:r>
        <w:rPr>
          <w:rFonts w:ascii="Times New Roman"/>
          <w:b w:val="false"/>
          <w:i w:val="false"/>
          <w:color w:val="000000"/>
          <w:sz w:val="28"/>
        </w:rPr>
        <w:t>
                             (в соответствии со </w:t>
      </w:r>
      <w:r>
        <w:rPr>
          <w:rFonts w:ascii="Times New Roman"/>
          <w:b w:val="false"/>
          <w:i w:val="false"/>
          <w:color w:val="000000"/>
          <w:sz w:val="28"/>
        </w:rPr>
        <w:t>статьей 4</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Закона Республики Казахстан «О лицензировании»)</w:t>
      </w:r>
      <w:r>
        <w:br/>
      </w:r>
      <w:r>
        <w:rPr>
          <w:rFonts w:ascii="Times New Roman"/>
          <w:b w:val="false"/>
          <w:i w:val="false"/>
          <w:color w:val="000000"/>
          <w:sz w:val="28"/>
        </w:rPr>
        <w:t>
Орган, выдавший лицензию _________________________________</w:t>
      </w:r>
      <w:r>
        <w:br/>
      </w:r>
      <w:r>
        <w:rPr>
          <w:rFonts w:ascii="Times New Roman"/>
          <w:b w:val="false"/>
          <w:i w:val="false"/>
          <w:color w:val="000000"/>
          <w:sz w:val="28"/>
        </w:rPr>
        <w:t>
               (полное наименование органа лицензирования)</w:t>
      </w:r>
      <w:r>
        <w:br/>
      </w:r>
      <w:r>
        <w:rPr>
          <w:rFonts w:ascii="Times New Roman"/>
          <w:b w:val="false"/>
          <w:i w:val="false"/>
          <w:color w:val="000000"/>
          <w:sz w:val="28"/>
        </w:rPr>
        <w:t>
Руководитель (уполномоченное лицо)________________________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(фамилия и инициалы руководителя (уполномоченного лица)</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органа, выдавшего лицензию)</w:t>
      </w:r>
      <w:r>
        <w:br/>
      </w:r>
      <w:r>
        <w:rPr>
          <w:rFonts w:ascii="Times New Roman"/>
          <w:b w:val="false"/>
          <w:i w:val="false"/>
          <w:color w:val="000000"/>
          <w:sz w:val="28"/>
        </w:rPr>
        <w:t>
      Дата выдачи лицензии «___» _____________ 20_ г.</w:t>
      </w:r>
      <w:r>
        <w:br/>
      </w:r>
      <w:r>
        <w:rPr>
          <w:rFonts w:ascii="Times New Roman"/>
          <w:b w:val="false"/>
          <w:i w:val="false"/>
          <w:color w:val="000000"/>
          <w:sz w:val="28"/>
        </w:rPr>
        <w:t>
      Номер лицензии _______________ № ____________</w:t>
      </w:r>
      <w:r>
        <w:br/>
      </w:r>
      <w:r>
        <w:rPr>
          <w:rFonts w:ascii="Times New Roman"/>
          <w:b w:val="false"/>
          <w:i w:val="false"/>
          <w:color w:val="000000"/>
          <w:sz w:val="28"/>
        </w:rPr>
        <w:t>
      Город ________________________</w:t>
      </w:r>
    </w:p>
    <w:bookmarkStart w:name="z85"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предоставление услуг в области связи»</w:t>
      </w:r>
    </w:p>
    <w:bookmarkEnd w:id="16"/>
    <w:p>
      <w:pPr>
        <w:spacing w:after="0"/>
        <w:ind w:left="0"/>
        <w:jc w:val="both"/>
      </w:pPr>
      <w:r>
        <w:rPr>
          <w:rFonts w:ascii="Times New Roman"/>
          <w:b w:val="false"/>
          <w:i w:val="false"/>
          <w:color w:val="000000"/>
          <w:sz w:val="28"/>
        </w:rPr>
        <w:t>Государственный герб</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ПРИЛОЖЕНИЕ</w:t>
      </w:r>
      <w:r>
        <w:br/>
      </w:r>
      <w:r>
        <w:rPr>
          <w:rFonts w:ascii="Times New Roman"/>
          <w:b/>
          <w:i w:val="false"/>
          <w:color w:val="000000"/>
        </w:rPr>
        <w:t>
К ГОСУДАРСТВЕННОЙ ЛИЦЕНЗИИ</w:t>
      </w:r>
    </w:p>
    <w:p>
      <w:pPr>
        <w:spacing w:after="0"/>
        <w:ind w:left="0"/>
        <w:jc w:val="both"/>
      </w:pPr>
      <w:r>
        <w:rPr>
          <w:rFonts w:ascii="Times New Roman"/>
          <w:b w:val="false"/>
          <w:i w:val="false"/>
          <w:color w:val="000000"/>
          <w:sz w:val="28"/>
        </w:rPr>
        <w:t>      Номер лицензии _______________ № _______________</w:t>
      </w:r>
      <w:r>
        <w:br/>
      </w:r>
      <w:r>
        <w:rPr>
          <w:rFonts w:ascii="Times New Roman"/>
          <w:b w:val="false"/>
          <w:i w:val="false"/>
          <w:color w:val="000000"/>
          <w:sz w:val="28"/>
        </w:rPr>
        <w:t>
      Дата выдачи лицензии «___» _________ 20__ г.</w:t>
      </w:r>
      <w:r>
        <w:br/>
      </w:r>
      <w:r>
        <w:rPr>
          <w:rFonts w:ascii="Times New Roman"/>
          <w:b w:val="false"/>
          <w:i w:val="false"/>
          <w:color w:val="000000"/>
          <w:sz w:val="28"/>
        </w:rPr>
        <w:t>
Перечень лицензируемых видов работ и услуг, входящих в состав</w:t>
      </w:r>
      <w:r>
        <w:br/>
      </w:r>
      <w:r>
        <w:rPr>
          <w:rFonts w:ascii="Times New Roman"/>
          <w:b w:val="false"/>
          <w:i w:val="false"/>
          <w:color w:val="000000"/>
          <w:sz w:val="28"/>
        </w:rPr>
        <w:t>
лицензируемого вида деятельности 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Филиалы, представительства _______________________________</w:t>
      </w:r>
      <w:r>
        <w:br/>
      </w:r>
      <w:r>
        <w:rPr>
          <w:rFonts w:ascii="Times New Roman"/>
          <w:b w:val="false"/>
          <w:i w:val="false"/>
          <w:color w:val="000000"/>
          <w:sz w:val="28"/>
        </w:rPr>
        <w:t>
                    (полное наименование, местонахождение,</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реквизиты)</w:t>
      </w:r>
      <w:r>
        <w:br/>
      </w:r>
      <w:r>
        <w:rPr>
          <w:rFonts w:ascii="Times New Roman"/>
          <w:b w:val="false"/>
          <w:i w:val="false"/>
          <w:color w:val="000000"/>
          <w:sz w:val="28"/>
        </w:rPr>
        <w:t>
Производственная база ____________________________________</w:t>
      </w:r>
      <w:r>
        <w:br/>
      </w:r>
      <w:r>
        <w:rPr>
          <w:rFonts w:ascii="Times New Roman"/>
          <w:b w:val="false"/>
          <w:i w:val="false"/>
          <w:color w:val="000000"/>
          <w:sz w:val="28"/>
        </w:rPr>
        <w:t>
                             (местонахождение)</w:t>
      </w:r>
      <w:r>
        <w:br/>
      </w:r>
      <w:r>
        <w:rPr>
          <w:rFonts w:ascii="Times New Roman"/>
          <w:b w:val="false"/>
          <w:i w:val="false"/>
          <w:color w:val="000000"/>
          <w:sz w:val="28"/>
        </w:rPr>
        <w:t>
Орган, выдавший приложение к лицензии ____________________</w:t>
      </w:r>
      <w:r>
        <w:br/>
      </w:r>
      <w:r>
        <w:rPr>
          <w:rFonts w:ascii="Times New Roman"/>
          <w:b w:val="false"/>
          <w:i w:val="false"/>
          <w:color w:val="000000"/>
          <w:sz w:val="28"/>
        </w:rPr>
        <w:t>
                            (полное наименование органа,</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выдавшего приложение к лицензии)</w:t>
      </w:r>
      <w:r>
        <w:br/>
      </w:r>
      <w:r>
        <w:rPr>
          <w:rFonts w:ascii="Times New Roman"/>
          <w:b w:val="false"/>
          <w:i w:val="false"/>
          <w:color w:val="000000"/>
          <w:sz w:val="28"/>
        </w:rPr>
        <w:t>
Руководитель (уполномоченное лицо) 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(фамилия и инициалы руководителя (уполномоченного лица)</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органа, выдавшего приложение к лицензии)</w:t>
      </w:r>
    </w:p>
    <w:p>
      <w:pPr>
        <w:spacing w:after="0"/>
        <w:ind w:left="0"/>
        <w:jc w:val="both"/>
      </w:pPr>
      <w:r>
        <w:rPr>
          <w:rFonts w:ascii="Times New Roman"/>
          <w:b w:val="false"/>
          <w:i w:val="false"/>
          <w:color w:val="000000"/>
          <w:sz w:val="28"/>
        </w:rPr>
        <w:t>      Дата выдачи приложения к лицензии "__" _______ 20__ г.</w:t>
      </w:r>
      <w:r>
        <w:br/>
      </w:r>
      <w:r>
        <w:rPr>
          <w:rFonts w:ascii="Times New Roman"/>
          <w:b w:val="false"/>
          <w:i w:val="false"/>
          <w:color w:val="000000"/>
          <w:sz w:val="28"/>
        </w:rPr>
        <w:t>
Номер приложения к лицензии _________ № _______________</w:t>
      </w:r>
      <w:r>
        <w:br/>
      </w:r>
      <w:r>
        <w:rPr>
          <w:rFonts w:ascii="Times New Roman"/>
          <w:b w:val="false"/>
          <w:i w:val="false"/>
          <w:color w:val="000000"/>
          <w:sz w:val="28"/>
        </w:rPr>
        <w:t>
Город ______________________</w:t>
      </w:r>
    </w:p>
    <w:bookmarkStart w:name="z86" w:id="1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предоставление услуг в области связи»</w:t>
      </w:r>
    </w:p>
    <w:bookmarkEnd w:id="17"/>
    <w:bookmarkStart w:name="z87" w:id="18"/>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6"/>
        <w:gridCol w:w="2957"/>
        <w:gridCol w:w="2686"/>
        <w:gridCol w:w="2081"/>
      </w:tblGrid>
      <w:tr>
        <w:trPr>
          <w:trHeight w:val="555"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Нормативное значение показателя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Целевое значение показателя в последующем году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Текущее значение показателя  в  отчетном году </w:t>
            </w:r>
          </w:p>
        </w:tc>
      </w:tr>
      <w:tr>
        <w:trPr>
          <w:trHeight w:val="555"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555"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555"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получателей государственной услуги, удовлетворенных качеством процесса предоставления услуги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555"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получателей государственной услуги, удовлетворенных качеством и информацией о порядке предоставления услуги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информации, которые доступны в электронном формате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555"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получателей государственной услуги, удовлетворенных существующим порядком обжалования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555"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получателей государственной услуги, удовлетворенных вежливостью персонала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1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сентября 2012 года № 1152</w:t>
      </w:r>
    </w:p>
    <w:bookmarkEnd w:id="19"/>
    <w:bookmarkStart w:name="z89" w:id="2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«Распределение ресурса нумерации и выделения номеров,</w:t>
      </w:r>
      <w:r>
        <w:br/>
      </w:r>
      <w:r>
        <w:rPr>
          <w:rFonts w:ascii="Times New Roman"/>
          <w:b/>
          <w:i w:val="false"/>
          <w:color w:val="000000"/>
        </w:rPr>
        <w:t xml:space="preserve">
а также их изъятия» </w:t>
      </w:r>
    </w:p>
    <w:bookmarkEnd w:id="20"/>
    <w:bookmarkStart w:name="z90" w:id="21"/>
    <w:p>
      <w:pPr>
        <w:spacing w:after="0"/>
        <w:ind w:left="0"/>
        <w:jc w:val="left"/>
      </w:pPr>
      <w:r>
        <w:rPr>
          <w:rFonts w:ascii="Times New Roman"/>
          <w:b/>
          <w:i w:val="false"/>
          <w:color w:val="000000"/>
        </w:rPr>
        <w:t xml:space="preserve"> 
1. Общие положения</w:t>
      </w:r>
    </w:p>
    <w:bookmarkEnd w:id="21"/>
    <w:bookmarkStart w:name="z91" w:id="22"/>
    <w:p>
      <w:pPr>
        <w:spacing w:after="0"/>
        <w:ind w:left="0"/>
        <w:jc w:val="both"/>
      </w:pPr>
      <w:r>
        <w:rPr>
          <w:rFonts w:ascii="Times New Roman"/>
          <w:b w:val="false"/>
          <w:i w:val="false"/>
          <w:color w:val="000000"/>
          <w:sz w:val="28"/>
        </w:rPr>
        <w:t>
      1. Государственная услуга «Распределение ресурса нумерации и выделения номеров, а также их изъятия»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связи и информатизации Министерства транспорта и коммуникаций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Адрес Комитета 010000, город Астана, улица Орынбор, 8, интернет-ресурс: www.mtс.gov.kz, тел: 8 (7172) 74-03-64, факс: 8 (7172) 74-03-64.</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полностью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5 июля 2004 года «О связи»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декабря 2011 года № 1504 «Об утверждении Правил распределения ресурса нумерации и выделения номеров, а также их изъятия».</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www.mtc.gov.kz. и информационных стендах в месте приема документов.</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приказ Комитета о выделении номеров, а также их изъятии (далее – приказ) либо мотивированный отказ в предоставлении государственной услуги в электронном виде через интернет-ресурс: www.elicense.kz в разделе «Распределение ресурса нумерации».</w:t>
      </w:r>
      <w:r>
        <w:br/>
      </w:r>
      <w:r>
        <w:rPr>
          <w:rFonts w:ascii="Times New Roman"/>
          <w:b w:val="false"/>
          <w:i w:val="false"/>
          <w:color w:val="000000"/>
          <w:sz w:val="28"/>
        </w:rPr>
        <w:t>
</w:t>
      </w:r>
      <w:r>
        <w:rPr>
          <w:rFonts w:ascii="Times New Roman"/>
          <w:b w:val="false"/>
          <w:i w:val="false"/>
          <w:color w:val="000000"/>
          <w:sz w:val="28"/>
        </w:rPr>
        <w:t>
      В случае обращения заявителя за получением государственной услуги на бумажном носителе, приказ оформляется в электронном виде, распечатывается и заверяется печатью и подписью руководителя Комитета.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а) подачи и регистрации в канцелярии Комитета заявления с пакетом документов, предусмотренных в </w:t>
      </w:r>
      <w:r>
        <w:rPr>
          <w:rFonts w:ascii="Times New Roman"/>
          <w:b w:val="false"/>
          <w:i w:val="false"/>
          <w:color w:val="000000"/>
          <w:sz w:val="28"/>
        </w:rPr>
        <w:t>пункте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стандарта - не более 30 календарных дней;</w:t>
      </w:r>
      <w:r>
        <w:br/>
      </w:r>
      <w:r>
        <w:rPr>
          <w:rFonts w:ascii="Times New Roman"/>
          <w:b w:val="false"/>
          <w:i w:val="false"/>
          <w:color w:val="000000"/>
          <w:sz w:val="28"/>
        </w:rPr>
        <w:t>
</w:t>
      </w:r>
      <w:r>
        <w:rPr>
          <w:rFonts w:ascii="Times New Roman"/>
          <w:b w:val="false"/>
          <w:i w:val="false"/>
          <w:color w:val="000000"/>
          <w:sz w:val="28"/>
        </w:rPr>
        <w:t>
      б) подачи электронного запроса для получения государственной услуги - не более 30 календарных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(при регистрации), формировании электронного запроса – не более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rPr>
        <w:t>
      1) в Комитете ежедневно, в рабочие дни с 9:00 часов до 18:30 часов, с перерывом на обед с 13:00 часов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
      2) на интернет ресурсе: www. elicense.kz - круглосуточно.</w:t>
      </w:r>
      <w:r>
        <w:br/>
      </w:r>
      <w:r>
        <w:rPr>
          <w:rFonts w:ascii="Times New Roman"/>
          <w:b w:val="false"/>
          <w:i w:val="false"/>
          <w:color w:val="000000"/>
          <w:sz w:val="28"/>
        </w:rPr>
        <w:t>
</w:t>
      </w:r>
      <w:r>
        <w:rPr>
          <w:rFonts w:ascii="Times New Roman"/>
          <w:b w:val="false"/>
          <w:i w:val="false"/>
          <w:color w:val="000000"/>
          <w:sz w:val="28"/>
        </w:rPr>
        <w:t>
      При оказании государственной услуги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Здание Комитета оборудовано:</w:t>
      </w:r>
      <w:r>
        <w:br/>
      </w:r>
      <w:r>
        <w:rPr>
          <w:rFonts w:ascii="Times New Roman"/>
          <w:b w:val="false"/>
          <w:i w:val="false"/>
          <w:color w:val="000000"/>
          <w:sz w:val="28"/>
        </w:rPr>
        <w:t>
</w:t>
      </w:r>
      <w:r>
        <w:rPr>
          <w:rFonts w:ascii="Times New Roman"/>
          <w:b w:val="false"/>
          <w:i w:val="false"/>
          <w:color w:val="000000"/>
          <w:sz w:val="28"/>
        </w:rPr>
        <w:t>
      1)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2) информационными стендами в месте приема документов.</w:t>
      </w:r>
    </w:p>
    <w:bookmarkEnd w:id="22"/>
    <w:bookmarkStart w:name="z112" w:id="23"/>
    <w:p>
      <w:pPr>
        <w:spacing w:after="0"/>
        <w:ind w:left="0"/>
        <w:jc w:val="left"/>
      </w:pPr>
      <w:r>
        <w:rPr>
          <w:rFonts w:ascii="Times New Roman"/>
          <w:b/>
          <w:i w:val="false"/>
          <w:color w:val="000000"/>
        </w:rPr>
        <w:t xml:space="preserve"> 
2. Порядок оказания государственной услуги</w:t>
      </w:r>
    </w:p>
    <w:bookmarkEnd w:id="23"/>
    <w:bookmarkStart w:name="z113" w:id="24"/>
    <w:p>
      <w:pPr>
        <w:spacing w:after="0"/>
        <w:ind w:left="0"/>
        <w:jc w:val="both"/>
      </w:pPr>
      <w:r>
        <w:rPr>
          <w:rFonts w:ascii="Times New Roman"/>
          <w:b w:val="false"/>
          <w:i w:val="false"/>
          <w:color w:val="000000"/>
          <w:sz w:val="28"/>
        </w:rPr>
        <w:t>
      11. Для получения государственной услуги при выделении ресурса нумерации получатель государственной услуги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на выделение ресурса нумерации единой сети телекоммуникаций, оформленное получателем государственной услуги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пояснительную записку, оформленную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3) копию устава - для юридического лица, кроме органов, осуществляющих оперативно-розыскную деятельность;</w:t>
      </w:r>
      <w:r>
        <w:br/>
      </w:r>
      <w:r>
        <w:rPr>
          <w:rFonts w:ascii="Times New Roman"/>
          <w:b w:val="false"/>
          <w:i w:val="false"/>
          <w:color w:val="000000"/>
          <w:sz w:val="28"/>
        </w:rPr>
        <w:t>
</w:t>
      </w:r>
      <w:r>
        <w:rPr>
          <w:rFonts w:ascii="Times New Roman"/>
          <w:b w:val="false"/>
          <w:i w:val="false"/>
          <w:color w:val="000000"/>
          <w:sz w:val="28"/>
        </w:rPr>
        <w:t>
      4) копию свидетельства о государственной регистрации получателя государственной услуги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при изъятии ресурса нумерации получатель государственной услуги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на изъятие ресурса нумерации единой сети телекоммуникаций, оформленное получателем государственной услуги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приказа о выделении ресурса нумерации.</w:t>
      </w:r>
      <w:r>
        <w:br/>
      </w:r>
      <w:r>
        <w:rPr>
          <w:rFonts w:ascii="Times New Roman"/>
          <w:b w:val="false"/>
          <w:i w:val="false"/>
          <w:color w:val="000000"/>
          <w:sz w:val="28"/>
        </w:rPr>
        <w:t>
</w:t>
      </w:r>
      <w:r>
        <w:rPr>
          <w:rFonts w:ascii="Times New Roman"/>
          <w:b w:val="false"/>
          <w:i w:val="false"/>
          <w:color w:val="000000"/>
          <w:sz w:val="28"/>
        </w:rPr>
        <w:t>
      Дополнительно предоставляются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для получения префикса выбора оператора междугородной и (или) международной связи оператору междугородной и (или) международной связи необходимо представить в Комитет перечень транзитных коммутационных станций сети оператора, являющихся стандартными точками присоединения сетей с целью выбора операторов междугородной и (или) международной связи в каждом регионе присутствия оператора;</w:t>
      </w:r>
      <w:r>
        <w:br/>
      </w:r>
      <w:r>
        <w:rPr>
          <w:rFonts w:ascii="Times New Roman"/>
          <w:b w:val="false"/>
          <w:i w:val="false"/>
          <w:color w:val="000000"/>
          <w:sz w:val="28"/>
        </w:rPr>
        <w:t>
</w:t>
      </w:r>
      <w:r>
        <w:rPr>
          <w:rFonts w:ascii="Times New Roman"/>
          <w:b w:val="false"/>
          <w:i w:val="false"/>
          <w:color w:val="000000"/>
          <w:sz w:val="28"/>
        </w:rPr>
        <w:t>
      2) для получения кода оператора «Х1Х2Х3(Х4)», предоставляющего услуги связи с использованием кода доступа к услуге во вновь вводимой или в действующей ранее услуге, оператору связи (провайдеру услуги) необходимо представить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подробное описание услуги;</w:t>
      </w:r>
      <w:r>
        <w:br/>
      </w:r>
      <w:r>
        <w:rPr>
          <w:rFonts w:ascii="Times New Roman"/>
          <w:b w:val="false"/>
          <w:i w:val="false"/>
          <w:color w:val="000000"/>
          <w:sz w:val="28"/>
        </w:rPr>
        <w:t>
</w:t>
      </w:r>
      <w:r>
        <w:rPr>
          <w:rFonts w:ascii="Times New Roman"/>
          <w:b w:val="false"/>
          <w:i w:val="false"/>
          <w:color w:val="000000"/>
          <w:sz w:val="28"/>
        </w:rPr>
        <w:t>
      обоснование целесообразности организации этой услуги;</w:t>
      </w:r>
      <w:r>
        <w:br/>
      </w:r>
      <w:r>
        <w:rPr>
          <w:rFonts w:ascii="Times New Roman"/>
          <w:b w:val="false"/>
          <w:i w:val="false"/>
          <w:color w:val="000000"/>
          <w:sz w:val="28"/>
        </w:rPr>
        <w:t>
</w:t>
      </w:r>
      <w:r>
        <w:rPr>
          <w:rFonts w:ascii="Times New Roman"/>
          <w:b w:val="false"/>
          <w:i w:val="false"/>
          <w:color w:val="000000"/>
          <w:sz w:val="28"/>
        </w:rPr>
        <w:t>
      конкретное описание способа оказания предлагаемой услуги;</w:t>
      </w:r>
      <w:r>
        <w:br/>
      </w:r>
      <w:r>
        <w:rPr>
          <w:rFonts w:ascii="Times New Roman"/>
          <w:b w:val="false"/>
          <w:i w:val="false"/>
          <w:color w:val="000000"/>
          <w:sz w:val="28"/>
        </w:rPr>
        <w:t>
</w:t>
      </w:r>
      <w:r>
        <w:rPr>
          <w:rFonts w:ascii="Times New Roman"/>
          <w:b w:val="false"/>
          <w:i w:val="false"/>
          <w:color w:val="000000"/>
          <w:sz w:val="28"/>
        </w:rPr>
        <w:t>
      предложения по тарификации и маршрутизации вызовов.</w:t>
      </w:r>
      <w:r>
        <w:br/>
      </w:r>
      <w:r>
        <w:rPr>
          <w:rFonts w:ascii="Times New Roman"/>
          <w:b w:val="false"/>
          <w:i w:val="false"/>
          <w:color w:val="000000"/>
          <w:sz w:val="28"/>
        </w:rPr>
        <w:t>
</w:t>
      </w:r>
      <w:r>
        <w:rPr>
          <w:rFonts w:ascii="Times New Roman"/>
          <w:b w:val="false"/>
          <w:i w:val="false"/>
          <w:color w:val="000000"/>
          <w:sz w:val="28"/>
        </w:rPr>
        <w:t>
      Логические номера абонентов услуг «(Х4)Х5Х6Х7» выделяются оператором связи (провайдером услуги) при абонировании услуги.</w:t>
      </w:r>
      <w:r>
        <w:br/>
      </w:r>
      <w:r>
        <w:rPr>
          <w:rFonts w:ascii="Times New Roman"/>
          <w:b w:val="false"/>
          <w:i w:val="false"/>
          <w:color w:val="000000"/>
          <w:sz w:val="28"/>
        </w:rPr>
        <w:t>
</w:t>
      </w:r>
      <w:r>
        <w:rPr>
          <w:rFonts w:ascii="Times New Roman"/>
          <w:b w:val="false"/>
          <w:i w:val="false"/>
          <w:color w:val="000000"/>
          <w:sz w:val="28"/>
        </w:rPr>
        <w:t>
      Указанные документы предоставляются на бумажных и электронных носителях.</w:t>
      </w:r>
      <w:r>
        <w:br/>
      </w:r>
      <w:r>
        <w:rPr>
          <w:rFonts w:ascii="Times New Roman"/>
          <w:b w:val="false"/>
          <w:i w:val="false"/>
          <w:color w:val="000000"/>
          <w:sz w:val="28"/>
        </w:rPr>
        <w:t>
</w:t>
      </w:r>
      <w:r>
        <w:rPr>
          <w:rFonts w:ascii="Times New Roman"/>
          <w:b w:val="false"/>
          <w:i w:val="false"/>
          <w:color w:val="000000"/>
          <w:sz w:val="28"/>
        </w:rPr>
        <w:t>
      12. Образцы документов размещаются на информационном стенде в Комитете и на интернет-ресурсе: www.elicense.kz.</w:t>
      </w:r>
      <w:r>
        <w:br/>
      </w:r>
      <w:r>
        <w:rPr>
          <w:rFonts w:ascii="Times New Roman"/>
          <w:b w:val="false"/>
          <w:i w:val="false"/>
          <w:color w:val="000000"/>
          <w:sz w:val="28"/>
        </w:rPr>
        <w:t>
</w:t>
      </w:r>
      <w:r>
        <w:rPr>
          <w:rFonts w:ascii="Times New Roman"/>
          <w:b w:val="false"/>
          <w:i w:val="false"/>
          <w:color w:val="000000"/>
          <w:sz w:val="28"/>
        </w:rPr>
        <w:t>
      13. Документы, перечисленные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предъявляются в канцелярию Комитета либо на интернет-ресурсе: www.elicense.kz.</w:t>
      </w:r>
      <w:r>
        <w:br/>
      </w:r>
      <w:r>
        <w:rPr>
          <w:rFonts w:ascii="Times New Roman"/>
          <w:b w:val="false"/>
          <w:i w:val="false"/>
          <w:color w:val="000000"/>
          <w:sz w:val="28"/>
        </w:rPr>
        <w:t>
</w:t>
      </w:r>
      <w:r>
        <w:rPr>
          <w:rFonts w:ascii="Times New Roman"/>
          <w:b w:val="false"/>
          <w:i w:val="false"/>
          <w:color w:val="000000"/>
          <w:sz w:val="28"/>
        </w:rPr>
        <w:t>
      14. После представления документов получателю государственной услуги выдается расписка об их приеме с указанием входящего номера и даты.</w:t>
      </w:r>
      <w:r>
        <w:br/>
      </w:r>
      <w:r>
        <w:rPr>
          <w:rFonts w:ascii="Times New Roman"/>
          <w:b w:val="false"/>
          <w:i w:val="false"/>
          <w:color w:val="000000"/>
          <w:sz w:val="28"/>
        </w:rPr>
        <w:t>
</w:t>
      </w:r>
      <w:r>
        <w:rPr>
          <w:rFonts w:ascii="Times New Roman"/>
          <w:b w:val="false"/>
          <w:i w:val="false"/>
          <w:color w:val="000000"/>
          <w:sz w:val="28"/>
        </w:rPr>
        <w:t>
      В случае подачи документов через интернет-ресурс: www.elicense.kz, получатель государственной услуги уведомляется в электронной форме.</w:t>
      </w:r>
      <w:r>
        <w:br/>
      </w:r>
      <w:r>
        <w:rPr>
          <w:rFonts w:ascii="Times New Roman"/>
          <w:b w:val="false"/>
          <w:i w:val="false"/>
          <w:color w:val="000000"/>
          <w:sz w:val="28"/>
        </w:rPr>
        <w:t>
</w:t>
      </w:r>
      <w:r>
        <w:rPr>
          <w:rFonts w:ascii="Times New Roman"/>
          <w:b w:val="false"/>
          <w:i w:val="false"/>
          <w:color w:val="000000"/>
          <w:sz w:val="28"/>
        </w:rPr>
        <w:t>
      15. Комитет в течение двух рабочих дней с момента получения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проверяет их полноту и достоверность.</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и недостоверности, Комитет соответственно уведомляет получателя государственной услуги об отказе рассмотрения предоставленных документов.</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случае, если:</w:t>
      </w:r>
      <w:r>
        <w:br/>
      </w:r>
      <w:r>
        <w:rPr>
          <w:rFonts w:ascii="Times New Roman"/>
          <w:b w:val="false"/>
          <w:i w:val="false"/>
          <w:color w:val="000000"/>
          <w:sz w:val="28"/>
        </w:rPr>
        <w:t>
</w:t>
      </w:r>
      <w:r>
        <w:rPr>
          <w:rFonts w:ascii="Times New Roman"/>
          <w:b w:val="false"/>
          <w:i w:val="false"/>
          <w:color w:val="000000"/>
          <w:sz w:val="28"/>
        </w:rPr>
        <w:t>
      1) ограниченность ресурса нумерации на данной территории;</w:t>
      </w:r>
      <w:r>
        <w:br/>
      </w:r>
      <w:r>
        <w:rPr>
          <w:rFonts w:ascii="Times New Roman"/>
          <w:b w:val="false"/>
          <w:i w:val="false"/>
          <w:color w:val="000000"/>
          <w:sz w:val="28"/>
        </w:rPr>
        <w:t>
</w:t>
      </w:r>
      <w:r>
        <w:rPr>
          <w:rFonts w:ascii="Times New Roman"/>
          <w:b w:val="false"/>
          <w:i w:val="false"/>
          <w:color w:val="000000"/>
          <w:sz w:val="28"/>
        </w:rPr>
        <w:t>
      2) несоответствие запрашиваемого ресурса нумерации системе и плану нумерации Республики Казахстан;</w:t>
      </w:r>
      <w:r>
        <w:br/>
      </w:r>
      <w:r>
        <w:rPr>
          <w:rFonts w:ascii="Times New Roman"/>
          <w:b w:val="false"/>
          <w:i w:val="false"/>
          <w:color w:val="000000"/>
          <w:sz w:val="28"/>
        </w:rPr>
        <w:t>
</w:t>
      </w:r>
      <w:r>
        <w:rPr>
          <w:rFonts w:ascii="Times New Roman"/>
          <w:b w:val="false"/>
          <w:i w:val="false"/>
          <w:color w:val="000000"/>
          <w:sz w:val="28"/>
        </w:rPr>
        <w:t>
      3) наличие в документах, представленных получателем государственной услуги на рассмотрение, недостоверной или искаженной информации;</w:t>
      </w:r>
      <w:r>
        <w:br/>
      </w:r>
      <w:r>
        <w:rPr>
          <w:rFonts w:ascii="Times New Roman"/>
          <w:b w:val="false"/>
          <w:i w:val="false"/>
          <w:color w:val="000000"/>
          <w:sz w:val="28"/>
        </w:rPr>
        <w:t>
</w:t>
      </w:r>
      <w:r>
        <w:rPr>
          <w:rFonts w:ascii="Times New Roman"/>
          <w:b w:val="false"/>
          <w:i w:val="false"/>
          <w:color w:val="000000"/>
          <w:sz w:val="28"/>
        </w:rPr>
        <w:t>
      4) несоответствие представленных вместе с заявлением схемы построения сети связи и описания услуги связи, для оказания которой предполагается использовать ресурс нумерации, запрашиваемому ресурсу нумерации.</w:t>
      </w:r>
    </w:p>
    <w:bookmarkEnd w:id="24"/>
    <w:bookmarkStart w:name="z141" w:id="25"/>
    <w:p>
      <w:pPr>
        <w:spacing w:after="0"/>
        <w:ind w:left="0"/>
        <w:jc w:val="left"/>
      </w:pPr>
      <w:r>
        <w:rPr>
          <w:rFonts w:ascii="Times New Roman"/>
          <w:b/>
          <w:i w:val="false"/>
          <w:color w:val="000000"/>
        </w:rPr>
        <w:t xml:space="preserve"> 
3. Принципы работы</w:t>
      </w:r>
    </w:p>
    <w:bookmarkEnd w:id="25"/>
    <w:bookmarkStart w:name="z142" w:id="26"/>
    <w:p>
      <w:pPr>
        <w:spacing w:after="0"/>
        <w:ind w:left="0"/>
        <w:jc w:val="both"/>
      </w:pPr>
      <w:r>
        <w:rPr>
          <w:rFonts w:ascii="Times New Roman"/>
          <w:b w:val="false"/>
          <w:i w:val="false"/>
          <w:color w:val="000000"/>
          <w:sz w:val="28"/>
        </w:rPr>
        <w:t>
      17. Деятельность Комитета по отношению к получателю государственной услуги основывается на принципах вежливости, предоставления полной и исчерпывающей информации об оказываемой государственной услуге, обеспечения сохранности, защиты и конфиденциальности информации о содержании документов получателя государственной услуги.</w:t>
      </w:r>
    </w:p>
    <w:bookmarkEnd w:id="26"/>
    <w:bookmarkStart w:name="z143" w:id="27"/>
    <w:p>
      <w:pPr>
        <w:spacing w:after="0"/>
        <w:ind w:left="0"/>
        <w:jc w:val="left"/>
      </w:pPr>
      <w:r>
        <w:rPr>
          <w:rFonts w:ascii="Times New Roman"/>
          <w:b/>
          <w:i w:val="false"/>
          <w:color w:val="000000"/>
        </w:rPr>
        <w:t xml:space="preserve"> 
4. Результаты работы</w:t>
      </w:r>
    </w:p>
    <w:bookmarkEnd w:id="27"/>
    <w:bookmarkStart w:name="z144" w:id="28"/>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оказывающего государственную услугу, ежегодно утверждается приказом Министерства транспорта и коммуникаций Республики Казахстан.</w:t>
      </w:r>
    </w:p>
    <w:bookmarkEnd w:id="28"/>
    <w:bookmarkStart w:name="z146" w:id="29"/>
    <w:p>
      <w:pPr>
        <w:spacing w:after="0"/>
        <w:ind w:left="0"/>
        <w:jc w:val="left"/>
      </w:pPr>
      <w:r>
        <w:rPr>
          <w:rFonts w:ascii="Times New Roman"/>
          <w:b/>
          <w:i w:val="false"/>
          <w:color w:val="000000"/>
        </w:rPr>
        <w:t xml:space="preserve"> 
5. Порядок обжалования</w:t>
      </w:r>
    </w:p>
    <w:bookmarkEnd w:id="29"/>
    <w:bookmarkStart w:name="z147" w:id="30"/>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лиц оказывавших содействие в подготовке жалобы осуществляют сотрудники Комитета, функции которых связаны с оказанием государственной услуги. Информацию о порядке обжалования результатов оказания государственной услуги можно получить у должностного лица Комитета, кабинет № 767, телефон: (87172) 74-03-64 либо в электронном виде - kanc@mtc.gov.kz.</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Председателя Комитета в письменном виде по почте или нарочно по адресу: город Астана, «Дом министерств», улица Орынбор, 8, кабинет № 767, телефон приемной Председателя Комитета: 8 (7172) 74-03-24 либо в электронном виде - kanc@mtc.gov.kz.</w:t>
      </w:r>
      <w:r>
        <w:br/>
      </w:r>
      <w:r>
        <w:rPr>
          <w:rFonts w:ascii="Times New Roman"/>
          <w:b w:val="false"/>
          <w:i w:val="false"/>
          <w:color w:val="000000"/>
          <w:sz w:val="28"/>
        </w:rPr>
        <w:t>
</w:t>
      </w:r>
      <w:r>
        <w:rPr>
          <w:rFonts w:ascii="Times New Roman"/>
          <w:b w:val="false"/>
          <w:i w:val="false"/>
          <w:color w:val="000000"/>
          <w:sz w:val="28"/>
        </w:rPr>
        <w:t>
      График работы ежедневно, в рабочие дни с 9.00 часов до 18.30 часов, с перерывом на обед с 13.00 часов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
      22. В случае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23.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24. Принятые жалобы регистрируются в канцелярии Комитета. Документом, подтверждающим принятие жалобы является второй экземпляр жалобы либо копия жалобы, на котором лицом, принимающим жалобу указывается срок и место получения ответа на поданную жалобу, а также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25. Дополнительную информацию о государственной услуге можно получить на интернет-ресурсе: www.elicense.kz и по телефону:8 (7172) 74-03-64.</w:t>
      </w:r>
    </w:p>
    <w:bookmarkEnd w:id="30"/>
    <w:bookmarkStart w:name="z155"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«Распределение ресурса нумерации и </w:t>
      </w:r>
      <w:r>
        <w:br/>
      </w:r>
      <w:r>
        <w:rPr>
          <w:rFonts w:ascii="Times New Roman"/>
          <w:b w:val="false"/>
          <w:i w:val="false"/>
          <w:color w:val="000000"/>
          <w:sz w:val="28"/>
        </w:rPr>
        <w:t>
выделения номеров, а также их изъятия»</w:t>
      </w:r>
    </w:p>
    <w:bookmarkEnd w:id="31"/>
    <w:bookmarkStart w:name="z319" w:id="32"/>
    <w:p>
      <w:pPr>
        <w:spacing w:after="0"/>
        <w:ind w:left="0"/>
        <w:jc w:val="left"/>
      </w:pPr>
      <w:r>
        <w:rPr>
          <w:rFonts w:ascii="Times New Roman"/>
          <w:b/>
          <w:i w:val="false"/>
          <w:color w:val="000000"/>
        </w:rPr>
        <w:t xml:space="preserve"> 
Комитет связи и информатизации Министерства</w:t>
      </w:r>
      <w:r>
        <w:br/>
      </w:r>
      <w:r>
        <w:rPr>
          <w:rFonts w:ascii="Times New Roman"/>
          <w:b/>
          <w:i w:val="false"/>
          <w:color w:val="000000"/>
        </w:rPr>
        <w:t>
транспорта и коммуникаций Республики Казахстан</w:t>
      </w:r>
    </w:p>
    <w:bookmarkEnd w:id="32"/>
    <w:bookmarkStart w:name="z320" w:id="33"/>
    <w:p>
      <w:pPr>
        <w:spacing w:after="0"/>
        <w:ind w:left="0"/>
        <w:jc w:val="left"/>
      </w:pPr>
      <w:r>
        <w:rPr>
          <w:rFonts w:ascii="Times New Roman"/>
          <w:b/>
          <w:i w:val="false"/>
          <w:color w:val="000000"/>
        </w:rPr>
        <w:t xml:space="preserve"> 
Заявление на выделение ресурсов нумерации</w:t>
      </w:r>
      <w:r>
        <w:br/>
      </w:r>
      <w:r>
        <w:rPr>
          <w:rFonts w:ascii="Times New Roman"/>
          <w:b/>
          <w:i w:val="false"/>
          <w:color w:val="000000"/>
        </w:rPr>
        <w:t>
единой сети телекоммуникаций</w:t>
      </w:r>
    </w:p>
    <w:bookmarkEnd w:id="33"/>
    <w:p>
      <w:pPr>
        <w:spacing w:after="0"/>
        <w:ind w:left="0"/>
        <w:jc w:val="both"/>
      </w:pPr>
      <w:r>
        <w:rPr>
          <w:rFonts w:ascii="Times New Roman"/>
          <w:b w:val="false"/>
          <w:i w:val="false"/>
          <w:color w:val="000000"/>
          <w:sz w:val="28"/>
        </w:rPr>
        <w:t>      1. Заявитель (для юридических лиц - полное и сокращенное наименование, для физических лиц - фамилию, имя, отчество).</w:t>
      </w:r>
      <w:r>
        <w:br/>
      </w:r>
      <w:r>
        <w:rPr>
          <w:rFonts w:ascii="Times New Roman"/>
          <w:b w:val="false"/>
          <w:i w:val="false"/>
          <w:color w:val="000000"/>
          <w:sz w:val="28"/>
        </w:rPr>
        <w:t>
      2. ИИН/БИН.</w:t>
      </w:r>
      <w:r>
        <w:br/>
      </w:r>
      <w:r>
        <w:rPr>
          <w:rFonts w:ascii="Times New Roman"/>
          <w:b w:val="false"/>
          <w:i w:val="false"/>
          <w:color w:val="000000"/>
          <w:sz w:val="28"/>
        </w:rPr>
        <w:t>
      3. Почтовый адрес.</w:t>
      </w:r>
      <w:r>
        <w:br/>
      </w:r>
      <w:r>
        <w:rPr>
          <w:rFonts w:ascii="Times New Roman"/>
          <w:b w:val="false"/>
          <w:i w:val="false"/>
          <w:color w:val="000000"/>
          <w:sz w:val="28"/>
        </w:rPr>
        <w:t>
      4. Контактные реквизиты (телефон, факс, телекс).</w:t>
      </w:r>
      <w:r>
        <w:br/>
      </w:r>
      <w:r>
        <w:rPr>
          <w:rFonts w:ascii="Times New Roman"/>
          <w:b w:val="false"/>
          <w:i w:val="false"/>
          <w:color w:val="000000"/>
          <w:sz w:val="28"/>
        </w:rPr>
        <w:t>
      5. Банковские реквизиты.</w:t>
      </w:r>
      <w:r>
        <w:br/>
      </w:r>
      <w:r>
        <w:rPr>
          <w:rFonts w:ascii="Times New Roman"/>
          <w:b w:val="false"/>
          <w:i w:val="false"/>
          <w:color w:val="000000"/>
          <w:sz w:val="28"/>
        </w:rPr>
        <w:t>
      6. Реквизиты лицензии и приложения к ней, выданной уполномоченным органом в области связи (в случае оказания лицензируемых услуг связи).</w:t>
      </w:r>
      <w:r>
        <w:br/>
      </w:r>
      <w:r>
        <w:rPr>
          <w:rFonts w:ascii="Times New Roman"/>
          <w:b w:val="false"/>
          <w:i w:val="false"/>
          <w:color w:val="000000"/>
          <w:sz w:val="28"/>
        </w:rPr>
        <w:t>
      7. Полное и сокращенное (если имеется) наименование сети.</w:t>
      </w:r>
      <w:r>
        <w:br/>
      </w:r>
      <w:r>
        <w:rPr>
          <w:rFonts w:ascii="Times New Roman"/>
          <w:b w:val="false"/>
          <w:i w:val="false"/>
          <w:color w:val="000000"/>
          <w:sz w:val="28"/>
        </w:rPr>
        <w:t>
      8. Должность, Ф.И.О. лица, ответственного за создание и эксплуатацию сети.</w:t>
      </w:r>
      <w:r>
        <w:br/>
      </w:r>
      <w:r>
        <w:rPr>
          <w:rFonts w:ascii="Times New Roman"/>
          <w:b w:val="false"/>
          <w:i w:val="false"/>
          <w:color w:val="000000"/>
          <w:sz w:val="28"/>
        </w:rPr>
        <w:t>
      9. Объем запрашиваемого ресурса нумерации.</w:t>
      </w:r>
      <w:r>
        <w:br/>
      </w:r>
      <w:r>
        <w:rPr>
          <w:rFonts w:ascii="Times New Roman"/>
          <w:b w:val="false"/>
          <w:i w:val="false"/>
          <w:color w:val="000000"/>
          <w:sz w:val="28"/>
        </w:rPr>
        <w:t>
      10. Территория, на которой предполагается использовать запрашиваемый ресурс нумерации.</w:t>
      </w:r>
      <w:r>
        <w:br/>
      </w:r>
      <w:r>
        <w:rPr>
          <w:rFonts w:ascii="Times New Roman"/>
          <w:b w:val="false"/>
          <w:i w:val="false"/>
          <w:color w:val="000000"/>
          <w:sz w:val="28"/>
        </w:rPr>
        <w:t>
      Прилагаемые документы:</w:t>
      </w:r>
      <w:r>
        <w:br/>
      </w:r>
      <w:r>
        <w:rPr>
          <w:rFonts w:ascii="Times New Roman"/>
          <w:b w:val="false"/>
          <w:i w:val="false"/>
          <w:color w:val="000000"/>
          <w:sz w:val="28"/>
        </w:rPr>
        <w:t>
      1. пояснительная записка, оформленная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 копия Устава – для юридического лица, кроме органов, осуществляющих оперативно-розыскную деятельность;</w:t>
      </w:r>
      <w:r>
        <w:br/>
      </w:r>
      <w:r>
        <w:rPr>
          <w:rFonts w:ascii="Times New Roman"/>
          <w:b w:val="false"/>
          <w:i w:val="false"/>
          <w:color w:val="000000"/>
          <w:sz w:val="28"/>
        </w:rPr>
        <w:t>
      3. копия свидетельства о государственной регистрации заявителя в качестве индивидуального предпринимателя - для индивидуального предпринимателя.</w:t>
      </w:r>
    </w:p>
    <w:p>
      <w:pPr>
        <w:spacing w:after="0"/>
        <w:ind w:left="0"/>
        <w:jc w:val="both"/>
      </w:pPr>
      <w:r>
        <w:rPr>
          <w:rFonts w:ascii="Times New Roman"/>
          <w:b w:val="false"/>
          <w:i w:val="false"/>
          <w:color w:val="000000"/>
          <w:sz w:val="28"/>
        </w:rPr>
        <w:t>_________________________________       __________________________</w:t>
      </w:r>
      <w:r>
        <w:br/>
      </w:r>
      <w:r>
        <w:rPr>
          <w:rFonts w:ascii="Times New Roman"/>
          <w:b w:val="false"/>
          <w:i w:val="false"/>
          <w:color w:val="000000"/>
          <w:sz w:val="28"/>
        </w:rPr>
        <w:t>
(должность лица, имеющего полномочия    (Ф.И.О. должностного лица)</w:t>
      </w:r>
      <w:r>
        <w:br/>
      </w:r>
      <w:r>
        <w:rPr>
          <w:rFonts w:ascii="Times New Roman"/>
          <w:b w:val="false"/>
          <w:i w:val="false"/>
          <w:color w:val="000000"/>
          <w:sz w:val="28"/>
        </w:rPr>
        <w:t>
     на подпись заявки</w:t>
      </w:r>
    </w:p>
    <w:p>
      <w:pPr>
        <w:spacing w:after="0"/>
        <w:ind w:left="0"/>
        <w:jc w:val="both"/>
      </w:pPr>
      <w:r>
        <w:rPr>
          <w:rFonts w:ascii="Times New Roman"/>
          <w:b w:val="false"/>
          <w:i w:val="false"/>
          <w:color w:val="000000"/>
          <w:sz w:val="28"/>
        </w:rPr>
        <w:t>                                               М.п.</w:t>
      </w:r>
    </w:p>
    <w:bookmarkStart w:name="z156" w:id="3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«Распределение ресурса нумерации и </w:t>
      </w:r>
      <w:r>
        <w:br/>
      </w:r>
      <w:r>
        <w:rPr>
          <w:rFonts w:ascii="Times New Roman"/>
          <w:b w:val="false"/>
          <w:i w:val="false"/>
          <w:color w:val="000000"/>
          <w:sz w:val="28"/>
        </w:rPr>
        <w:t>
выделения номеров, а также их изъятия»</w:t>
      </w:r>
    </w:p>
    <w:bookmarkEnd w:id="34"/>
    <w:bookmarkStart w:name="z321" w:id="35"/>
    <w:p>
      <w:pPr>
        <w:spacing w:after="0"/>
        <w:ind w:left="0"/>
        <w:jc w:val="left"/>
      </w:pPr>
      <w:r>
        <w:rPr>
          <w:rFonts w:ascii="Times New Roman"/>
          <w:b/>
          <w:i w:val="false"/>
          <w:color w:val="000000"/>
        </w:rPr>
        <w:t xml:space="preserve"> 
Комитет связи и информатизации Министерства транспорта</w:t>
      </w:r>
      <w:r>
        <w:br/>
      </w:r>
      <w:r>
        <w:rPr>
          <w:rFonts w:ascii="Times New Roman"/>
          <w:b/>
          <w:i w:val="false"/>
          <w:color w:val="000000"/>
        </w:rPr>
        <w:t>
и коммуникаций Республики Казахстан</w:t>
      </w:r>
    </w:p>
    <w:bookmarkEnd w:id="35"/>
    <w:bookmarkStart w:name="z322" w:id="36"/>
    <w:p>
      <w:pPr>
        <w:spacing w:after="0"/>
        <w:ind w:left="0"/>
        <w:jc w:val="left"/>
      </w:pPr>
      <w:r>
        <w:rPr>
          <w:rFonts w:ascii="Times New Roman"/>
          <w:b/>
          <w:i w:val="false"/>
          <w:color w:val="000000"/>
        </w:rPr>
        <w:t xml:space="preserve"> 
Заявление на изъятие ресурсов нумерации</w:t>
      </w:r>
      <w:r>
        <w:br/>
      </w:r>
      <w:r>
        <w:rPr>
          <w:rFonts w:ascii="Times New Roman"/>
          <w:b/>
          <w:i w:val="false"/>
          <w:color w:val="000000"/>
        </w:rPr>
        <w:t>
единой сети телекоммуникаций</w:t>
      </w:r>
    </w:p>
    <w:bookmarkEnd w:id="36"/>
    <w:p>
      <w:pPr>
        <w:spacing w:after="0"/>
        <w:ind w:left="0"/>
        <w:jc w:val="both"/>
      </w:pPr>
      <w:r>
        <w:rPr>
          <w:rFonts w:ascii="Times New Roman"/>
          <w:b w:val="false"/>
          <w:i w:val="false"/>
          <w:color w:val="000000"/>
          <w:sz w:val="28"/>
        </w:rPr>
        <w:t>      1. Заявитель (для юридических лиц - полное и сокращенное наименование, для физических лиц - фамилию, имя, отчество).</w:t>
      </w:r>
      <w:r>
        <w:br/>
      </w:r>
      <w:r>
        <w:rPr>
          <w:rFonts w:ascii="Times New Roman"/>
          <w:b w:val="false"/>
          <w:i w:val="false"/>
          <w:color w:val="000000"/>
          <w:sz w:val="28"/>
        </w:rPr>
        <w:t>
      2. ИИН/БИН.</w:t>
      </w:r>
      <w:r>
        <w:br/>
      </w:r>
      <w:r>
        <w:rPr>
          <w:rFonts w:ascii="Times New Roman"/>
          <w:b w:val="false"/>
          <w:i w:val="false"/>
          <w:color w:val="000000"/>
          <w:sz w:val="28"/>
        </w:rPr>
        <w:t>
      3. Почтовый адрес.</w:t>
      </w:r>
      <w:r>
        <w:br/>
      </w:r>
      <w:r>
        <w:rPr>
          <w:rFonts w:ascii="Times New Roman"/>
          <w:b w:val="false"/>
          <w:i w:val="false"/>
          <w:color w:val="000000"/>
          <w:sz w:val="28"/>
        </w:rPr>
        <w:t>
      4. Контактные реквизиты (телефон, факс, телекс).</w:t>
      </w:r>
      <w:r>
        <w:br/>
      </w:r>
      <w:r>
        <w:rPr>
          <w:rFonts w:ascii="Times New Roman"/>
          <w:b w:val="false"/>
          <w:i w:val="false"/>
          <w:color w:val="000000"/>
          <w:sz w:val="28"/>
        </w:rPr>
        <w:t>
      5. Объем предлагаемого на изъятие ресурса нумерации.</w:t>
      </w:r>
      <w:r>
        <w:br/>
      </w:r>
      <w:r>
        <w:rPr>
          <w:rFonts w:ascii="Times New Roman"/>
          <w:b w:val="false"/>
          <w:i w:val="false"/>
          <w:color w:val="000000"/>
          <w:sz w:val="28"/>
        </w:rPr>
        <w:t>
      6. Территория, на которой предлагается изъять ресурс нумерации.</w:t>
      </w:r>
      <w:r>
        <w:br/>
      </w:r>
      <w:r>
        <w:rPr>
          <w:rFonts w:ascii="Times New Roman"/>
          <w:b w:val="false"/>
          <w:i w:val="false"/>
          <w:color w:val="000000"/>
          <w:sz w:val="28"/>
        </w:rPr>
        <w:t>
      7. Причины на изъятие ресурса нумерации.</w:t>
      </w:r>
      <w:r>
        <w:br/>
      </w:r>
      <w:r>
        <w:rPr>
          <w:rFonts w:ascii="Times New Roman"/>
          <w:b w:val="false"/>
          <w:i w:val="false"/>
          <w:color w:val="000000"/>
          <w:sz w:val="28"/>
        </w:rPr>
        <w:t>
      К заявке прилагается копия приказа о выделении ресурса нумерации.</w:t>
      </w:r>
    </w:p>
    <w:p>
      <w:pPr>
        <w:spacing w:after="0"/>
        <w:ind w:left="0"/>
        <w:jc w:val="both"/>
      </w:pPr>
      <w:r>
        <w:rPr>
          <w:rFonts w:ascii="Times New Roman"/>
          <w:b w:val="false"/>
          <w:i w:val="false"/>
          <w:color w:val="000000"/>
          <w:sz w:val="28"/>
        </w:rPr>
        <w:t>_________________________________       __________________________</w:t>
      </w:r>
      <w:r>
        <w:br/>
      </w:r>
      <w:r>
        <w:rPr>
          <w:rFonts w:ascii="Times New Roman"/>
          <w:b w:val="false"/>
          <w:i w:val="false"/>
          <w:color w:val="000000"/>
          <w:sz w:val="28"/>
        </w:rPr>
        <w:t>
(должность лица, имеющего полномочия    (Ф.И.О. должностного лица)</w:t>
      </w:r>
      <w:r>
        <w:br/>
      </w:r>
      <w:r>
        <w:rPr>
          <w:rFonts w:ascii="Times New Roman"/>
          <w:b w:val="false"/>
          <w:i w:val="false"/>
          <w:color w:val="000000"/>
          <w:sz w:val="28"/>
        </w:rPr>
        <w:t>
     на подпись заявки</w:t>
      </w:r>
    </w:p>
    <w:p>
      <w:pPr>
        <w:spacing w:after="0"/>
        <w:ind w:left="0"/>
        <w:jc w:val="both"/>
      </w:pPr>
      <w:r>
        <w:rPr>
          <w:rFonts w:ascii="Times New Roman"/>
          <w:b w:val="false"/>
          <w:i w:val="false"/>
          <w:color w:val="000000"/>
          <w:sz w:val="28"/>
        </w:rPr>
        <w:t>                                               М.п.</w:t>
      </w:r>
    </w:p>
    <w:bookmarkStart w:name="z157" w:id="3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«Распределение ресурса нумерации и </w:t>
      </w:r>
      <w:r>
        <w:br/>
      </w:r>
      <w:r>
        <w:rPr>
          <w:rFonts w:ascii="Times New Roman"/>
          <w:b w:val="false"/>
          <w:i w:val="false"/>
          <w:color w:val="000000"/>
          <w:sz w:val="28"/>
        </w:rPr>
        <w:t>
выделения номеров, а также их изъятия»</w:t>
      </w:r>
    </w:p>
    <w:bookmarkEnd w:id="37"/>
    <w:bookmarkStart w:name="z158" w:id="38"/>
    <w:p>
      <w:pPr>
        <w:spacing w:after="0"/>
        <w:ind w:left="0"/>
        <w:jc w:val="left"/>
      </w:pPr>
      <w:r>
        <w:rPr>
          <w:rFonts w:ascii="Times New Roman"/>
          <w:b/>
          <w:i w:val="false"/>
          <w:color w:val="000000"/>
        </w:rPr>
        <w:t xml:space="preserve"> 
Пояснительная записка</w:t>
      </w:r>
    </w:p>
    <w:bookmarkEnd w:id="38"/>
    <w:bookmarkStart w:name="z159" w:id="39"/>
    <w:p>
      <w:pPr>
        <w:spacing w:after="0"/>
        <w:ind w:left="0"/>
        <w:jc w:val="both"/>
      </w:pPr>
      <w:r>
        <w:rPr>
          <w:rFonts w:ascii="Times New Roman"/>
          <w:b w:val="false"/>
          <w:i w:val="false"/>
          <w:color w:val="000000"/>
          <w:sz w:val="28"/>
        </w:rPr>
        <w:t>
      1. Наименование и тип сети.</w:t>
      </w:r>
      <w:r>
        <w:br/>
      </w:r>
      <w:r>
        <w:rPr>
          <w:rFonts w:ascii="Times New Roman"/>
          <w:b w:val="false"/>
          <w:i w:val="false"/>
          <w:color w:val="000000"/>
          <w:sz w:val="28"/>
        </w:rPr>
        <w:t>
</w:t>
      </w:r>
      <w:r>
        <w:rPr>
          <w:rFonts w:ascii="Times New Roman"/>
          <w:b w:val="false"/>
          <w:i w:val="false"/>
          <w:color w:val="000000"/>
          <w:sz w:val="28"/>
        </w:rPr>
        <w:t>
      2. Административно-организационные принципы обеспечения функционирования сети (формы собственности, владелец, эксплуатирующие организации, организация – международный оператор, их правовые и функциональные отношения).</w:t>
      </w:r>
      <w:r>
        <w:br/>
      </w:r>
      <w:r>
        <w:rPr>
          <w:rFonts w:ascii="Times New Roman"/>
          <w:b w:val="false"/>
          <w:i w:val="false"/>
          <w:color w:val="000000"/>
          <w:sz w:val="28"/>
        </w:rPr>
        <w:t>
</w:t>
      </w:r>
      <w:r>
        <w:rPr>
          <w:rFonts w:ascii="Times New Roman"/>
          <w:b w:val="false"/>
          <w:i w:val="false"/>
          <w:color w:val="000000"/>
          <w:sz w:val="28"/>
        </w:rPr>
        <w:t>
      3. Эксплуатационная готовность сети на момент подачи заявления (или срок начала эксплуатации).</w:t>
      </w:r>
      <w:r>
        <w:br/>
      </w:r>
      <w:r>
        <w:rPr>
          <w:rFonts w:ascii="Times New Roman"/>
          <w:b w:val="false"/>
          <w:i w:val="false"/>
          <w:color w:val="000000"/>
          <w:sz w:val="28"/>
        </w:rPr>
        <w:t>
</w:t>
      </w:r>
      <w:r>
        <w:rPr>
          <w:rFonts w:ascii="Times New Roman"/>
          <w:b w:val="false"/>
          <w:i w:val="false"/>
          <w:color w:val="000000"/>
          <w:sz w:val="28"/>
        </w:rPr>
        <w:t>
      4. Краткие технические принципы построения сети:</w:t>
      </w:r>
      <w:r>
        <w:br/>
      </w:r>
      <w:r>
        <w:rPr>
          <w:rFonts w:ascii="Times New Roman"/>
          <w:b w:val="false"/>
          <w:i w:val="false"/>
          <w:color w:val="000000"/>
          <w:sz w:val="28"/>
        </w:rPr>
        <w:t>
</w:t>
      </w:r>
      <w:r>
        <w:rPr>
          <w:rFonts w:ascii="Times New Roman"/>
          <w:b w:val="false"/>
          <w:i w:val="false"/>
          <w:color w:val="000000"/>
          <w:sz w:val="28"/>
        </w:rPr>
        <w:t>
      1) структура, в том числе элементы, осуществляющие взаимодействие с междугородными (международными, внутризоновыми) сетями;</w:t>
      </w:r>
      <w:r>
        <w:br/>
      </w:r>
      <w:r>
        <w:rPr>
          <w:rFonts w:ascii="Times New Roman"/>
          <w:b w:val="false"/>
          <w:i w:val="false"/>
          <w:color w:val="000000"/>
          <w:sz w:val="28"/>
        </w:rPr>
        <w:t>
</w:t>
      </w:r>
      <w:r>
        <w:rPr>
          <w:rFonts w:ascii="Times New Roman"/>
          <w:b w:val="false"/>
          <w:i w:val="false"/>
          <w:color w:val="000000"/>
          <w:sz w:val="28"/>
        </w:rPr>
        <w:t>
      2) техническое обеспечение сопряжения с междугородными (международными) сетями (протоколы межсетевого сопряжения, непосредственное сопряжение, типы каналов связи и способы их организации).</w:t>
      </w:r>
      <w:r>
        <w:br/>
      </w:r>
      <w:r>
        <w:rPr>
          <w:rFonts w:ascii="Times New Roman"/>
          <w:b w:val="false"/>
          <w:i w:val="false"/>
          <w:color w:val="000000"/>
          <w:sz w:val="28"/>
        </w:rPr>
        <w:t>
</w:t>
      </w:r>
      <w:r>
        <w:rPr>
          <w:rFonts w:ascii="Times New Roman"/>
          <w:b w:val="false"/>
          <w:i w:val="false"/>
          <w:color w:val="000000"/>
          <w:sz w:val="28"/>
        </w:rPr>
        <w:t>
      5. Организационно-техническая готовность сети для предоставления услуг междугородной и международной связи, услуг доступа к сети Интернет, услугам IP-телефонии (Интернет-телефонии) и услугам интеллектуальных сетей связи (наличие соглашений с операторами зарубежных сетей сопряжения, с отечественными сетями или международными транзитными узлами о предоставлении транзита, с поставщиками международных каналов, наличие и функциональная готовность технических средств).</w:t>
      </w:r>
      <w:r>
        <w:br/>
      </w:r>
      <w:r>
        <w:rPr>
          <w:rFonts w:ascii="Times New Roman"/>
          <w:b w:val="false"/>
          <w:i w:val="false"/>
          <w:color w:val="000000"/>
          <w:sz w:val="28"/>
        </w:rPr>
        <w:t>
</w:t>
      </w:r>
      <w:r>
        <w:rPr>
          <w:rFonts w:ascii="Times New Roman"/>
          <w:b w:val="false"/>
          <w:i w:val="false"/>
          <w:color w:val="000000"/>
          <w:sz w:val="28"/>
        </w:rPr>
        <w:t>
      6. Масштабы функционирования сети:</w:t>
      </w:r>
      <w:r>
        <w:br/>
      </w:r>
      <w:r>
        <w:rPr>
          <w:rFonts w:ascii="Times New Roman"/>
          <w:b w:val="false"/>
          <w:i w:val="false"/>
          <w:color w:val="000000"/>
          <w:sz w:val="28"/>
        </w:rPr>
        <w:t>
</w:t>
      </w:r>
      <w:r>
        <w:rPr>
          <w:rFonts w:ascii="Times New Roman"/>
          <w:b w:val="false"/>
          <w:i w:val="false"/>
          <w:color w:val="000000"/>
          <w:sz w:val="28"/>
        </w:rPr>
        <w:t>
      1) топология сети (перечень городов и регионов Республики Казахстан, стран СНГ, других зарубежных стран, охватываемых сетью);</w:t>
      </w:r>
      <w:r>
        <w:br/>
      </w:r>
      <w:r>
        <w:rPr>
          <w:rFonts w:ascii="Times New Roman"/>
          <w:b w:val="false"/>
          <w:i w:val="false"/>
          <w:color w:val="000000"/>
          <w:sz w:val="28"/>
        </w:rPr>
        <w:t>
</w:t>
      </w:r>
      <w:r>
        <w:rPr>
          <w:rFonts w:ascii="Times New Roman"/>
          <w:b w:val="false"/>
          <w:i w:val="false"/>
          <w:color w:val="000000"/>
          <w:sz w:val="28"/>
        </w:rPr>
        <w:t>
      2) количество пользователей, в том числе пользующихся услугами междугородной (международной) связи;</w:t>
      </w:r>
      <w:r>
        <w:br/>
      </w:r>
      <w:r>
        <w:rPr>
          <w:rFonts w:ascii="Times New Roman"/>
          <w:b w:val="false"/>
          <w:i w:val="false"/>
          <w:color w:val="000000"/>
          <w:sz w:val="28"/>
        </w:rPr>
        <w:t>
</w:t>
      </w:r>
      <w:r>
        <w:rPr>
          <w:rFonts w:ascii="Times New Roman"/>
          <w:b w:val="false"/>
          <w:i w:val="false"/>
          <w:color w:val="000000"/>
          <w:sz w:val="28"/>
        </w:rPr>
        <w:t>
      3) перечень зарубежных сетей и транзитных узлов, с которыми будет осуществляться непосредственное сопряжение;</w:t>
      </w:r>
      <w:r>
        <w:br/>
      </w:r>
      <w:r>
        <w:rPr>
          <w:rFonts w:ascii="Times New Roman"/>
          <w:b w:val="false"/>
          <w:i w:val="false"/>
          <w:color w:val="000000"/>
          <w:sz w:val="28"/>
        </w:rPr>
        <w:t>
</w:t>
      </w:r>
      <w:r>
        <w:rPr>
          <w:rFonts w:ascii="Times New Roman"/>
          <w:b w:val="false"/>
          <w:i w:val="false"/>
          <w:color w:val="000000"/>
          <w:sz w:val="28"/>
        </w:rPr>
        <w:t>
      4) возможность предоставления пользователям выхода к абонентам зарубежных сетей, не имеющих непосредственного сопряжения с заявляемой сетью;</w:t>
      </w:r>
      <w:r>
        <w:br/>
      </w:r>
      <w:r>
        <w:rPr>
          <w:rFonts w:ascii="Times New Roman"/>
          <w:b w:val="false"/>
          <w:i w:val="false"/>
          <w:color w:val="000000"/>
          <w:sz w:val="28"/>
        </w:rPr>
        <w:t>
</w:t>
      </w:r>
      <w:r>
        <w:rPr>
          <w:rFonts w:ascii="Times New Roman"/>
          <w:b w:val="false"/>
          <w:i w:val="false"/>
          <w:color w:val="000000"/>
          <w:sz w:val="28"/>
        </w:rPr>
        <w:t>
      5) междугородный (международный) трафик (входящий, исходящий);</w:t>
      </w:r>
      <w:r>
        <w:br/>
      </w:r>
      <w:r>
        <w:rPr>
          <w:rFonts w:ascii="Times New Roman"/>
          <w:b w:val="false"/>
          <w:i w:val="false"/>
          <w:color w:val="000000"/>
          <w:sz w:val="28"/>
        </w:rPr>
        <w:t>
</w:t>
      </w:r>
      <w:r>
        <w:rPr>
          <w:rFonts w:ascii="Times New Roman"/>
          <w:b w:val="false"/>
          <w:i w:val="false"/>
          <w:color w:val="000000"/>
          <w:sz w:val="28"/>
        </w:rPr>
        <w:t>
      6) состав услуг.</w:t>
      </w:r>
      <w:r>
        <w:br/>
      </w:r>
      <w:r>
        <w:rPr>
          <w:rFonts w:ascii="Times New Roman"/>
          <w:b w:val="false"/>
          <w:i w:val="false"/>
          <w:color w:val="000000"/>
          <w:sz w:val="28"/>
        </w:rPr>
        <w:t>
</w:t>
      </w:r>
      <w:r>
        <w:rPr>
          <w:rFonts w:ascii="Times New Roman"/>
          <w:b w:val="false"/>
          <w:i w:val="false"/>
          <w:color w:val="000000"/>
          <w:sz w:val="28"/>
        </w:rPr>
        <w:t>
      7. Принципы построения плана нумерации сети.</w:t>
      </w:r>
      <w:r>
        <w:br/>
      </w:r>
      <w:r>
        <w:rPr>
          <w:rFonts w:ascii="Times New Roman"/>
          <w:b w:val="false"/>
          <w:i w:val="false"/>
          <w:color w:val="000000"/>
          <w:sz w:val="28"/>
        </w:rPr>
        <w:t>
</w:t>
      </w:r>
      <w:r>
        <w:rPr>
          <w:rFonts w:ascii="Times New Roman"/>
          <w:b w:val="false"/>
          <w:i w:val="false"/>
          <w:color w:val="000000"/>
          <w:sz w:val="28"/>
        </w:rPr>
        <w:t>
      8. Описание услуг.</w:t>
      </w:r>
      <w:r>
        <w:br/>
      </w:r>
      <w:r>
        <w:rPr>
          <w:rFonts w:ascii="Times New Roman"/>
          <w:b w:val="false"/>
          <w:i w:val="false"/>
          <w:color w:val="000000"/>
          <w:sz w:val="28"/>
        </w:rPr>
        <w:t>
</w:t>
      </w: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по </w:t>
      </w:r>
      <w:r>
        <w:rPr>
          <w:rFonts w:ascii="Times New Roman"/>
          <w:b w:val="false"/>
          <w:i w:val="false"/>
          <w:color w:val="000000"/>
          <w:sz w:val="28"/>
        </w:rPr>
        <w:t>пунктам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излагаются сведения по состоянию на момент подачи заявления и приводятся данные по планам развития сети;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5</w:t>
      </w:r>
      <w:r>
        <w:rPr>
          <w:rFonts w:ascii="Times New Roman"/>
          <w:b w:val="false"/>
          <w:i w:val="false"/>
          <w:color w:val="000000"/>
          <w:sz w:val="28"/>
        </w:rPr>
        <w:t xml:space="preserve"> действителен только для операторов, запрашивающих коды зон нумерации «DEF», коды «DEFХ1» и «DEF Х1Х2», коды операторов связи (провайдеров услуг) «Х1Х2Х3(Х4)» в кодах доступа к услугам, для операторов междугородной и (или) международной связи, запрашивающих префикс выбора оператора;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подпункты 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пункта 6 действительны только для операторов, запрашивающих коды зон нумерации «DEF», коды «DEF Х1» и «DEF Х1Х2»;</w:t>
      </w:r>
      <w:r>
        <w:br/>
      </w:r>
      <w:r>
        <w:rPr>
          <w:rFonts w:ascii="Times New Roman"/>
          <w:b w:val="false"/>
          <w:i w:val="false"/>
          <w:color w:val="000000"/>
          <w:sz w:val="28"/>
        </w:rPr>
        <w:t>
</w:t>
      </w:r>
      <w:r>
        <w:rPr>
          <w:rFonts w:ascii="Times New Roman"/>
          <w:b w:val="false"/>
          <w:i w:val="false"/>
          <w:color w:val="000000"/>
          <w:sz w:val="28"/>
        </w:rPr>
        <w:t>
      4) по </w:t>
      </w:r>
      <w:r>
        <w:rPr>
          <w:rFonts w:ascii="Times New Roman"/>
          <w:b w:val="false"/>
          <w:i w:val="false"/>
          <w:color w:val="000000"/>
          <w:sz w:val="28"/>
        </w:rPr>
        <w:t>пункту 7</w:t>
      </w:r>
      <w:r>
        <w:rPr>
          <w:rFonts w:ascii="Times New Roman"/>
          <w:b w:val="false"/>
          <w:i w:val="false"/>
          <w:color w:val="000000"/>
          <w:sz w:val="28"/>
        </w:rPr>
        <w:t xml:space="preserve"> прилагается новый план нумерации, если представленный ранее в пояснительной записке на получение лицензии был изменен.</w:t>
      </w:r>
    </w:p>
    <w:bookmarkEnd w:id="39"/>
    <w:bookmarkStart w:name="z180" w:id="4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«Распределение ресурса нумерации и </w:t>
      </w:r>
      <w:r>
        <w:br/>
      </w:r>
      <w:r>
        <w:rPr>
          <w:rFonts w:ascii="Times New Roman"/>
          <w:b w:val="false"/>
          <w:i w:val="false"/>
          <w:color w:val="000000"/>
          <w:sz w:val="28"/>
        </w:rPr>
        <w:t>
выделения номеров, а также их изъятия»</w:t>
      </w:r>
    </w:p>
    <w:bookmarkEnd w:id="40"/>
    <w:bookmarkStart w:name="z181" w:id="41"/>
    <w:p>
      <w:pPr>
        <w:spacing w:after="0"/>
        <w:ind w:left="0"/>
        <w:jc w:val="left"/>
      </w:pPr>
      <w:r>
        <w:rPr>
          <w:rFonts w:ascii="Times New Roman"/>
          <w:b/>
          <w:i w:val="false"/>
          <w:color w:val="000000"/>
        </w:rPr>
        <w:t xml:space="preserve"> 
Таблица. Значения показателей качества и эффективности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7"/>
        <w:gridCol w:w="2536"/>
        <w:gridCol w:w="2619"/>
        <w:gridCol w:w="2558"/>
      </w:tblGrid>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Нормативное значение показателя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w:t>
            </w:r>
            <w:r>
              <w:rPr>
                <w:rFonts w:ascii="Times New Roman"/>
                <w:b/>
                <w:i w:val="false"/>
                <w:color w:val="000000"/>
                <w:sz w:val="20"/>
              </w:rPr>
              <w:t>показателя в</w:t>
            </w:r>
            <w:r>
              <w:rPr>
                <w:rFonts w:ascii="Times New Roman"/>
                <w:b/>
                <w:i w:val="false"/>
                <w:color w:val="000000"/>
                <w:sz w:val="20"/>
              </w:rPr>
              <w:t>последующем</w:t>
            </w:r>
            <w:r>
              <w:br/>
            </w:r>
            <w:r>
              <w:rPr>
                <w:rFonts w:ascii="Times New Roman"/>
                <w:b w:val="false"/>
                <w:i w:val="false"/>
                <w:color w:val="000000"/>
                <w:sz w:val="20"/>
              </w:rPr>
              <w:t>
</w:t>
            </w:r>
            <w:r>
              <w:rPr>
                <w:rFonts w:ascii="Times New Roman"/>
                <w:b/>
                <w:i w:val="false"/>
                <w:color w:val="000000"/>
                <w:sz w:val="20"/>
              </w:rPr>
              <w:t xml:space="preserve">году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rPr>
                <w:rFonts w:ascii="Times New Roman"/>
                <w:b/>
                <w:i w:val="false"/>
                <w:color w:val="000000"/>
                <w:sz w:val="20"/>
              </w:rPr>
              <w:t>значение</w:t>
            </w:r>
            <w:r>
              <w:rPr>
                <w:rFonts w:ascii="Times New Roman"/>
                <w:b/>
                <w:i w:val="false"/>
                <w:color w:val="000000"/>
                <w:sz w:val="20"/>
              </w:rPr>
              <w:t xml:space="preserve">показателя </w:t>
            </w:r>
            <w:r>
              <w:rPr>
                <w:rFonts w:ascii="Times New Roman"/>
                <w:b/>
                <w:i w:val="false"/>
                <w:color w:val="000000"/>
                <w:sz w:val="20"/>
              </w:rPr>
              <w:t>в отчетном</w:t>
            </w:r>
            <w:r>
              <w:br/>
            </w:r>
            <w:r>
              <w:rPr>
                <w:rFonts w:ascii="Times New Roman"/>
                <w:b w:val="false"/>
                <w:i w:val="false"/>
                <w:color w:val="000000"/>
                <w:sz w:val="20"/>
              </w:rPr>
              <w:t>
</w:t>
            </w:r>
            <w:r>
              <w:rPr>
                <w:rFonts w:ascii="Times New Roman"/>
                <w:b/>
                <w:i w:val="false"/>
                <w:color w:val="000000"/>
                <w:sz w:val="20"/>
              </w:rPr>
              <w:t xml:space="preserve">году </w:t>
            </w:r>
          </w:p>
        </w:tc>
      </w:tr>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получателей государственной услуги, удовлетворенных качеством и информацией о порядке предоставления услуги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информации, которая доступны в электронном формате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4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сентября 2012 года 1152</w:t>
      </w:r>
    </w:p>
    <w:bookmarkEnd w:id="42"/>
    <w:bookmarkStart w:name="z183" w:id="4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использование радиочастотного</w:t>
      </w:r>
      <w:r>
        <w:br/>
      </w:r>
      <w:r>
        <w:rPr>
          <w:rFonts w:ascii="Times New Roman"/>
          <w:b/>
          <w:i w:val="false"/>
          <w:color w:val="000000"/>
        </w:rPr>
        <w:t>
спектра Республики Казахстан»</w:t>
      </w:r>
    </w:p>
    <w:bookmarkEnd w:id="43"/>
    <w:bookmarkStart w:name="z184" w:id="44"/>
    <w:p>
      <w:pPr>
        <w:spacing w:after="0"/>
        <w:ind w:left="0"/>
        <w:jc w:val="left"/>
      </w:pPr>
      <w:r>
        <w:rPr>
          <w:rFonts w:ascii="Times New Roman"/>
          <w:b/>
          <w:i w:val="false"/>
          <w:color w:val="000000"/>
        </w:rPr>
        <w:t xml:space="preserve"> 
1. Общие положения</w:t>
      </w:r>
    </w:p>
    <w:bookmarkEnd w:id="44"/>
    <w:bookmarkStart w:name="z185" w:id="45"/>
    <w:p>
      <w:pPr>
        <w:spacing w:after="0"/>
        <w:ind w:left="0"/>
        <w:jc w:val="both"/>
      </w:pPr>
      <w:r>
        <w:rPr>
          <w:rFonts w:ascii="Times New Roman"/>
          <w:b w:val="false"/>
          <w:i w:val="false"/>
          <w:color w:val="000000"/>
          <w:sz w:val="28"/>
        </w:rPr>
        <w:t>
      1. Государственная услуга «Выдача разрешения на использование радиочастотного спектра Республики Казахстан»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Инспекциями связи и информатизации Министерства транспорта и коммуникаций Республики Казахстан (далее – Инспекция) по месту использования радиочастотного ресурса и Комитетом связи и информатизации Министерства транспорта и коммуникаций Республики Казахстан (далее – Комитет). Адреса Инспекций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подпункта 3)</w:t>
      </w:r>
      <w:r>
        <w:rPr>
          <w:rFonts w:ascii="Times New Roman"/>
          <w:b w:val="false"/>
          <w:i w:val="false"/>
          <w:color w:val="000000"/>
          <w:sz w:val="28"/>
        </w:rPr>
        <w:t xml:space="preserve"> пункта 2 статьи 9 Закона Республики Казахстан от 5 июля 2004 года «О связи»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декабря 2011 года № 1641 «Об утверждении Правил присвоения полос частот, радиочастот (радиочастотных каналов), регистрации и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www.mtc.gov.kz., а также на информационных стендах, установленных в Инспекциях.</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w:t>
      </w:r>
      <w:r>
        <w:rPr>
          <w:rFonts w:ascii="Times New Roman"/>
          <w:b w:val="false"/>
          <w:i w:val="false"/>
          <w:color w:val="000000"/>
          <w:sz w:val="28"/>
        </w:rPr>
        <w:t>разрешения</w:t>
      </w:r>
      <w:r>
        <w:rPr>
          <w:rFonts w:ascii="Times New Roman"/>
          <w:b w:val="false"/>
          <w:i w:val="false"/>
          <w:color w:val="000000"/>
          <w:sz w:val="28"/>
        </w:rPr>
        <w:t xml:space="preserve"> на использование радиочастотного спектра Республики Казахстан либо разрешения судовой станции на использование радиочастотного спектра, оформленного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 либо мотивированный отказ в предоставлении государственной услуги на бумажном носителе или в электронном виде через портал www.elicense.kz в разделе «Разрешение на использование РЧС».</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а) сдачи получателем государственной услуги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 не более 60 календарных дней;</w:t>
      </w:r>
      <w:r>
        <w:br/>
      </w:r>
      <w:r>
        <w:rPr>
          <w:rFonts w:ascii="Times New Roman"/>
          <w:b w:val="false"/>
          <w:i w:val="false"/>
          <w:color w:val="000000"/>
          <w:sz w:val="28"/>
        </w:rPr>
        <w:t>
</w:t>
      </w:r>
      <w:r>
        <w:rPr>
          <w:rFonts w:ascii="Times New Roman"/>
          <w:b w:val="false"/>
          <w:i w:val="false"/>
          <w:color w:val="000000"/>
          <w:sz w:val="28"/>
        </w:rPr>
        <w:t>
      б) в случае проведения согласования полос частот, радиочастот (радиочастотных каналов) с радиочастотными органами срок проведения согласования должен составлять не более тридцати календарных дней с момента получения запроса, при этом срок рассмотрения заявки может быть продлен на время проведения необходимых согласований, но не более тридцати календарных дней. При проведении международной координации радиочастот с определенными государствами (в приграничных зонах Республики Казахстан) в соответствии с Регламентом радиосвязи Международного союза электросвязи срок рассмотрения заявления может быть продлен, но не более чем на четыре месяца, о чем заявитель должен быть заблаговременно уведомлен в письменной форме;</w:t>
      </w:r>
      <w:r>
        <w:br/>
      </w:r>
      <w:r>
        <w:rPr>
          <w:rFonts w:ascii="Times New Roman"/>
          <w:b w:val="false"/>
          <w:i w:val="false"/>
          <w:color w:val="000000"/>
          <w:sz w:val="28"/>
        </w:rPr>
        <w:t>
</w:t>
      </w:r>
      <w:r>
        <w:rPr>
          <w:rFonts w:ascii="Times New Roman"/>
          <w:b w:val="false"/>
          <w:i w:val="false"/>
          <w:color w:val="000000"/>
          <w:sz w:val="28"/>
        </w:rPr>
        <w:t>
      в) подачи электронного запроса для получения государственной услуги – не более 60 календарных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обслуживания получателя государственной услуги, оказываемой на месте в день обращения заявителя – не более 30 минут.</w:t>
      </w:r>
      <w:r>
        <w:br/>
      </w:r>
      <w:r>
        <w:rPr>
          <w:rFonts w:ascii="Times New Roman"/>
          <w:b w:val="false"/>
          <w:i w:val="false"/>
          <w:color w:val="000000"/>
          <w:sz w:val="28"/>
        </w:rPr>
        <w:t>
</w:t>
      </w:r>
      <w:r>
        <w:rPr>
          <w:rFonts w:ascii="Times New Roman"/>
          <w:b w:val="false"/>
          <w:i w:val="false"/>
          <w:color w:val="000000"/>
          <w:sz w:val="28"/>
        </w:rPr>
        <w:t>
      8. Плата за оказание государственной услуги производится в соответствии со </w:t>
      </w:r>
      <w:r>
        <w:rPr>
          <w:rFonts w:ascii="Times New Roman"/>
          <w:b w:val="false"/>
          <w:i w:val="false"/>
          <w:color w:val="000000"/>
          <w:sz w:val="28"/>
        </w:rPr>
        <w:t>статьей 514</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rPr>
        <w:t>
      1) в Инспекциях ежедневно, в рабочие дни с 9:00 часов до 18:30 часов, с перерывом на обед с 13:00 часов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
      2) на портале www. elicense.kz – круглосуточно.</w:t>
      </w:r>
      <w:r>
        <w:br/>
      </w:r>
      <w:r>
        <w:rPr>
          <w:rFonts w:ascii="Times New Roman"/>
          <w:b w:val="false"/>
          <w:i w:val="false"/>
          <w:color w:val="000000"/>
          <w:sz w:val="28"/>
        </w:rPr>
        <w:t>
</w:t>
      </w:r>
      <w:r>
        <w:rPr>
          <w:rFonts w:ascii="Times New Roman"/>
          <w:b w:val="false"/>
          <w:i w:val="false"/>
          <w:color w:val="000000"/>
          <w:sz w:val="28"/>
        </w:rPr>
        <w:t>
      При оказании государственной услуги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Здания Инспекций оборудованы:</w:t>
      </w:r>
      <w:r>
        <w:br/>
      </w:r>
      <w:r>
        <w:rPr>
          <w:rFonts w:ascii="Times New Roman"/>
          <w:b w:val="false"/>
          <w:i w:val="false"/>
          <w:color w:val="000000"/>
          <w:sz w:val="28"/>
        </w:rPr>
        <w:t>
</w:t>
      </w:r>
      <w:r>
        <w:rPr>
          <w:rFonts w:ascii="Times New Roman"/>
          <w:b w:val="false"/>
          <w:i w:val="false"/>
          <w:color w:val="000000"/>
          <w:sz w:val="28"/>
        </w:rPr>
        <w:t>
      1)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2) информационными стендами в местах приема документов.</w:t>
      </w:r>
    </w:p>
    <w:bookmarkEnd w:id="45"/>
    <w:bookmarkStart w:name="z205" w:id="46"/>
    <w:p>
      <w:pPr>
        <w:spacing w:after="0"/>
        <w:ind w:left="0"/>
        <w:jc w:val="left"/>
      </w:pPr>
      <w:r>
        <w:rPr>
          <w:rFonts w:ascii="Times New Roman"/>
          <w:b/>
          <w:i w:val="false"/>
          <w:color w:val="000000"/>
        </w:rPr>
        <w:t xml:space="preserve"> 
2. Порядок оказания государственной услуги</w:t>
      </w:r>
    </w:p>
    <w:bookmarkEnd w:id="46"/>
    <w:bookmarkStart w:name="z206" w:id="47"/>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предоставляет заявку, которая состоит из следующих документов:</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заявление</w:t>
      </w:r>
      <w:r>
        <w:rPr>
          <w:rFonts w:ascii="Times New Roman"/>
          <w:b w:val="false"/>
          <w:i w:val="false"/>
          <w:color w:val="000000"/>
          <w:sz w:val="28"/>
        </w:rPr>
        <w:t xml:space="preserve"> установленного образца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в трех экземплярах (для получения разрешении судовой станции в двух экземплярах);</w:t>
      </w:r>
      <w:r>
        <w:br/>
      </w:r>
      <w:r>
        <w:rPr>
          <w:rFonts w:ascii="Times New Roman"/>
          <w:b w:val="false"/>
          <w:i w:val="false"/>
          <w:color w:val="000000"/>
          <w:sz w:val="28"/>
        </w:rPr>
        <w:t>
</w:t>
      </w:r>
      <w:r>
        <w:rPr>
          <w:rFonts w:ascii="Times New Roman"/>
          <w:b w:val="false"/>
          <w:i w:val="false"/>
          <w:color w:val="000000"/>
          <w:sz w:val="28"/>
        </w:rPr>
        <w:t>
      2) пояснительную записку,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РЭС планируемых к применению, схема организации связи;</w:t>
      </w:r>
      <w:r>
        <w:br/>
      </w:r>
      <w:r>
        <w:rPr>
          <w:rFonts w:ascii="Times New Roman"/>
          <w:b w:val="false"/>
          <w:i w:val="false"/>
          <w:color w:val="000000"/>
          <w:sz w:val="28"/>
        </w:rPr>
        <w:t>
</w:t>
      </w:r>
      <w:r>
        <w:rPr>
          <w:rFonts w:ascii="Times New Roman"/>
          <w:b w:val="false"/>
          <w:i w:val="false"/>
          <w:color w:val="000000"/>
          <w:sz w:val="28"/>
        </w:rPr>
        <w:t>
      3) заполненную анкету на РЭС на соответствующий вид радиосвязи по форме,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к настоящему стандарту (для судовых станций заполненная анкета с техническими данными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На каждый вид связи подается отдельная заявка.</w:t>
      </w:r>
      <w:r>
        <w:br/>
      </w:r>
      <w:r>
        <w:rPr>
          <w:rFonts w:ascii="Times New Roman"/>
          <w:b w:val="false"/>
          <w:i w:val="false"/>
          <w:color w:val="000000"/>
          <w:sz w:val="28"/>
        </w:rPr>
        <w:t>
</w:t>
      </w:r>
      <w:r>
        <w:rPr>
          <w:rFonts w:ascii="Times New Roman"/>
          <w:b w:val="false"/>
          <w:i w:val="false"/>
          <w:color w:val="000000"/>
          <w:sz w:val="28"/>
        </w:rPr>
        <w:t>
      12. Образцы документов размещаются на информационном стенде в Комитете и на интернет-ресурсе: www.elicense.kz.</w:t>
      </w:r>
      <w:r>
        <w:br/>
      </w:r>
      <w:r>
        <w:rPr>
          <w:rFonts w:ascii="Times New Roman"/>
          <w:b w:val="false"/>
          <w:i w:val="false"/>
          <w:color w:val="000000"/>
          <w:sz w:val="28"/>
        </w:rPr>
        <w:t>
</w:t>
      </w:r>
      <w:r>
        <w:rPr>
          <w:rFonts w:ascii="Times New Roman"/>
          <w:b w:val="false"/>
          <w:i w:val="false"/>
          <w:color w:val="000000"/>
          <w:sz w:val="28"/>
        </w:rPr>
        <w:t>
      13. Документы, перечисленные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предъявляются в канцелярию Инспекций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либо на интернет-ресурсе: www.elicense.kz.</w:t>
      </w:r>
      <w:r>
        <w:br/>
      </w:r>
      <w:r>
        <w:rPr>
          <w:rFonts w:ascii="Times New Roman"/>
          <w:b w:val="false"/>
          <w:i w:val="false"/>
          <w:color w:val="000000"/>
          <w:sz w:val="28"/>
        </w:rPr>
        <w:t>
</w:t>
      </w:r>
      <w:r>
        <w:rPr>
          <w:rFonts w:ascii="Times New Roman"/>
          <w:b w:val="false"/>
          <w:i w:val="false"/>
          <w:color w:val="000000"/>
          <w:sz w:val="28"/>
        </w:rPr>
        <w:t>
      14. При приеме документов сотрудник канцелярии Инспекции выдает получателю государственной услуги расписку о приеме соответствующих документов с указанием входящего номера, даты приема заявления и даты получения государственной услуги, в случае подачи документов посредством интернет-ресурса www.elicense.kz в разделе «Разрешение на использование РЧС», получатель государственной услуги уведомляется в электронной форме с указанием даты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разрешения на использование радиочастотного спектра Республики Казахстан либо разрешения судовой станции на использование радиочастотного спектра получателю государственной услуги осуществляется сотрудником канцелярии Инспекций на основании расписки о приеме соответствующих документов или посредством интернет-ресурса: www.elicense.kz в разделе «Разрешение на использование РЧС».</w:t>
      </w:r>
      <w:r>
        <w:br/>
      </w:r>
      <w:r>
        <w:rPr>
          <w:rFonts w:ascii="Times New Roman"/>
          <w:b w:val="false"/>
          <w:i w:val="false"/>
          <w:color w:val="000000"/>
          <w:sz w:val="28"/>
        </w:rPr>
        <w:t>
</w:t>
      </w:r>
      <w:r>
        <w:rPr>
          <w:rFonts w:ascii="Times New Roman"/>
          <w:b w:val="false"/>
          <w:i w:val="false"/>
          <w:color w:val="000000"/>
          <w:sz w:val="28"/>
        </w:rPr>
        <w:t>
      16. Инспекция в течение двух рабочих дней с момента получения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проверяет их полноту и достоверность.</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и недостоверности, инспекция соответственно уведомляет получателя государственной услуги об отказе рассмотрения предоставленных документов.</w:t>
      </w:r>
      <w:r>
        <w:br/>
      </w:r>
      <w:r>
        <w:rPr>
          <w:rFonts w:ascii="Times New Roman"/>
          <w:b w:val="false"/>
          <w:i w:val="false"/>
          <w:color w:val="000000"/>
          <w:sz w:val="28"/>
        </w:rPr>
        <w:t>
</w:t>
      </w:r>
      <w:r>
        <w:rPr>
          <w:rFonts w:ascii="Times New Roman"/>
          <w:b w:val="false"/>
          <w:i w:val="false"/>
          <w:color w:val="000000"/>
          <w:sz w:val="28"/>
        </w:rPr>
        <w:t>
      В предоставлении государственной услуги отказывается в случае, если:</w:t>
      </w:r>
      <w:r>
        <w:br/>
      </w:r>
      <w:r>
        <w:rPr>
          <w:rFonts w:ascii="Times New Roman"/>
          <w:b w:val="false"/>
          <w:i w:val="false"/>
          <w:color w:val="000000"/>
          <w:sz w:val="28"/>
        </w:rPr>
        <w:t>
</w:t>
      </w:r>
      <w:r>
        <w:rPr>
          <w:rFonts w:ascii="Times New Roman"/>
          <w:b w:val="false"/>
          <w:i w:val="false"/>
          <w:color w:val="000000"/>
          <w:sz w:val="28"/>
        </w:rPr>
        <w:t>
      1) занятость заявленных полос (номиналов) радиочастот;</w:t>
      </w:r>
      <w:r>
        <w:br/>
      </w:r>
      <w:r>
        <w:rPr>
          <w:rFonts w:ascii="Times New Roman"/>
          <w:b w:val="false"/>
          <w:i w:val="false"/>
          <w:color w:val="000000"/>
          <w:sz w:val="28"/>
        </w:rPr>
        <w:t>
</w:t>
      </w:r>
      <w:r>
        <w:rPr>
          <w:rFonts w:ascii="Times New Roman"/>
          <w:b w:val="false"/>
          <w:i w:val="false"/>
          <w:color w:val="000000"/>
          <w:sz w:val="28"/>
        </w:rPr>
        <w:t>
      2) отрицательные результаты предварительного расчета электромагнитной совместимости (далее - ЭМС) РЭС и ВЧУ;</w:t>
      </w:r>
      <w:r>
        <w:br/>
      </w:r>
      <w:r>
        <w:rPr>
          <w:rFonts w:ascii="Times New Roman"/>
          <w:b w:val="false"/>
          <w:i w:val="false"/>
          <w:color w:val="000000"/>
          <w:sz w:val="28"/>
        </w:rPr>
        <w:t>
</w:t>
      </w:r>
      <w:r>
        <w:rPr>
          <w:rFonts w:ascii="Times New Roman"/>
          <w:b w:val="false"/>
          <w:i w:val="false"/>
          <w:color w:val="000000"/>
          <w:sz w:val="28"/>
        </w:rPr>
        <w:t>
      3) отрицательные результаты процедуры согласования и (или) международной координации;</w:t>
      </w:r>
      <w:r>
        <w:br/>
      </w:r>
      <w:r>
        <w:rPr>
          <w:rFonts w:ascii="Times New Roman"/>
          <w:b w:val="false"/>
          <w:i w:val="false"/>
          <w:color w:val="000000"/>
          <w:sz w:val="28"/>
        </w:rPr>
        <w:t>
</w:t>
      </w:r>
      <w:r>
        <w:rPr>
          <w:rFonts w:ascii="Times New Roman"/>
          <w:b w:val="false"/>
          <w:i w:val="false"/>
          <w:color w:val="000000"/>
          <w:sz w:val="28"/>
        </w:rPr>
        <w:t>
      Отказ не лишает заявителя права на подачу повторной заявки в инспекцию после исправления соответствующих замечаний.</w:t>
      </w:r>
    </w:p>
    <w:bookmarkEnd w:id="47"/>
    <w:bookmarkStart w:name="z222" w:id="48"/>
    <w:p>
      <w:pPr>
        <w:spacing w:after="0"/>
        <w:ind w:left="0"/>
        <w:jc w:val="left"/>
      </w:pPr>
      <w:r>
        <w:rPr>
          <w:rFonts w:ascii="Times New Roman"/>
          <w:b/>
          <w:i w:val="false"/>
          <w:color w:val="000000"/>
        </w:rPr>
        <w:t xml:space="preserve"> 
3. Принципы работы</w:t>
      </w:r>
    </w:p>
    <w:bookmarkEnd w:id="48"/>
    <w:bookmarkStart w:name="z223" w:id="49"/>
    <w:p>
      <w:pPr>
        <w:spacing w:after="0"/>
        <w:ind w:left="0"/>
        <w:jc w:val="both"/>
      </w:pPr>
      <w:r>
        <w:rPr>
          <w:rFonts w:ascii="Times New Roman"/>
          <w:b w:val="false"/>
          <w:i w:val="false"/>
          <w:color w:val="000000"/>
          <w:sz w:val="28"/>
        </w:rPr>
        <w:t>
      17. Инспекции в своей деятельности руководствуются принципами вежливости, предоставления полной и исчерпывающей информации об оказываемой государственной услуге, обеспечения сохранности, защиты и конфиденциальности информации о содержании документов получателя государственной услуги.</w:t>
      </w:r>
    </w:p>
    <w:bookmarkEnd w:id="49"/>
    <w:bookmarkStart w:name="z224" w:id="50"/>
    <w:p>
      <w:pPr>
        <w:spacing w:after="0"/>
        <w:ind w:left="0"/>
        <w:jc w:val="left"/>
      </w:pPr>
      <w:r>
        <w:rPr>
          <w:rFonts w:ascii="Times New Roman"/>
          <w:b/>
          <w:i w:val="false"/>
          <w:color w:val="000000"/>
        </w:rPr>
        <w:t xml:space="preserve"> 
4. Результаты работы</w:t>
      </w:r>
    </w:p>
    <w:bookmarkEnd w:id="50"/>
    <w:bookmarkStart w:name="z225" w:id="51"/>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Инспекций, оказывающих государственную услугу, ежегодно утверждается приказом Министерства транспорта и коммуникаций Республики Казахстан.</w:t>
      </w:r>
    </w:p>
    <w:bookmarkEnd w:id="51"/>
    <w:bookmarkStart w:name="z227" w:id="52"/>
    <w:p>
      <w:pPr>
        <w:spacing w:after="0"/>
        <w:ind w:left="0"/>
        <w:jc w:val="left"/>
      </w:pPr>
      <w:r>
        <w:rPr>
          <w:rFonts w:ascii="Times New Roman"/>
          <w:b/>
          <w:i w:val="false"/>
          <w:color w:val="000000"/>
        </w:rPr>
        <w:t xml:space="preserve"> 
5. Порядок обжалования</w:t>
      </w:r>
    </w:p>
    <w:bookmarkEnd w:id="52"/>
    <w:bookmarkStart w:name="z228" w:id="53"/>
    <w:p>
      <w:pPr>
        <w:spacing w:after="0"/>
        <w:ind w:left="0"/>
        <w:jc w:val="both"/>
      </w:pPr>
      <w:r>
        <w:rPr>
          <w:rFonts w:ascii="Times New Roman"/>
          <w:b w:val="false"/>
          <w:i w:val="false"/>
          <w:color w:val="000000"/>
          <w:sz w:val="28"/>
        </w:rPr>
        <w:t>
      20. Начальники Инспекций разъясняют порядок обжалования действий (бездействий) уполномоченных должностных лиц и оказывают содействие в подготовке жалобы. Юридические адреса, номера телефонов, адреса электронной почты Инспекций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Председателя Комитета в письменном виде по почте или нарочно в канцелярию Комитета по адресу: город Астана, «Дом министерств», улица Орынбор, 8, телефон приемной Председателя Комитета: 8 (7172) 74-03- 24 либо в электронном виде - kanc@mtc.gov.kz.</w:t>
      </w:r>
      <w:r>
        <w:br/>
      </w:r>
      <w:r>
        <w:rPr>
          <w:rFonts w:ascii="Times New Roman"/>
          <w:b w:val="false"/>
          <w:i w:val="false"/>
          <w:color w:val="000000"/>
          <w:sz w:val="28"/>
        </w:rPr>
        <w:t>
</w:t>
      </w:r>
      <w:r>
        <w:rPr>
          <w:rFonts w:ascii="Times New Roman"/>
          <w:b w:val="false"/>
          <w:i w:val="false"/>
          <w:color w:val="000000"/>
          <w:sz w:val="28"/>
        </w:rPr>
        <w:t>
      График работы канцелярии Комитета ежедневно, в рабочие дни с 9.00 часов до 18.30 часов, с перерывом на обед с 13.00 часов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
      22. Жалоба по вопросам некорректного обслуживания при оказании государственной услуги получателем государственной услуги подается в Инспекцию на имя начальника в письменном виде, по почте или нарочно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График работы ежедневно, в рабочие дни с 9.00 часов до 18.30 часов, с перерывом на обед с 13.00 часов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является второй экземпляр жалобы либо копия жалобы, на котором лицом, принимающим жалобу указывается срок и место получения ответа на поданную жалобу, а также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Телефон доверия Комитета: 8 (7172) 74-03-24.</w:t>
      </w:r>
    </w:p>
    <w:bookmarkEnd w:id="53"/>
    <w:bookmarkStart w:name="z238" w:id="5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54"/>
    <w:p>
      <w:pPr>
        <w:spacing w:after="0"/>
        <w:ind w:left="0"/>
        <w:jc w:val="left"/>
      </w:pPr>
      <w:r>
        <w:rPr>
          <w:rFonts w:ascii="Times New Roman"/>
          <w:b/>
          <w:i w:val="false"/>
          <w:color w:val="000000"/>
        </w:rPr>
        <w:t xml:space="preserve"> Перечень Инспекций связи и информатизации Комитета связи и</w:t>
      </w:r>
      <w:r>
        <w:br/>
      </w:r>
      <w:r>
        <w:rPr>
          <w:rFonts w:ascii="Times New Roman"/>
          <w:b/>
          <w:i w:val="false"/>
          <w:color w:val="000000"/>
        </w:rPr>
        <w:t>
информатизации Министерства транспорта и коммуникаций</w:t>
      </w:r>
      <w:r>
        <w:br/>
      </w:r>
      <w:r>
        <w:rPr>
          <w:rFonts w:ascii="Times New Roman"/>
          <w:b/>
          <w:i w:val="false"/>
          <w:color w:val="000000"/>
        </w:rPr>
        <w:t>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5945"/>
        <w:gridCol w:w="3547"/>
        <w:gridCol w:w="3893"/>
      </w:tblGrid>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Инспекций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телефоны государственных учреждений Инспекций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адреса государственных учреждений</w:t>
            </w:r>
            <w:r>
              <w:br/>
            </w:r>
            <w:r>
              <w:rPr>
                <w:rFonts w:ascii="Times New Roman"/>
                <w:b w:val="false"/>
                <w:i w:val="false"/>
                <w:color w:val="000000"/>
                <w:sz w:val="20"/>
              </w:rPr>
              <w:t>
</w:t>
            </w:r>
            <w:r>
              <w:rPr>
                <w:rFonts w:ascii="Times New Roman"/>
                <w:b/>
                <w:i w:val="false"/>
                <w:color w:val="000000"/>
                <w:sz w:val="20"/>
              </w:rPr>
              <w:t>Инспекций</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городу Астана и Акмолинской области</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(7172)217-000, 21-69-33, 21-69-36, 21-60-32 аstana@mtc.gov. kz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г.Астана, ул. Сарайшык, 9, ЖК «Авиценна», блок «Ж»</w:t>
            </w:r>
          </w:p>
        </w:tc>
      </w:tr>
      <w:tr>
        <w:trPr>
          <w:trHeight w:val="8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городу Алматы и Алматинской области</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(7272)77-52-99, 77-52-81, 77-52-99 almaty@mtc.gov.kz</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г.Алматы, Жумалиева, 108, каб. 410</w:t>
            </w:r>
          </w:p>
        </w:tc>
      </w:tr>
      <w:tr>
        <w:trPr>
          <w:trHeight w:val="8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Актюбинской области</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520340, 520721</w:t>
            </w:r>
          </w:p>
          <w:p>
            <w:pPr>
              <w:spacing w:after="20"/>
              <w:ind w:left="20"/>
              <w:jc w:val="both"/>
            </w:pPr>
            <w:r>
              <w:rPr>
                <w:rFonts w:ascii="Times New Roman"/>
                <w:b w:val="false"/>
                <w:i w:val="false"/>
                <w:color w:val="000000"/>
                <w:sz w:val="20"/>
              </w:rPr>
              <w:t>aktybinsk@mtc. gov.kz.</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г.Актобе, пр. Абулхаир-хана, 62</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Атырауской области</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270042, ф. 271615 atyray@mtc. gov.kz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г.Атырау, ул. Пушкина, 201 ком. 221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506"/>
        <w:gridCol w:w="3685"/>
        <w:gridCol w:w="3170"/>
      </w:tblGrid>
      <w:tr>
        <w:trPr>
          <w:trHeight w:val="11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Карагандинской области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437010, 437024</w:t>
            </w:r>
            <w:r>
              <w:br/>
            </w:r>
            <w:r>
              <w:rPr>
                <w:rFonts w:ascii="Times New Roman"/>
                <w:b w:val="false"/>
                <w:i w:val="false"/>
                <w:color w:val="000000"/>
                <w:sz w:val="20"/>
              </w:rPr>
              <w:t>
</w:t>
            </w:r>
            <w:r>
              <w:rPr>
                <w:rFonts w:ascii="Times New Roman"/>
                <w:b w:val="false"/>
                <w:i w:val="false"/>
                <w:color w:val="000000"/>
                <w:sz w:val="20"/>
              </w:rPr>
              <w:t>karaganda @mtc. gov.kz</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г.Караганды, ул. Ермекова,73/А, оф 302</w:t>
            </w:r>
          </w:p>
        </w:tc>
      </w:tr>
      <w:tr>
        <w:trPr>
          <w:trHeight w:val="12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Павлодарской области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323549, 327280, 540338</w:t>
            </w:r>
            <w:r>
              <w:br/>
            </w:r>
            <w:r>
              <w:rPr>
                <w:rFonts w:ascii="Times New Roman"/>
                <w:b w:val="false"/>
                <w:i w:val="false"/>
                <w:color w:val="000000"/>
                <w:sz w:val="20"/>
              </w:rPr>
              <w:t>
</w:t>
            </w:r>
            <w:r>
              <w:rPr>
                <w:rFonts w:ascii="Times New Roman"/>
                <w:b w:val="false"/>
                <w:i w:val="false"/>
                <w:color w:val="000000"/>
                <w:sz w:val="20"/>
              </w:rPr>
              <w:t>pavlodar.@mtc. gov.kz</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г.Павлодар, ул. Ак. Сатпаева, 50</w:t>
            </w:r>
          </w:p>
        </w:tc>
      </w:tr>
      <w:tr>
        <w:trPr>
          <w:trHeight w:val="12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Костанайской области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535185, 535074, 503026 kostanay@mtc. gov.kz</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г.Костанай, ул.Темирбаева, 14, кв. 58-59</w:t>
            </w:r>
          </w:p>
        </w:tc>
      </w:tr>
      <w:tr>
        <w:trPr>
          <w:trHeight w:val="11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Кызылординской области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 70953, 78853, 77548 kyzylorda@mtc. gov. kz</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г.Кызылорда, ул. Казантаева, 8, кв. 3</w:t>
            </w:r>
          </w:p>
        </w:tc>
      </w:tr>
      <w:tr>
        <w:trPr>
          <w:trHeight w:val="12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Жамбылской области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450960, 434224 zhambyl@mtc. gov.kz</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г.Тараз, ул.Казыбек би, 138</w:t>
            </w:r>
          </w:p>
        </w:tc>
      </w:tr>
      <w:tr>
        <w:trPr>
          <w:trHeight w:val="11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Мангыстауской области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313344, 429911</w:t>
            </w:r>
            <w:r>
              <w:br/>
            </w:r>
            <w:r>
              <w:rPr>
                <w:rFonts w:ascii="Times New Roman"/>
                <w:b w:val="false"/>
                <w:i w:val="false"/>
                <w:color w:val="000000"/>
                <w:sz w:val="20"/>
              </w:rPr>
              <w:t>
</w:t>
            </w:r>
            <w:r>
              <w:rPr>
                <w:rFonts w:ascii="Times New Roman"/>
                <w:b w:val="false"/>
                <w:i w:val="false"/>
                <w:color w:val="000000"/>
                <w:sz w:val="20"/>
              </w:rPr>
              <w:t>mangistau @mtc. gov.kz</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г.Актау, м-н 9, д.18, кв. 91-92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5594"/>
        <w:gridCol w:w="3419"/>
        <w:gridCol w:w="3347"/>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Западно-Казахстанской области</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503877, 244974, 513865 zko@ mtc.gov.kz</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г.Уральск, пр. Евразии, 100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Южно-Казахстанской области</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540100, 534952, 211391 uko@mtc.gov.kz</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г.Шымкент, пр. Таукехана, 35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Северо-Казахстанской области</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490080, 50-00-29 sko @mtc.gov.kz</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г.Петропаловск, ул. Жумабаева, 109, 7 этаж</w:t>
            </w:r>
          </w:p>
        </w:tc>
      </w:tr>
      <w:tr>
        <w:trPr>
          <w:trHeight w:val="1215"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Восточно-Казахстанской области</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269105, 252784 vko@ mtc.gov. kz</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г.Усть-Каменогорск, ул. Карла Либкнехта, 19</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560499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г.Семипалатинск ул. Дулатова, 145/107</w:t>
            </w:r>
          </w:p>
        </w:tc>
      </w:tr>
    </w:tbl>
    <w:bookmarkStart w:name="z239" w:id="5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55"/>
    <w:bookmarkStart w:name="z323" w:id="56"/>
    <w:p>
      <w:pPr>
        <w:spacing w:after="0"/>
        <w:ind w:left="0"/>
        <w:jc w:val="left"/>
      </w:pPr>
      <w:r>
        <w:rPr>
          <w:rFonts w:ascii="Times New Roman"/>
          <w:b/>
          <w:i w:val="false"/>
          <w:color w:val="000000"/>
        </w:rPr>
        <w:t xml:space="preserve"> 
Форма разрешения на использование радиочастотного спектра</w:t>
      </w:r>
      <w:r>
        <w:br/>
      </w:r>
      <w:r>
        <w:rPr>
          <w:rFonts w:ascii="Times New Roman"/>
          <w:b/>
          <w:i w:val="false"/>
          <w:color w:val="000000"/>
        </w:rPr>
        <w:t>
Республики Казахстан</w:t>
      </w:r>
    </w:p>
    <w:bookmarkEnd w:id="56"/>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Елтаңба</w:t>
      </w:r>
      <w:r>
        <w:br/>
      </w:r>
      <w:r>
        <w:rPr>
          <w:rFonts w:ascii="Times New Roman"/>
          <w:b w:val="false"/>
          <w:i w:val="false"/>
          <w:color w:val="000000"/>
          <w:sz w:val="28"/>
        </w:rPr>
        <w:t>
Байланыс саласындағы уәкілетті орган</w:t>
      </w:r>
      <w:r>
        <w:br/>
      </w:r>
      <w:r>
        <w:rPr>
          <w:rFonts w:ascii="Times New Roman"/>
          <w:b w:val="false"/>
          <w:i w:val="false"/>
          <w:color w:val="000000"/>
          <w:sz w:val="28"/>
        </w:rPr>
        <w:t>
      Герб</w:t>
      </w:r>
      <w:r>
        <w:br/>
      </w:r>
      <w:r>
        <w:rPr>
          <w:rFonts w:ascii="Times New Roman"/>
          <w:b w:val="false"/>
          <w:i w:val="false"/>
          <w:color w:val="000000"/>
          <w:sz w:val="28"/>
        </w:rPr>
        <w:t>
Уполномоченный орган в области связи</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KZ                                         № 000000*</w:t>
      </w:r>
    </w:p>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w:t>
      </w:r>
    </w:p>
    <w:bookmarkStart w:name="z324" w:id="57"/>
    <w:p>
      <w:pPr>
        <w:spacing w:after="0"/>
        <w:ind w:left="0"/>
        <w:jc w:val="left"/>
      </w:pPr>
      <w:r>
        <w:rPr>
          <w:rFonts w:ascii="Times New Roman"/>
          <w:b/>
          <w:i w:val="false"/>
          <w:color w:val="000000"/>
        </w:rPr>
        <w:t xml:space="preserve"> 
РАЗРЕШЕНИЕ</w:t>
      </w:r>
      <w:r>
        <w:br/>
      </w:r>
      <w:r>
        <w:rPr>
          <w:rFonts w:ascii="Times New Roman"/>
          <w:b/>
          <w:i w:val="false"/>
          <w:color w:val="000000"/>
        </w:rPr>
        <w:t>
Выдача разрешения на использование радиочастотного спектра Республики Казахстан</w:t>
      </w:r>
    </w:p>
    <w:bookmarkEnd w:id="57"/>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және жеке тұлғалардың атауы)</w:t>
      </w:r>
      <w:r>
        <w:br/>
      </w: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Ұйымдастыру үшін (радиобайланыс түрі (теле және радиохабар тарату бағдарламаларының эфирді трансляциаларынан басқа)</w:t>
      </w:r>
    </w:p>
    <w:p>
      <w:pPr>
        <w:spacing w:after="0"/>
        <w:ind w:left="0"/>
        <w:jc w:val="both"/>
      </w:pPr>
      <w:r>
        <w:rPr>
          <w:rFonts w:ascii="Times New Roman"/>
          <w:b w:val="false"/>
          <w:i w:val="false"/>
          <w:color w:val="000000"/>
          <w:sz w:val="28"/>
        </w:rPr>
        <w:t>Для организации (вид радиосвязи (кроме эфирной трансляции телевизионных и радиовещательных программ))</w:t>
      </w:r>
      <w:r>
        <w:br/>
      </w:r>
      <w:r>
        <w:rPr>
          <w:rFonts w:ascii="Times New Roman"/>
          <w:b w:val="false"/>
          <w:i w:val="false"/>
          <w:color w:val="000000"/>
          <w:sz w:val="28"/>
        </w:rPr>
        <w:t>
Мынадай көрсеткіштері бар радиожиіліктерін пайдалануға рұқсат етіледі:</w:t>
      </w:r>
      <w:r>
        <w:br/>
      </w: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394"/>
        <w:gridCol w:w="2352"/>
        <w:gridCol w:w="2716"/>
        <w:gridCol w:w="2116"/>
        <w:gridCol w:w="2459"/>
        <w:gridCol w:w="2053"/>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п/п</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 пункті</w:t>
            </w:r>
            <w:r>
              <w:br/>
            </w:r>
            <w:r>
              <w:rPr>
                <w:rFonts w:ascii="Times New Roman"/>
                <w:b w:val="false"/>
                <w:i w:val="false"/>
                <w:color w:val="000000"/>
                <w:sz w:val="20"/>
              </w:rPr>
              <w:t>
</w:t>
            </w:r>
            <w:r>
              <w:rPr>
                <w:rFonts w:ascii="Times New Roman"/>
                <w:b w:val="false"/>
                <w:i w:val="false"/>
                <w:color w:val="000000"/>
                <w:sz w:val="20"/>
              </w:rPr>
              <w:t>Пункт установки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 Вид оборудования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жиіліктері</w:t>
            </w:r>
            <w:r>
              <w:br/>
            </w:r>
            <w:r>
              <w:rPr>
                <w:rFonts w:ascii="Times New Roman"/>
                <w:b w:val="false"/>
                <w:i w:val="false"/>
                <w:color w:val="000000"/>
                <w:sz w:val="20"/>
              </w:rPr>
              <w:t>
</w:t>
            </w:r>
            <w:r>
              <w:rPr>
                <w:rFonts w:ascii="Times New Roman"/>
                <w:b w:val="false"/>
                <w:i w:val="false"/>
                <w:color w:val="000000"/>
                <w:sz w:val="20"/>
              </w:rPr>
              <w:t>Несущие частоты,МГц</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Мощность Вт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іліну биіктігі Высота подвеса антенны, 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Примечание</w:t>
            </w:r>
          </w:p>
        </w:tc>
      </w:tr>
    </w:tbl>
    <w:p>
      <w:pPr>
        <w:spacing w:after="0"/>
        <w:ind w:left="0"/>
        <w:jc w:val="both"/>
      </w:pPr>
      <w:r>
        <w:rPr>
          <w:rFonts w:ascii="Times New Roman"/>
          <w:b w:val="false"/>
          <w:i w:val="false"/>
          <w:color w:val="000000"/>
          <w:sz w:val="28"/>
        </w:rPr>
        <w:t>Рұқсаттың қолданылу мерзімі: берілген күннен бастап бір жыл.</w:t>
      </w:r>
      <w:r>
        <w:br/>
      </w:r>
      <w:r>
        <w:rPr>
          <w:rFonts w:ascii="Times New Roman"/>
          <w:b w:val="false"/>
          <w:i w:val="false"/>
          <w:color w:val="000000"/>
          <w:sz w:val="28"/>
        </w:rPr>
        <w:t>
Срок действия Разрешения: один год со дня даты выдачи.</w:t>
      </w:r>
    </w:p>
    <w:p>
      <w:pPr>
        <w:spacing w:after="0"/>
        <w:ind w:left="0"/>
        <w:jc w:val="both"/>
      </w:pPr>
      <w:r>
        <w:rPr>
          <w:rFonts w:ascii="Times New Roman"/>
          <w:b w:val="false"/>
          <w:i w:val="false"/>
          <w:color w:val="000000"/>
          <w:sz w:val="28"/>
        </w:rPr>
        <w:t>Ресімделген күні: 20___ жылғы «__» ______________ М.О./М.П.</w:t>
      </w:r>
      <w:r>
        <w:br/>
      </w:r>
      <w:r>
        <w:rPr>
          <w:rFonts w:ascii="Times New Roman"/>
          <w:b w:val="false"/>
          <w:i w:val="false"/>
          <w:color w:val="000000"/>
          <w:sz w:val="28"/>
        </w:rPr>
        <w:t>
Дата оформления: « ___ » ____________ 20___ года</w:t>
      </w:r>
    </w:p>
    <w:p>
      <w:pPr>
        <w:spacing w:after="0"/>
        <w:ind w:left="0"/>
        <w:jc w:val="both"/>
      </w:pPr>
      <w:r>
        <w:rPr>
          <w:rFonts w:ascii="Times New Roman"/>
          <w:b w:val="false"/>
          <w:i w:val="false"/>
          <w:color w:val="000000"/>
          <w:sz w:val="28"/>
        </w:rPr>
        <w:t>Берілген күні: 20___ жылғы «__» _________________ М.О./М.П.</w:t>
      </w:r>
      <w:r>
        <w:br/>
      </w:r>
      <w:r>
        <w:rPr>
          <w:rFonts w:ascii="Times New Roman"/>
          <w:b w:val="false"/>
          <w:i w:val="false"/>
          <w:color w:val="000000"/>
          <w:sz w:val="28"/>
        </w:rPr>
        <w:t>
Дата выдачи: «____» __________________ 20___ года  М.П.</w:t>
      </w:r>
    </w:p>
    <w:p>
      <w:pPr>
        <w:spacing w:after="0"/>
        <w:ind w:left="0"/>
        <w:jc w:val="both"/>
      </w:pPr>
      <w:r>
        <w:rPr>
          <w:rFonts w:ascii="Times New Roman"/>
          <w:b w:val="false"/>
          <w:i w:val="false"/>
          <w:color w:val="000000"/>
          <w:sz w:val="28"/>
        </w:rPr>
        <w:t>Төраға Т.А.Ә.</w:t>
      </w:r>
      <w:r>
        <w:br/>
      </w:r>
      <w:r>
        <w:rPr>
          <w:rFonts w:ascii="Times New Roman"/>
          <w:b w:val="false"/>
          <w:i w:val="false"/>
          <w:color w:val="000000"/>
          <w:sz w:val="28"/>
        </w:rPr>
        <w:t xml:space="preserve">
Председатель _____________________________       Ф.И.О. </w:t>
      </w:r>
      <w:r>
        <w:br/>
      </w: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Примечание: дата оформления проставляется при оформлении разрешения в бумажном виде.</w:t>
      </w:r>
      <w:r>
        <w:br/>
      </w:r>
      <w:r>
        <w:rPr>
          <w:rFonts w:ascii="Times New Roman"/>
          <w:b w:val="false"/>
          <w:i w:val="false"/>
          <w:color w:val="000000"/>
          <w:sz w:val="28"/>
        </w:rPr>
        <w:t>
(келесі жағы)</w:t>
      </w:r>
      <w:r>
        <w:br/>
      </w: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4"/>
        <w:gridCol w:w="9116"/>
      </w:tblGrid>
      <w:tr>
        <w:trPr>
          <w:trHeight w:val="30" w:hRule="atLeast"/>
        </w:trPr>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w:t>
            </w:r>
            <w:r>
              <w:rPr>
                <w:rFonts w:ascii="Times New Roman"/>
                <w:b/>
                <w:i w:val="false"/>
                <w:color w:val="000000"/>
                <w:sz w:val="20"/>
              </w:rPr>
              <w:t>мәліметтер:</w:t>
            </w:r>
            <w:r>
              <w:br/>
            </w:r>
            <w:r>
              <w:rPr>
                <w:rFonts w:ascii="Times New Roman"/>
                <w:b w:val="false"/>
                <w:i w:val="false"/>
                <w:color w:val="000000"/>
                <w:sz w:val="20"/>
              </w:rPr>
              <w:t>
</w:t>
            </w:r>
            <w:r>
              <w:rPr>
                <w:rFonts w:ascii="Times New Roman"/>
                <w:b/>
                <w:i w:val="false"/>
                <w:color w:val="000000"/>
                <w:sz w:val="20"/>
              </w:rPr>
              <w:t xml:space="preserve">Дополнительные </w:t>
            </w:r>
            <w:r>
              <w:rPr>
                <w:rFonts w:ascii="Times New Roman"/>
                <w:b/>
                <w:i w:val="false"/>
                <w:color w:val="000000"/>
                <w:sz w:val="20"/>
              </w:rPr>
              <w:t>сведения:</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шарттары:</w:t>
      </w:r>
      <w:r>
        <w:br/>
      </w: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r>
        <w:br/>
      </w:r>
      <w:r>
        <w:rPr>
          <w:rFonts w:ascii="Times New Roman"/>
          <w:b w:val="false"/>
          <w:i w:val="false"/>
          <w:color w:val="000000"/>
          <w:sz w:val="28"/>
        </w:rPr>
        <w:t>
      2. Рұқсат радиожиілік спектрін (РЖС) пайдаланғаны үшін төлемақы өткен жылға толық төленген, РЭҚ және ЖЖҚ пайдалануға енгізілген жағдайда қолданыста болып есептеледі және жыл сайын байланыс саласындағы Уәкілетті органының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r>
        <w:br/>
      </w:r>
      <w:r>
        <w:rPr>
          <w:rFonts w:ascii="Times New Roman"/>
          <w:b w:val="false"/>
          <w:i w:val="false"/>
          <w:color w:val="000000"/>
          <w:sz w:val="28"/>
        </w:rPr>
        <w:t>
      3. РЭҚ барлық техникалық параметрлері сауалнамаға сәйкес болуы тиіс.</w:t>
      </w:r>
      <w:r>
        <w:br/>
      </w:r>
      <w:r>
        <w:rPr>
          <w:rFonts w:ascii="Times New Roman"/>
          <w:b w:val="false"/>
          <w:i w:val="false"/>
          <w:color w:val="000000"/>
          <w:sz w:val="28"/>
        </w:rPr>
        <w:t>
      4. РЭҚ параметрлері мен орнату орынын ауыстыруға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Условия действия Разрешения:</w:t>
      </w:r>
      <w:r>
        <w:br/>
      </w: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условии ввода в эксплуатацию РЭС и ВЧУ и продлевается в территориальном подразделении Уполномоченного органа в области связи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3. Все параметры РЭС должны соответствовать анкетным данным.</w:t>
      </w:r>
      <w:r>
        <w:br/>
      </w: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мерзімі мына уақытқа дейін ұзартылған</w:t>
      </w:r>
      <w:r>
        <w:br/>
      </w:r>
      <w:r>
        <w:rPr>
          <w:rFonts w:ascii="Times New Roman"/>
          <w:b w:val="false"/>
          <w:i w:val="false"/>
          <w:color w:val="000000"/>
          <w:sz w:val="28"/>
        </w:rPr>
        <w:t>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      20___ ж./г. «___» _________ дейін/до _______ М.О./М.П.                                 (қолы/подпись)</w:t>
      </w:r>
      <w:r>
        <w:br/>
      </w:r>
      <w:r>
        <w:rPr>
          <w:rFonts w:ascii="Times New Roman"/>
          <w:b w:val="false"/>
          <w:i w:val="false"/>
          <w:color w:val="000000"/>
          <w:sz w:val="28"/>
        </w:rPr>
        <w:t>
      20___ ж./г. «___» _________ дейін/до _______ М.О./М.П.                                (қолы/подпись)</w:t>
      </w:r>
      <w:r>
        <w:br/>
      </w:r>
      <w:r>
        <w:rPr>
          <w:rFonts w:ascii="Times New Roman"/>
          <w:b w:val="false"/>
          <w:i w:val="false"/>
          <w:color w:val="000000"/>
          <w:sz w:val="28"/>
        </w:rPr>
        <w:t>
      20___ ж./г. «___» _________ дейін/до ______ М.О./М.П.                                (қолы/подпись)</w:t>
      </w:r>
      <w:r>
        <w:br/>
      </w:r>
      <w:r>
        <w:rPr>
          <w:rFonts w:ascii="Times New Roman"/>
          <w:b w:val="false"/>
          <w:i w:val="false"/>
          <w:color w:val="000000"/>
          <w:sz w:val="28"/>
        </w:rPr>
        <w:t>
      20___ ж./г. «___» __________ дейін/до ______ М.О./М.П.                               (қолы/подпись)</w:t>
      </w:r>
      <w:r>
        <w:br/>
      </w:r>
      <w:r>
        <w:rPr>
          <w:rFonts w:ascii="Times New Roman"/>
          <w:b w:val="false"/>
          <w:i w:val="false"/>
          <w:color w:val="000000"/>
          <w:sz w:val="28"/>
        </w:rPr>
        <w:t>
      20___ ж./г. «___» __________ дейін/до ______ М.О./М.П.</w:t>
      </w:r>
    </w:p>
    <w:bookmarkStart w:name="z240" w:id="5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58"/>
    <w:bookmarkStart w:name="z325" w:id="59"/>
    <w:p>
      <w:pPr>
        <w:spacing w:after="0"/>
        <w:ind w:left="0"/>
        <w:jc w:val="left"/>
      </w:pPr>
      <w:r>
        <w:rPr>
          <w:rFonts w:ascii="Times New Roman"/>
          <w:b/>
          <w:i w:val="false"/>
          <w:color w:val="000000"/>
        </w:rPr>
        <w:t xml:space="preserve"> 
в Инспекцию связи и информатизации Комитета связи и</w:t>
      </w:r>
      <w:r>
        <w:br/>
      </w:r>
      <w:r>
        <w:rPr>
          <w:rFonts w:ascii="Times New Roman"/>
          <w:b/>
          <w:i w:val="false"/>
          <w:color w:val="000000"/>
        </w:rPr>
        <w:t>
информатизации Министерства транспорта и коммуникаций</w:t>
      </w:r>
      <w:r>
        <w:br/>
      </w:r>
      <w:r>
        <w:rPr>
          <w:rFonts w:ascii="Times New Roman"/>
          <w:b/>
          <w:i w:val="false"/>
          <w:color w:val="000000"/>
        </w:rPr>
        <w:t>
Республики Казахстан</w:t>
      </w:r>
    </w:p>
    <w:bookmarkEnd w:id="59"/>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(полное наименование юридического лица или Ф.И.О. физического лица)</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выдать разрешение на использование радиочастотного</w:t>
      </w:r>
      <w:r>
        <w:br/>
      </w:r>
      <w:r>
        <w:rPr>
          <w:rFonts w:ascii="Times New Roman"/>
          <w:b w:val="false"/>
          <w:i w:val="false"/>
          <w:color w:val="000000"/>
          <w:sz w:val="28"/>
        </w:rPr>
        <w:t>
спектра на территории _______________________________________________</w:t>
      </w:r>
      <w:r>
        <w:br/>
      </w:r>
      <w:r>
        <w:rPr>
          <w:rFonts w:ascii="Times New Roman"/>
          <w:b w:val="false"/>
          <w:i w:val="false"/>
          <w:color w:val="000000"/>
          <w:sz w:val="28"/>
        </w:rPr>
        <w:t>
            ( указать город, район, область Республики Казахстан)</w:t>
      </w:r>
      <w:r>
        <w:br/>
      </w:r>
      <w:r>
        <w:rPr>
          <w:rFonts w:ascii="Times New Roman"/>
          <w:b w:val="false"/>
          <w:i w:val="false"/>
          <w:color w:val="000000"/>
          <w:sz w:val="28"/>
        </w:rPr>
        <w:t>
</w:t>
      </w:r>
      <w:r>
        <w:rPr>
          <w:rFonts w:ascii="Times New Roman"/>
          <w:b/>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w:t>
      </w:r>
      <w:r>
        <w:br/>
      </w:r>
      <w:r>
        <w:rPr>
          <w:rFonts w:ascii="Times New Roman"/>
          <w:b w:val="false"/>
          <w:i w:val="false"/>
          <w:color w:val="000000"/>
          <w:sz w:val="28"/>
        </w:rPr>
        <w:t>
2. Год создания __________________________________________</w:t>
      </w:r>
      <w:r>
        <w:br/>
      </w:r>
      <w:r>
        <w:rPr>
          <w:rFonts w:ascii="Times New Roman"/>
          <w:b w:val="false"/>
          <w:i w:val="false"/>
          <w:color w:val="000000"/>
          <w:sz w:val="28"/>
        </w:rPr>
        <w:t>
3.Свидетельство о регистрации в органах юстиции___________</w:t>
      </w:r>
      <w:r>
        <w:br/>
      </w:r>
      <w:r>
        <w:rPr>
          <w:rFonts w:ascii="Times New Roman"/>
          <w:b w:val="false"/>
          <w:i w:val="false"/>
          <w:color w:val="000000"/>
          <w:sz w:val="28"/>
        </w:rPr>
        <w:t>
                                    ( №, кем и когда выдано)</w:t>
      </w:r>
      <w:r>
        <w:br/>
      </w:r>
      <w:r>
        <w:rPr>
          <w:rFonts w:ascii="Times New Roman"/>
          <w:b w:val="false"/>
          <w:i w:val="false"/>
          <w:color w:val="000000"/>
          <w:sz w:val="28"/>
        </w:rPr>
        <w:t>
4. Адрес _________________________________________________</w:t>
      </w:r>
      <w:r>
        <w:br/>
      </w:r>
      <w:r>
        <w:rPr>
          <w:rFonts w:ascii="Times New Roman"/>
          <w:b w:val="false"/>
          <w:i w:val="false"/>
          <w:color w:val="000000"/>
          <w:sz w:val="28"/>
        </w:rPr>
        <w:t>
( почтовый индекс, область, район, улица, № дома,телефон)</w:t>
      </w:r>
      <w:r>
        <w:br/>
      </w:r>
      <w:r>
        <w:rPr>
          <w:rFonts w:ascii="Times New Roman"/>
          <w:b w:val="false"/>
          <w:i w:val="false"/>
          <w:color w:val="000000"/>
          <w:sz w:val="28"/>
        </w:rPr>
        <w:t>
5. Расчетный счет ________________________________________</w:t>
      </w:r>
      <w:r>
        <w:br/>
      </w:r>
      <w:r>
        <w:rPr>
          <w:rFonts w:ascii="Times New Roman"/>
          <w:b w:val="false"/>
          <w:i w:val="false"/>
          <w:color w:val="000000"/>
          <w:sz w:val="28"/>
        </w:rPr>
        <w:t>
         ( № счета, наименование и местонахождение банка</w:t>
      </w:r>
      <w:r>
        <w:br/>
      </w:r>
      <w:r>
        <w:rPr>
          <w:rFonts w:ascii="Times New Roman"/>
          <w:b w:val="false"/>
          <w:i w:val="false"/>
          <w:color w:val="000000"/>
          <w:sz w:val="28"/>
        </w:rPr>
        <w:t>
6. РНН ___________________________________________________</w:t>
      </w:r>
      <w:r>
        <w:br/>
      </w:r>
      <w:r>
        <w:rPr>
          <w:rFonts w:ascii="Times New Roman"/>
          <w:b w:val="false"/>
          <w:i w:val="false"/>
          <w:color w:val="000000"/>
          <w:sz w:val="28"/>
        </w:rPr>
        <w:t>
7. БИН/ИИН _______________________________________________</w:t>
      </w:r>
      <w:r>
        <w:br/>
      </w:r>
      <w:r>
        <w:rPr>
          <w:rFonts w:ascii="Times New Roman"/>
          <w:b w:val="false"/>
          <w:i w:val="false"/>
          <w:color w:val="000000"/>
          <w:sz w:val="28"/>
        </w:rPr>
        <w:t>
8. Тип деятельности ______________________________________</w:t>
      </w:r>
      <w:r>
        <w:br/>
      </w:r>
      <w:r>
        <w:rPr>
          <w:rFonts w:ascii="Times New Roman"/>
          <w:b w:val="false"/>
          <w:i w:val="false"/>
          <w:color w:val="000000"/>
          <w:sz w:val="28"/>
        </w:rPr>
        <w:t>
               (номер и серия лицензии в случае лицензионной</w:t>
      </w:r>
      <w:r>
        <w:br/>
      </w:r>
      <w:r>
        <w:rPr>
          <w:rFonts w:ascii="Times New Roman"/>
          <w:b w:val="false"/>
          <w:i w:val="false"/>
          <w:color w:val="000000"/>
          <w:sz w:val="28"/>
        </w:rPr>
        <w:t>
                            деятельности)</w:t>
      </w:r>
    </w:p>
    <w:p>
      <w:pPr>
        <w:spacing w:after="0"/>
        <w:ind w:left="0"/>
        <w:jc w:val="both"/>
      </w:pPr>
      <w:r>
        <w:rPr>
          <w:rFonts w:ascii="Times New Roman"/>
          <w:b/>
          <w:i w:val="false"/>
          <w:color w:val="000000"/>
          <w:sz w:val="28"/>
        </w:rPr>
        <w:t>Прилагаемые документы (в трех экземплярах):</w:t>
      </w:r>
      <w:r>
        <w:br/>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пояснительная записка,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РЭС планируемых к применению, схема организации связи;</w:t>
      </w:r>
      <w:r>
        <w:br/>
      </w:r>
      <w:r>
        <w:rPr>
          <w:rFonts w:ascii="Times New Roman"/>
          <w:b w:val="false"/>
          <w:i w:val="false"/>
          <w:color w:val="000000"/>
          <w:sz w:val="28"/>
        </w:rPr>
        <w:t>
      3. заполненная анкета на РЭС на соответствующий вид радиосвязи.</w:t>
      </w:r>
    </w:p>
    <w:p>
      <w:pPr>
        <w:spacing w:after="0"/>
        <w:ind w:left="0"/>
        <w:jc w:val="both"/>
      </w:pPr>
      <w:r>
        <w:rPr>
          <w:rFonts w:ascii="Times New Roman"/>
          <w:b/>
          <w:i w:val="false"/>
          <w:color w:val="000000"/>
          <w:sz w:val="28"/>
        </w:rPr>
        <w:t>Руководитель</w:t>
      </w:r>
      <w:r>
        <w:rPr>
          <w:rFonts w:ascii="Times New Roman"/>
          <w:b w:val="false"/>
          <w:i w:val="false"/>
          <w:color w:val="000000"/>
          <w:sz w:val="28"/>
        </w:rPr>
        <w:t xml:space="preserve"> ____________       _________________________</w:t>
      </w:r>
      <w:r>
        <w:br/>
      </w:r>
      <w:r>
        <w:rPr>
          <w:rFonts w:ascii="Times New Roman"/>
          <w:b w:val="false"/>
          <w:i w:val="false"/>
          <w:color w:val="000000"/>
          <w:sz w:val="28"/>
        </w:rPr>
        <w:t>
МП           (подпись)           (фамилия, имя, отчество)</w:t>
      </w:r>
      <w:r>
        <w:br/>
      </w:r>
      <w:r>
        <w:rPr>
          <w:rFonts w:ascii="Times New Roman"/>
          <w:b w:val="false"/>
          <w:i w:val="false"/>
          <w:color w:val="000000"/>
          <w:sz w:val="28"/>
        </w:rPr>
        <w:t>
       «____» __________________20___ г.</w:t>
      </w:r>
      <w:r>
        <w:br/>
      </w:r>
      <w:r>
        <w:rPr>
          <w:rFonts w:ascii="Times New Roman"/>
          <w:b w:val="false"/>
          <w:i w:val="false"/>
          <w:color w:val="000000"/>
          <w:sz w:val="28"/>
        </w:rPr>
        <w:t>
</w:t>
      </w:r>
      <w:r>
        <w:rPr>
          <w:rFonts w:ascii="Times New Roman"/>
          <w:b/>
          <w:i w:val="false"/>
          <w:color w:val="000000"/>
          <w:sz w:val="28"/>
        </w:rPr>
        <w:t>Заявление получено</w:t>
      </w:r>
      <w:r>
        <w:rPr>
          <w:rFonts w:ascii="Times New Roman"/>
          <w:b w:val="false"/>
          <w:i w:val="false"/>
          <w:color w:val="000000"/>
          <w:sz w:val="28"/>
        </w:rPr>
        <w:t>: «___» _________________20___ 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(подпись, Ф.И.О. ответственного лица)</w:t>
      </w:r>
    </w:p>
    <w:bookmarkStart w:name="z241" w:id="6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60"/>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1"/>
        <w:gridCol w:w="2289"/>
        <w:gridCol w:w="1228"/>
        <w:gridCol w:w="3122"/>
        <w:gridCol w:w="2230"/>
        <w:gridCol w:w="2190"/>
      </w:tblGrid>
      <w:tr>
        <w:trPr>
          <w:trHeight w:val="3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2551"/>
        <w:gridCol w:w="2182"/>
        <w:gridCol w:w="2177"/>
        <w:gridCol w:w="2182"/>
        <w:gridCol w:w="22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1.Общие данные</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5"/>
            </w:tblGrid>
            <w:tr>
              <w:trPr>
                <w:trHeight w:val="30" w:hRule="atLeast"/>
              </w:trPr>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Общее количество секторов</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5"/>
            </w:tblGrid>
            <w:tr>
              <w:trPr>
                <w:trHeight w:val="30" w:hRule="atLeast"/>
              </w:trPr>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Класс излучения</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5"/>
            </w:tblGrid>
            <w:tr>
              <w:trPr>
                <w:trHeight w:val="30" w:hRule="atLeast"/>
              </w:trPr>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Вид модуляции</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5"/>
            </w:tblGrid>
            <w:tr>
              <w:trPr>
                <w:trHeight w:val="30" w:hRule="atLeast"/>
              </w:trPr>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Избирательность по соседнему каналу, дБ</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5"/>
            </w:tblGrid>
            <w:tr>
              <w:trPr>
                <w:trHeight w:val="30" w:hRule="atLeast"/>
              </w:trPr>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Избирательность интермодуляционная, дБ</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tblGrid>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Поляризация</w:t>
            </w:r>
          </w:p>
        </w:tc>
      </w:tr>
    </w:tbl>
    <w:p>
      <w:pPr>
        <w:spacing w:after="0"/>
        <w:ind w:left="0"/>
        <w:jc w:val="both"/>
      </w:pPr>
      <w:r>
        <w:rPr>
          <w:rFonts w:ascii="Times New Roman"/>
          <w:b/>
          <w:i w:val="false"/>
          <w:color w:val="000000"/>
          <w:sz w:val="28"/>
        </w:rPr>
        <w:t>2.Технические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36"/>
        <w:gridCol w:w="1635"/>
        <w:gridCol w:w="1636"/>
        <w:gridCol w:w="1635"/>
        <w:gridCol w:w="1633"/>
        <w:gridCol w:w="1636"/>
        <w:gridCol w:w="1636"/>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Номер сектора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Производитель антенны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Модель антенны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Коэффициент усиления, дБи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Азимут макс. излучения, град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Высота подвеса, 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Угол места, град</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Потери в АФУ (АВТ), дБ</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456"/>
        <w:gridCol w:w="2195"/>
        <w:gridCol w:w="2198"/>
        <w:gridCol w:w="2195"/>
        <w:gridCol w:w="220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сектора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Производитель приема передатчика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Модель приемопередатчика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Серийный номер оборудования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2-l. Мощность передатчика (на сектор), Вт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2-m. Чувствительность, мкВ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Идентификационный номер базовой станции (BSIC)</w:t>
            </w:r>
            <w:r>
              <w:br/>
            </w:r>
            <w:r>
              <w:rPr>
                <w:rFonts w:ascii="Times New Roman"/>
                <w:b w:val="false"/>
                <w:i w:val="false"/>
                <w:color w:val="000000"/>
                <w:sz w:val="20"/>
              </w:rPr>
              <w:t>
</w:t>
            </w:r>
            <w:r>
              <w:rPr>
                <w:rFonts w:ascii="Times New Roman"/>
                <w:b w:val="false"/>
                <w:i w:val="false"/>
                <w:color w:val="000000"/>
                <w:sz w:val="20"/>
              </w:rPr>
              <w:t>2-o. Стандарт связи (GSM 900, GSM 1800, UMTS, CDMA 450, CDMA 800)</w:t>
            </w:r>
            <w:r>
              <w:br/>
            </w:r>
            <w:r>
              <w:rPr>
                <w:rFonts w:ascii="Times New Roman"/>
                <w:b w:val="false"/>
                <w:i w:val="false"/>
                <w:color w:val="000000"/>
                <w:sz w:val="20"/>
              </w:rPr>
              <w:t>
</w:t>
            </w:r>
            <w:r>
              <w:rPr>
                <w:rFonts w:ascii="Times New Roman"/>
                <w:b w:val="false"/>
                <w:i w:val="false"/>
                <w:color w:val="000000"/>
                <w:sz w:val="20"/>
              </w:rPr>
              <w:t>2-p. Каналы согласно частотному плану (GSM 900, GSM 1800, UMTS, CDMA 450, CDMA 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III – ДОПОЛНИТЕЛЬНАЯ ИНФОРМАЦИЯ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2"/>
              <w:gridCol w:w="4327"/>
              <w:gridCol w:w="4324"/>
            </w:tblGrid>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0"/>
                  </w:tblGrid>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0"/>
                  </w:tblGrid>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0"/>
                  </w:tblGrid>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r>
          </w:tbl>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Я удостоверяю, что сведения в этой анкете являются полными и</w:t>
      </w:r>
      <w:r>
        <w:br/>
      </w:r>
      <w:r>
        <w:rPr>
          <w:rFonts w:ascii="Times New Roman"/>
          <w:b w:val="false"/>
          <w:i w:val="false"/>
          <w:color w:val="000000"/>
          <w:sz w:val="28"/>
        </w:rPr>
        <w:t>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3262"/>
        <w:gridCol w:w="1212"/>
        <w:gridCol w:w="3148"/>
        <w:gridCol w:w="1125"/>
        <w:gridCol w:w="3225"/>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1"/>
            </w:tblGrid>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1"/>
            </w:tblGrid>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8"/>
            </w:tblGrid>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2" w:id="6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61"/>
    <w:p>
      <w:pPr>
        <w:spacing w:after="0"/>
        <w:ind w:left="0"/>
        <w:jc w:val="both"/>
      </w:pPr>
      <w:r>
        <w:rPr>
          <w:rFonts w:ascii="Times New Roman"/>
          <w:b/>
          <w:i w:val="false"/>
          <w:color w:val="000000"/>
          <w:sz w:val="28"/>
        </w:rPr>
        <w:t>Форма 1- СПС</w:t>
      </w:r>
    </w:p>
    <w:bookmarkStart w:name="z326" w:id="62"/>
    <w:p>
      <w:pPr>
        <w:spacing w:after="0"/>
        <w:ind w:left="0"/>
        <w:jc w:val="left"/>
      </w:pPr>
      <w:r>
        <w:rPr>
          <w:rFonts w:ascii="Times New Roman"/>
          <w:b/>
          <w:i w:val="false"/>
          <w:color w:val="000000"/>
        </w:rPr>
        <w:t xml:space="preserve"> 
Анкета на стационарное радиоэлектронное средство системы</w:t>
      </w:r>
      <w:r>
        <w:br/>
      </w:r>
      <w:r>
        <w:rPr>
          <w:rFonts w:ascii="Times New Roman"/>
          <w:b/>
          <w:i w:val="false"/>
          <w:color w:val="000000"/>
        </w:rPr>
        <w:t>
подвижной связи</w:t>
      </w:r>
    </w:p>
    <w:bookmarkEnd w:id="62"/>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2139"/>
        <w:gridCol w:w="1263"/>
        <w:gridCol w:w="3512"/>
        <w:gridCol w:w="1367"/>
        <w:gridCol w:w="2170"/>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4"/>
            </w:tblGrid>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3258"/>
        <w:gridCol w:w="3285"/>
        <w:gridCol w:w="32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1.Общие данные</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Серийный номер</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Позывной сигнал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1-o. Чувствительность приемника, мкВ</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 Промежуточная частота, МГц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1-q. Настройка гетеродина: верхняя или нижняя (подчер-ть)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1-r. Ш. Избирательность по соседнему каналу, дБ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Производитель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 1-s. Избирательность интермодуляционная, дБ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Модель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1-t. Избирательность по зеркальному каналу, дБ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Тип (Репитер, базовая, стац.)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 Скорость передачи данных, Мбит/с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Стандарт (протокол) связи</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1-v. Вид модуляции</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Назначение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 Шаг сетки частот, кГц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Класс излучения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1-x. Планируемый радиус зоны  обслуживания, (км)</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3231"/>
              <w:gridCol w:w="3256"/>
              <w:gridCol w:w="3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2.Характеристики антенны</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 Коэффициент усиления, дБи</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Потери в АФУ, дБ</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 Высота подвеса антенны над уровнем земли, 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Поляризация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Азимут максимального излучения, град.</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Угол места, град.</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2088"/>
        <w:gridCol w:w="2088"/>
        <w:gridCol w:w="2430"/>
        <w:gridCol w:w="2516"/>
        <w:gridCol w:w="2817"/>
      </w:tblGrid>
      <w:tr>
        <w:trPr>
          <w:trHeight w:val="42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Частота приема, МГц</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Частота передачи, МГц</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Мощность, Вт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Ширина полосы излучения на уровне - 30 дБ, МГц</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Ширина полосы пропускания на уровне - 30 дБ, МГц</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Дуплексный разнос, МГц</w:t>
            </w:r>
          </w:p>
        </w:tc>
      </w:tr>
      <w:tr>
        <w:trPr>
          <w:trHeight w:val="31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271"/>
        <w:gridCol w:w="3269"/>
        <w:gridCol w:w="3272"/>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w:t>
      </w:r>
      <w:r>
        <w:rPr>
          <w:rFonts w:ascii="Times New Roman"/>
          <w:b w:val="false"/>
          <w:i w:val="false"/>
          <w:color w:val="000000"/>
          <w:sz w:val="28"/>
        </w:rPr>
        <w:t>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180"/>
        <w:gridCol w:w="2177"/>
        <w:gridCol w:w="2180"/>
        <w:gridCol w:w="2186"/>
        <w:gridCol w:w="2181"/>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3" w:id="6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63"/>
    <w:p>
      <w:pPr>
        <w:spacing w:after="0"/>
        <w:ind w:left="0"/>
        <w:jc w:val="both"/>
      </w:pPr>
      <w:r>
        <w:rPr>
          <w:rFonts w:ascii="Times New Roman"/>
          <w:b/>
          <w:i w:val="false"/>
          <w:color w:val="000000"/>
          <w:sz w:val="28"/>
        </w:rPr>
        <w:t>Форма</w:t>
      </w:r>
      <w:r>
        <w:br/>
      </w:r>
      <w:r>
        <w:rPr>
          <w:rFonts w:ascii="Times New Roman"/>
          <w:b w:val="false"/>
          <w:i w:val="false"/>
          <w:color w:val="000000"/>
          <w:sz w:val="28"/>
        </w:rPr>
        <w:t>
</w:t>
      </w:r>
      <w:r>
        <w:rPr>
          <w:rFonts w:ascii="Times New Roman"/>
          <w:b/>
          <w:i w:val="false"/>
          <w:color w:val="000000"/>
          <w:sz w:val="28"/>
        </w:rPr>
        <w:t>1-ПРС</w:t>
      </w:r>
    </w:p>
    <w:bookmarkStart w:name="z327" w:id="64"/>
    <w:p>
      <w:pPr>
        <w:spacing w:after="0"/>
        <w:ind w:left="0"/>
        <w:jc w:val="left"/>
      </w:pPr>
      <w:r>
        <w:rPr>
          <w:rFonts w:ascii="Times New Roman"/>
          <w:b/>
          <w:i w:val="false"/>
          <w:color w:val="000000"/>
        </w:rPr>
        <w:t xml:space="preserve"> 
Анкета на подвижное радиоэлектронное средство</w:t>
      </w:r>
    </w:p>
    <w:bookmarkEnd w:id="64"/>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2139"/>
        <w:gridCol w:w="1263"/>
        <w:gridCol w:w="3512"/>
        <w:gridCol w:w="1367"/>
        <w:gridCol w:w="2170"/>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4"/>
            </w:tblGrid>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2"/>
        <w:gridCol w:w="1300"/>
        <w:gridCol w:w="1312"/>
        <w:gridCol w:w="1300"/>
        <w:gridCol w:w="1308"/>
        <w:gridCol w:w="1312"/>
        <w:gridCol w:w="1313"/>
        <w:gridCol w:w="1307"/>
        <w:gridCol w:w="130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эксплуа-</w:t>
            </w:r>
            <w:r>
              <w:br/>
            </w:r>
            <w:r>
              <w:rPr>
                <w:rFonts w:ascii="Times New Roman"/>
                <w:b w:val="false"/>
                <w:i w:val="false"/>
                <w:color w:val="000000"/>
                <w:sz w:val="20"/>
              </w:rPr>
              <w:t>
</w:t>
            </w:r>
            <w:r>
              <w:rPr>
                <w:rFonts w:ascii="Times New Roman"/>
                <w:b w:val="false"/>
                <w:i w:val="false"/>
                <w:color w:val="000000"/>
                <w:sz w:val="20"/>
              </w:rPr>
              <w:t>тации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эксплуа-</w:t>
            </w:r>
            <w:r>
              <w:br/>
            </w:r>
            <w:r>
              <w:rPr>
                <w:rFonts w:ascii="Times New Roman"/>
                <w:b w:val="false"/>
                <w:i w:val="false"/>
                <w:color w:val="000000"/>
                <w:sz w:val="20"/>
              </w:rPr>
              <w:t>
</w:t>
            </w:r>
            <w:r>
              <w:rPr>
                <w:rFonts w:ascii="Times New Roman"/>
                <w:b w:val="false"/>
                <w:i w:val="false"/>
                <w:color w:val="000000"/>
                <w:sz w:val="20"/>
              </w:rPr>
              <w:t>тации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Населенный пункт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Производитель</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Модель</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Серийный номер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Класс излучения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Позывной сигнал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Чувстви-</w:t>
            </w:r>
            <w:r>
              <w:br/>
            </w:r>
            <w:r>
              <w:rPr>
                <w:rFonts w:ascii="Times New Roman"/>
                <w:b w:val="false"/>
                <w:i w:val="false"/>
                <w:color w:val="000000"/>
                <w:sz w:val="20"/>
              </w:rPr>
              <w:t>
</w:t>
            </w:r>
            <w:r>
              <w:rPr>
                <w:rFonts w:ascii="Times New Roman"/>
                <w:b w:val="false"/>
                <w:i w:val="false"/>
                <w:color w:val="000000"/>
                <w:sz w:val="20"/>
              </w:rPr>
              <w:t>тельность приемника, мкВ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Промежу-</w:t>
            </w:r>
            <w:r>
              <w:br/>
            </w:r>
            <w:r>
              <w:rPr>
                <w:rFonts w:ascii="Times New Roman"/>
                <w:b w:val="false"/>
                <w:i w:val="false"/>
                <w:color w:val="000000"/>
                <w:sz w:val="20"/>
              </w:rPr>
              <w:t>
</w:t>
            </w:r>
            <w:r>
              <w:rPr>
                <w:rFonts w:ascii="Times New Roman"/>
                <w:b w:val="false"/>
                <w:i w:val="false"/>
                <w:color w:val="000000"/>
                <w:sz w:val="20"/>
              </w:rPr>
              <w:t>точная частота приемника, МГц</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2622"/>
        <w:gridCol w:w="2612"/>
        <w:gridCol w:w="2622"/>
        <w:gridCol w:w="2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Характеристика антенны</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 Производитель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 Коэффициент усиления, дБи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Потери в АФУ, дБ</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Поляризация</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182"/>
        <w:gridCol w:w="2182"/>
        <w:gridCol w:w="2178"/>
        <w:gridCol w:w="2178"/>
        <w:gridCol w:w="2182"/>
      </w:tblGrid>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Частота приема, МГц</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Частота передачи, МГц</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Мощность, Вт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Ширина полосы излучения на уровне -30 дБ, МГц</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Ширина полосы пропускания на уровне -30 дБ, МГц</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Дуплексный разнос, МГц</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271"/>
        <w:gridCol w:w="3269"/>
        <w:gridCol w:w="3272"/>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w:t>
      </w:r>
      <w:r>
        <w:rPr>
          <w:rFonts w:ascii="Times New Roman"/>
          <w:b w:val="false"/>
          <w:i w:val="false"/>
          <w:color w:val="000000"/>
          <w:sz w:val="28"/>
        </w:rPr>
        <w:t>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180"/>
        <w:gridCol w:w="2177"/>
        <w:gridCol w:w="2180"/>
        <w:gridCol w:w="2186"/>
        <w:gridCol w:w="2181"/>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4" w:id="6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65"/>
    <w:p>
      <w:pPr>
        <w:spacing w:after="0"/>
        <w:ind w:left="0"/>
        <w:jc w:val="both"/>
      </w:pPr>
      <w:r>
        <w:rPr>
          <w:rFonts w:ascii="Times New Roman"/>
          <w:b/>
          <w:i w:val="false"/>
          <w:color w:val="000000"/>
          <w:sz w:val="28"/>
        </w:rPr>
        <w:t>Форма 1- РРЛ</w:t>
      </w:r>
    </w:p>
    <w:bookmarkStart w:name="z328" w:id="66"/>
    <w:p>
      <w:pPr>
        <w:spacing w:after="0"/>
        <w:ind w:left="0"/>
        <w:jc w:val="left"/>
      </w:pPr>
      <w:r>
        <w:rPr>
          <w:rFonts w:ascii="Times New Roman"/>
          <w:b/>
          <w:i w:val="false"/>
          <w:color w:val="000000"/>
        </w:rPr>
        <w:t xml:space="preserve"> 
Анкета на радиорелейную линию</w:t>
      </w:r>
    </w:p>
    <w:bookmarkEnd w:id="66"/>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2139"/>
        <w:gridCol w:w="1263"/>
        <w:gridCol w:w="3512"/>
        <w:gridCol w:w="1367"/>
        <w:gridCol w:w="2170"/>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4"/>
            </w:tblGrid>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259"/>
        <w:gridCol w:w="3281"/>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Наименование РРЛ</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Скорость передачи Мбит/с</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Тип РРЛ</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Расстояние, км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4356"/>
        <w:gridCol w:w="4356"/>
      </w:tblGrid>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2.Характеристика пролета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Область установки</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Район установки</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Населенный пункт</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Улица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Дом\Строение</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Географические координаты (</w:t>
            </w:r>
            <w:r>
              <w:rPr>
                <w:rFonts w:ascii="Times New Roman"/>
                <w:b w:val="false"/>
                <w:i w:val="false"/>
                <w:color w:val="000000"/>
                <w:sz w:val="20"/>
              </w:rPr>
              <w:t>С.Ш.</w:t>
            </w:r>
            <w:r>
              <w:rPr>
                <w:rFonts w:ascii="Times New Roman"/>
                <w:b w:val="false"/>
                <w:i w:val="false"/>
                <w:color w:val="000000"/>
                <w:sz w:val="20"/>
              </w:rPr>
              <w:t>)</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Географические координаты (</w:t>
            </w:r>
            <w:r>
              <w:rPr>
                <w:rFonts w:ascii="Times New Roman"/>
                <w:b w:val="false"/>
                <w:i w:val="false"/>
                <w:color w:val="000000"/>
                <w:sz w:val="20"/>
              </w:rPr>
              <w:t>В.Д.</w:t>
            </w:r>
            <w:r>
              <w:rPr>
                <w:rFonts w:ascii="Times New Roman"/>
                <w:b w:val="false"/>
                <w:i w:val="false"/>
                <w:color w:val="000000"/>
                <w:sz w:val="20"/>
              </w:rPr>
              <w:t>)</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1"/>
        <w:gridCol w:w="4354"/>
        <w:gridCol w:w="4355"/>
      </w:tblGrid>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Технические данные приемопередатчика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tblGrid>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tblGrid>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 Диаметр антенны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tblGrid>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Серийный номер</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tblGrid>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tblGrid>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Частота передачи, МГц</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tblGrid>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Частота приема, МГц</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tblGrid>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Класс излучения</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tblGrid>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Вид модуляции</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tblGrid>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 Мощность передатчика, мВт</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tblGrid>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3-j. Порог чувствительности при BER 10</w:t>
            </w:r>
            <w:r>
              <w:rPr>
                <w:rFonts w:ascii="Times New Roman"/>
                <w:b w:val="false"/>
                <w:i w:val="false"/>
                <w:color w:val="000000"/>
                <w:vertAlign w:val="superscript"/>
              </w:rPr>
              <w:t>-3</w:t>
            </w:r>
            <w:r>
              <w:rPr>
                <w:rFonts w:ascii="Times New Roman"/>
                <w:b w:val="false"/>
                <w:i w:val="false"/>
                <w:color w:val="000000"/>
                <w:sz w:val="20"/>
              </w:rPr>
              <w:t>, дБм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tblGrid>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3-k. Порог чувствительности при BER 10</w:t>
            </w:r>
            <w:r>
              <w:rPr>
                <w:rFonts w:ascii="Times New Roman"/>
                <w:b w:val="false"/>
                <w:i w:val="false"/>
                <w:color w:val="000000"/>
                <w:vertAlign w:val="superscript"/>
              </w:rPr>
              <w:t>-6</w:t>
            </w:r>
            <w:r>
              <w:rPr>
                <w:rFonts w:ascii="Times New Roman"/>
                <w:b w:val="false"/>
                <w:i w:val="false"/>
                <w:color w:val="000000"/>
                <w:sz w:val="20"/>
              </w:rPr>
              <w:t>, дБм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tblGrid>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Отношение сигнал/шум, дБ</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tblGrid>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4356"/>
        <w:gridCol w:w="4356"/>
      </w:tblGrid>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4.Характеристики антенн</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Производитель</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Модель</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Высота подвеса антенны над уровнем земли, м</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Азимут максимального излучения, град</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Коэффициент усиления антенны, дБи</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Потери в элементах АФУ(АВТ), дБ</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Поляризация</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276"/>
        <w:gridCol w:w="2895"/>
        <w:gridCol w:w="3636"/>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w:t>
      </w:r>
      <w:r>
        <w:rPr>
          <w:rFonts w:ascii="Times New Roman"/>
          <w:b w:val="false"/>
          <w:i w:val="false"/>
          <w:color w:val="000000"/>
          <w:sz w:val="28"/>
        </w:rPr>
        <w:t>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180"/>
        <w:gridCol w:w="2177"/>
        <w:gridCol w:w="2180"/>
        <w:gridCol w:w="2186"/>
        <w:gridCol w:w="2181"/>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5" w:id="6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67"/>
    <w:p>
      <w:pPr>
        <w:spacing w:after="0"/>
        <w:ind w:left="0"/>
        <w:jc w:val="both"/>
      </w:pPr>
      <w:r>
        <w:rPr>
          <w:rFonts w:ascii="Times New Roman"/>
          <w:b/>
          <w:i w:val="false"/>
          <w:color w:val="000000"/>
          <w:sz w:val="28"/>
        </w:rPr>
        <w:t>Форма 1- РВ</w:t>
      </w:r>
    </w:p>
    <w:bookmarkStart w:name="z329" w:id="68"/>
    <w:p>
      <w:pPr>
        <w:spacing w:after="0"/>
        <w:ind w:left="0"/>
        <w:jc w:val="left"/>
      </w:pPr>
      <w:r>
        <w:rPr>
          <w:rFonts w:ascii="Times New Roman"/>
          <w:b/>
          <w:i w:val="false"/>
          <w:color w:val="000000"/>
        </w:rPr>
        <w:t xml:space="preserve"> 
Анкета на радиовещательный передатчик</w:t>
      </w:r>
    </w:p>
    <w:bookmarkEnd w:id="68"/>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2139"/>
        <w:gridCol w:w="1263"/>
        <w:gridCol w:w="3512"/>
        <w:gridCol w:w="1367"/>
        <w:gridCol w:w="2170"/>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4"/>
            </w:tblGrid>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2606"/>
        <w:gridCol w:w="2629"/>
        <w:gridCol w:w="2606"/>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1.Общие данные</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3258"/>
        <w:gridCol w:w="3280"/>
        <w:gridCol w:w="32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2.Технические данные</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Система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Программа вещания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Серийный номер</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Девиация, кГц</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2-d.Мощность, Вт</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Класс излучения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Несущая частота, МГц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259"/>
        <w:gridCol w:w="3281"/>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3.Характеристики антенны</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 Коэффициент усиления, дБи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Коэффициент потерь в АФУ, дБ</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 Высота подвеса, 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Поляризация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Азимут максимального излучения,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3-1.Отметка земли  над уровнем моря, 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 Ширина ДН,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271"/>
        <w:gridCol w:w="3269"/>
        <w:gridCol w:w="3272"/>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w:t>
      </w:r>
      <w:r>
        <w:rPr>
          <w:rFonts w:ascii="Times New Roman"/>
          <w:b w:val="false"/>
          <w:i w:val="false"/>
          <w:color w:val="000000"/>
          <w:sz w:val="28"/>
        </w:rPr>
        <w:t>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180"/>
        <w:gridCol w:w="2177"/>
        <w:gridCol w:w="2180"/>
        <w:gridCol w:w="2186"/>
        <w:gridCol w:w="2181"/>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6" w:id="6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разрешение на использование</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69"/>
    <w:p>
      <w:pPr>
        <w:spacing w:after="0"/>
        <w:ind w:left="0"/>
        <w:jc w:val="both"/>
      </w:pPr>
      <w:r>
        <w:rPr>
          <w:rFonts w:ascii="Times New Roman"/>
          <w:b/>
          <w:i w:val="false"/>
          <w:color w:val="000000"/>
          <w:sz w:val="28"/>
        </w:rPr>
        <w:t>Форма 1- ТВ</w:t>
      </w:r>
    </w:p>
    <w:bookmarkStart w:name="z330" w:id="70"/>
    <w:p>
      <w:pPr>
        <w:spacing w:after="0"/>
        <w:ind w:left="0"/>
        <w:jc w:val="left"/>
      </w:pPr>
      <w:r>
        <w:rPr>
          <w:rFonts w:ascii="Times New Roman"/>
          <w:b/>
          <w:i w:val="false"/>
          <w:color w:val="000000"/>
        </w:rPr>
        <w:t xml:space="preserve"> 
Анкета на телевизионный передатчик</w:t>
      </w:r>
    </w:p>
    <w:bookmarkEnd w:id="70"/>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1956"/>
        <w:gridCol w:w="2178"/>
        <w:gridCol w:w="2181"/>
        <w:gridCol w:w="2220"/>
        <w:gridCol w:w="2181"/>
      </w:tblGrid>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9"/>
            </w:tblGrid>
            <w:tr>
              <w:trPr>
                <w:trHeight w:val="30" w:hRule="atLeast"/>
              </w:trPr>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2606"/>
        <w:gridCol w:w="2629"/>
        <w:gridCol w:w="2606"/>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1.Общие данные</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0"/>
            </w:tblGrid>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259"/>
        <w:gridCol w:w="3281"/>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2.Технические данные</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Несущая частота (видео), МГц</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Несущая частота (звук), МГц</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Серийный номер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Номер канала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2-d.Мощность (видео), Вт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Программа вещания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Мощность (звук), Вт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Система цветного вещания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Класс излучения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 СНЧ, кГц</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259"/>
        <w:gridCol w:w="3281"/>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Характеристики антенны</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Коэффициент усиления, дБи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Коэффициент потерь в фидере, дБ</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Высота подвеса, 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Поляризация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Азимут максимального излучения,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Отметка земли над уровнем моря, 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Ширина ДН,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271"/>
        <w:gridCol w:w="3269"/>
        <w:gridCol w:w="3272"/>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w:t>
      </w:r>
      <w:r>
        <w:br/>
      </w:r>
      <w:r>
        <w:rPr>
          <w:rFonts w:ascii="Times New Roman"/>
          <w:b w:val="false"/>
          <w:i w:val="false"/>
          <w:color w:val="000000"/>
          <w:sz w:val="28"/>
        </w:rPr>
        <w:t>
</w:t>
      </w:r>
      <w:r>
        <w:rPr>
          <w:rFonts w:ascii="Times New Roman"/>
          <w:b w:val="false"/>
          <w:i w:val="false"/>
          <w:color w:val="000000"/>
          <w:sz w:val="28"/>
        </w:rPr>
        <w:t>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w:t>
      </w:r>
      <w:r>
        <w:rPr>
          <w:rFonts w:ascii="Times New Roman"/>
          <w:b w:val="false"/>
          <w:i w:val="false"/>
          <w:color w:val="000000"/>
          <w:sz w:val="28"/>
        </w:rPr>
        <w:t>Я удостоверяю, что сведения в этой анкете являются полными и</w:t>
      </w:r>
      <w:r>
        <w:br/>
      </w:r>
      <w:r>
        <w:rPr>
          <w:rFonts w:ascii="Times New Roman"/>
          <w:b w:val="false"/>
          <w:i w:val="false"/>
          <w:color w:val="000000"/>
          <w:sz w:val="28"/>
        </w:rPr>
        <w:t>
</w:t>
      </w:r>
      <w:r>
        <w:rPr>
          <w:rFonts w:ascii="Times New Roman"/>
          <w:b w:val="false"/>
          <w:i w:val="false"/>
          <w:color w:val="000000"/>
          <w:sz w:val="28"/>
        </w:rPr>
        <w:t>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2178"/>
        <w:gridCol w:w="2175"/>
        <w:gridCol w:w="2178"/>
        <w:gridCol w:w="2184"/>
        <w:gridCol w:w="2179"/>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tblGrid>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7" w:id="7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71"/>
    <w:p>
      <w:pPr>
        <w:spacing w:after="0"/>
        <w:ind w:left="0"/>
        <w:jc w:val="both"/>
      </w:pPr>
      <w:r>
        <w:rPr>
          <w:rFonts w:ascii="Times New Roman"/>
          <w:b/>
          <w:i w:val="false"/>
          <w:color w:val="000000"/>
          <w:sz w:val="28"/>
        </w:rPr>
        <w:t>Форма 1-СБР</w:t>
      </w:r>
    </w:p>
    <w:bookmarkStart w:name="z331" w:id="72"/>
    <w:p>
      <w:pPr>
        <w:spacing w:after="0"/>
        <w:ind w:left="0"/>
        <w:jc w:val="left"/>
      </w:pPr>
      <w:r>
        <w:rPr>
          <w:rFonts w:ascii="Times New Roman"/>
          <w:b/>
          <w:i w:val="false"/>
          <w:color w:val="000000"/>
        </w:rPr>
        <w:t xml:space="preserve"> 
Анкета на радиоэлектронное средство системы беспроводной</w:t>
      </w:r>
      <w:r>
        <w:br/>
      </w:r>
      <w:r>
        <w:rPr>
          <w:rFonts w:ascii="Times New Roman"/>
          <w:b/>
          <w:i w:val="false"/>
          <w:color w:val="000000"/>
        </w:rPr>
        <w:t>
радиосвязи (WLL)</w:t>
      </w:r>
    </w:p>
    <w:bookmarkEnd w:id="72"/>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1899"/>
        <w:gridCol w:w="2178"/>
        <w:gridCol w:w="2181"/>
        <w:gridCol w:w="2220"/>
        <w:gridCol w:w="2181"/>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2"/>
            </w:tblGrid>
            <w:tr>
              <w:trPr>
                <w:trHeight w:val="30" w:hRule="atLeast"/>
              </w:trPr>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565"/>
        <w:gridCol w:w="717"/>
        <w:gridCol w:w="2441"/>
        <w:gridCol w:w="770"/>
        <w:gridCol w:w="2826"/>
        <w:gridCol w:w="272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1.Общие данные</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6"/>
            </w:tblGrid>
            <w:tr>
              <w:trPr>
                <w:trHeight w:val="30" w:hRule="atLeast"/>
              </w:trPr>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Вид модуляции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6"/>
            </w:tblGrid>
            <w:tr>
              <w:trPr>
                <w:trHeight w:val="30" w:hRule="atLeast"/>
              </w:trPr>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Избирательность по соседнему каналу, Дб</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6"/>
            </w:tblGrid>
            <w:tr>
              <w:trPr>
                <w:trHeight w:val="30" w:hRule="atLeast"/>
              </w:trPr>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Избирательность интермодуляционная, Дб</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6"/>
            </w:tblGrid>
            <w:tr>
              <w:trPr>
                <w:trHeight w:val="30" w:hRule="atLeast"/>
              </w:trPr>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Класс излучения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6"/>
            </w:tblGrid>
            <w:tr>
              <w:trPr>
                <w:trHeight w:val="30" w:hRule="atLeast"/>
              </w:trPr>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Общее количество секторов</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Стандарт связи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6"/>
            </w:tblGrid>
            <w:tr>
              <w:trPr>
                <w:trHeight w:val="30" w:hRule="atLeast"/>
              </w:trPr>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Частотный план по стандарту Wi-Fi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Географические координаты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1455"/>
        <w:gridCol w:w="1453"/>
        <w:gridCol w:w="1455"/>
        <w:gridCol w:w="1454"/>
        <w:gridCol w:w="1451"/>
        <w:gridCol w:w="1455"/>
        <w:gridCol w:w="1455"/>
        <w:gridCol w:w="1450"/>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Номер сектора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Производитель антенны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Модель антенны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Коэффициент усиления, дБи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Азимут макс. Излучения, град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Высота подвеса, м</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Угол места, град</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Потери в АФУ(АВТ), дБ</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Поляризация</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1635"/>
        <w:gridCol w:w="1639"/>
        <w:gridCol w:w="1635"/>
        <w:gridCol w:w="1646"/>
        <w:gridCol w:w="1640"/>
        <w:gridCol w:w="1640"/>
        <w:gridCol w:w="1640"/>
      </w:tblGrid>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сектора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Производитель оборудования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Модель оборудования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 Производитель приемника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 Модель приемника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Серийный номер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 Чувствительность</w:t>
            </w:r>
          </w:p>
          <w:p>
            <w:pPr>
              <w:spacing w:after="20"/>
              <w:ind w:left="20"/>
              <w:jc w:val="both"/>
            </w:pPr>
            <w:r>
              <w:rPr>
                <w:rFonts w:ascii="Times New Roman"/>
                <w:b w:val="false"/>
                <w:i w:val="false"/>
                <w:color w:val="000000"/>
                <w:sz w:val="20"/>
              </w:rPr>
              <w:t>приемника, мкВ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 Мощность перед. (на сектор), Вт</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875"/>
        <w:gridCol w:w="1872"/>
        <w:gridCol w:w="1873"/>
        <w:gridCol w:w="1871"/>
        <w:gridCol w:w="1875"/>
        <w:gridCol w:w="1875"/>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сектора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2-q. Частота приема (мин.граница), МГц</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 Частота приема (макс.граница), МГц</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 Частота передачи (мин.граница), МГц</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 Частота передачи (макс.граница), МГц</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 Несущая частота приема, МГц</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2-v. Несущая частота передачи, МГц</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271"/>
        <w:gridCol w:w="3269"/>
        <w:gridCol w:w="3272"/>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w:t>
      </w:r>
      <w:r>
        <w:br/>
      </w:r>
      <w:r>
        <w:rPr>
          <w:rFonts w:ascii="Times New Roman"/>
          <w:b w:val="false"/>
          <w:i w:val="false"/>
          <w:color w:val="000000"/>
          <w:sz w:val="28"/>
        </w:rPr>
        <w:t>
</w:t>
      </w:r>
      <w:r>
        <w:rPr>
          <w:rFonts w:ascii="Times New Roman"/>
          <w:b w:val="false"/>
          <w:i w:val="false"/>
          <w:color w:val="000000"/>
          <w:sz w:val="28"/>
        </w:rPr>
        <w:t>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w:t>
      </w:r>
      <w:r>
        <w:rPr>
          <w:rFonts w:ascii="Times New Roman"/>
          <w:b w:val="false"/>
          <w:i w:val="false"/>
          <w:color w:val="000000"/>
          <w:sz w:val="28"/>
        </w:rPr>
        <w:t>Я удостоверяю, что сведения в этой анкете являются полными и</w:t>
      </w:r>
      <w:r>
        <w:br/>
      </w:r>
      <w:r>
        <w:rPr>
          <w:rFonts w:ascii="Times New Roman"/>
          <w:b w:val="false"/>
          <w:i w:val="false"/>
          <w:color w:val="000000"/>
          <w:sz w:val="28"/>
        </w:rPr>
        <w:t>
</w:t>
      </w:r>
      <w:r>
        <w:rPr>
          <w:rFonts w:ascii="Times New Roman"/>
          <w:b w:val="false"/>
          <w:i w:val="false"/>
          <w:color w:val="000000"/>
          <w:sz w:val="28"/>
        </w:rPr>
        <w:t>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2178"/>
        <w:gridCol w:w="2175"/>
        <w:gridCol w:w="2178"/>
        <w:gridCol w:w="2184"/>
        <w:gridCol w:w="2179"/>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tblGrid>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8" w:id="7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73"/>
    <w:p>
      <w:pPr>
        <w:spacing w:after="0"/>
        <w:ind w:left="0"/>
        <w:jc w:val="both"/>
      </w:pPr>
      <w:r>
        <w:rPr>
          <w:rFonts w:ascii="Times New Roman"/>
          <w:b/>
          <w:i w:val="false"/>
          <w:color w:val="000000"/>
          <w:sz w:val="28"/>
        </w:rPr>
        <w:t>Форма 1- ЗССС</w:t>
      </w:r>
    </w:p>
    <w:bookmarkStart w:name="z332" w:id="74"/>
    <w:p>
      <w:pPr>
        <w:spacing w:after="0"/>
        <w:ind w:left="0"/>
        <w:jc w:val="left"/>
      </w:pPr>
      <w:r>
        <w:rPr>
          <w:rFonts w:ascii="Times New Roman"/>
          <w:b/>
          <w:i w:val="false"/>
          <w:color w:val="000000"/>
        </w:rPr>
        <w:t xml:space="preserve"> 
Анкета на земную станцию спутниковой станции</w:t>
      </w:r>
    </w:p>
    <w:bookmarkEnd w:id="74"/>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1862"/>
        <w:gridCol w:w="2178"/>
        <w:gridCol w:w="2181"/>
        <w:gridCol w:w="2220"/>
        <w:gridCol w:w="2181"/>
      </w:tblGrid>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3"/>
            </w:tblGrid>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tblGrid>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tblGrid>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2598"/>
        <w:gridCol w:w="2622"/>
        <w:gridCol w:w="4072"/>
        <w:gridCol w:w="11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1.Общие данные</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Назначение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2"/>
            </w:tblGrid>
            <w:tr>
              <w:trPr>
                <w:trHeight w:val="30" w:hRule="atLeast"/>
              </w:trPr>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Вид доступа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2"/>
            </w:tblGrid>
            <w:tr>
              <w:trPr>
                <w:trHeight w:val="30" w:hRule="atLeast"/>
              </w:trPr>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259"/>
        <w:gridCol w:w="3281"/>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2.Технические данные передатчика</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Полоса (номиналы) частот на передачу, МГц</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Серийный номер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Вид модуляции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Класс излучения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Скорость передачи данных, Мбит/с</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Мощность, Вт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3253"/>
        <w:gridCol w:w="3288"/>
        <w:gridCol w:w="32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2.Технические данные приемника</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Чувствительность, dBm/мкВ</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Полоса (номиналы) частот на прием, МГц</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Шумовая температура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приемной системы, </w:t>
            </w:r>
            <w:r>
              <w:rPr>
                <w:rFonts w:ascii="Times New Roman"/>
                <w:b w:val="false"/>
                <w:i w:val="false"/>
                <w:color w:val="000000"/>
                <w:vertAlign w:val="superscript"/>
              </w:rPr>
              <w:t>0</w:t>
            </w:r>
            <w:r>
              <w:rPr>
                <w:rFonts w:ascii="Times New Roman"/>
                <w:b w:val="false"/>
                <w:i w:val="false"/>
                <w:color w:val="000000"/>
                <w:sz w:val="20"/>
              </w:rPr>
              <w:t>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Отношение сигнал/шум (C/N) dB</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259"/>
        <w:gridCol w:w="3281"/>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Характеристики антенны</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Производитель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Поляризация на прием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Поляризация на передачу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Диаметр, 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 Коэффициент усиления на прием, дБи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4-d. Высота подвеса антенны над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4-j. Коэффициент усиления на передачу, дБи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уровнем земли, 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4-k. Ширина ДН, град.</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Угол места,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 Характеристика боковых лепестков</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Азимут максимального излучения,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169"/>
        <w:gridCol w:w="2194"/>
        <w:gridCol w:w="2170"/>
        <w:gridCol w:w="2185"/>
        <w:gridCol w:w="21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Данные по ИСЗ</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 ИСЗ</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Точка стояния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Название луча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271"/>
        <w:gridCol w:w="3269"/>
        <w:gridCol w:w="3272"/>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w:t>
      </w:r>
      <w:r>
        <w:br/>
      </w:r>
      <w:r>
        <w:rPr>
          <w:rFonts w:ascii="Times New Roman"/>
          <w:b w:val="false"/>
          <w:i w:val="false"/>
          <w:color w:val="000000"/>
          <w:sz w:val="28"/>
        </w:rPr>
        <w:t>
</w:t>
      </w:r>
      <w:r>
        <w:rPr>
          <w:rFonts w:ascii="Times New Roman"/>
          <w:b w:val="false"/>
          <w:i w:val="false"/>
          <w:color w:val="000000"/>
          <w:sz w:val="28"/>
        </w:rPr>
        <w:t>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w:t>
      </w:r>
      <w:r>
        <w:rPr>
          <w:rFonts w:ascii="Times New Roman"/>
          <w:b w:val="false"/>
          <w:i w:val="false"/>
          <w:color w:val="000000"/>
          <w:sz w:val="28"/>
        </w:rPr>
        <w:t>Я удостоверяю, что сведения в этой анкете являются полными и</w:t>
      </w:r>
      <w:r>
        <w:br/>
      </w:r>
      <w:r>
        <w:rPr>
          <w:rFonts w:ascii="Times New Roman"/>
          <w:b w:val="false"/>
          <w:i w:val="false"/>
          <w:color w:val="000000"/>
          <w:sz w:val="28"/>
        </w:rPr>
        <w:t>
</w:t>
      </w:r>
      <w:r>
        <w:rPr>
          <w:rFonts w:ascii="Times New Roman"/>
          <w:b w:val="false"/>
          <w:i w:val="false"/>
          <w:color w:val="000000"/>
          <w:sz w:val="28"/>
        </w:rPr>
        <w:t>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2178"/>
        <w:gridCol w:w="2175"/>
        <w:gridCol w:w="2178"/>
        <w:gridCol w:w="2184"/>
        <w:gridCol w:w="2179"/>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tblGrid>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9" w:id="7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75"/>
    <w:p>
      <w:pPr>
        <w:spacing w:after="0"/>
        <w:ind w:left="0"/>
        <w:jc w:val="both"/>
      </w:pPr>
      <w:r>
        <w:rPr>
          <w:rFonts w:ascii="Times New Roman"/>
          <w:b/>
          <w:i w:val="false"/>
          <w:color w:val="000000"/>
          <w:sz w:val="28"/>
        </w:rPr>
        <w:t>ТЕХНИЧЕСКИЕ ДАННЫЕ ДЛЯ СУДОВЫХ ЛИЦЕНЗИЙ</w:t>
      </w:r>
      <w:r>
        <w:br/>
      </w:r>
      <w:r>
        <w:rPr>
          <w:rFonts w:ascii="Times New Roman"/>
          <w:b w:val="false"/>
          <w:i w:val="false"/>
          <w:color w:val="000000"/>
          <w:sz w:val="28"/>
        </w:rPr>
        <w:t>
</w:t>
      </w:r>
      <w:r>
        <w:rPr>
          <w:rFonts w:ascii="Times New Roman"/>
          <w:b w:val="false"/>
          <w:i w:val="false"/>
          <w:color w:val="000000"/>
          <w:sz w:val="28"/>
        </w:rPr>
        <w:t>( для работы судовых станций в УКВ и КВ и KU-диапазонах )</w:t>
      </w:r>
    </w:p>
    <w:p>
      <w:pPr>
        <w:spacing w:after="0"/>
        <w:ind w:left="0"/>
        <w:jc w:val="both"/>
      </w:pPr>
      <w:r>
        <w:rPr>
          <w:rFonts w:ascii="Times New Roman"/>
          <w:b/>
          <w:i w:val="false"/>
          <w:color w:val="000000"/>
          <w:sz w:val="28"/>
        </w:rPr>
        <w:t>название судна _____________________</w:t>
      </w:r>
    </w:p>
    <w:p>
      <w:pPr>
        <w:spacing w:after="0"/>
        <w:ind w:left="0"/>
        <w:jc w:val="both"/>
      </w:pPr>
      <w:r>
        <w:rPr>
          <w:rFonts w:ascii="Times New Roman"/>
          <w:b/>
          <w:i w:val="false"/>
          <w:color w:val="000000"/>
          <w:sz w:val="28"/>
        </w:rPr>
        <w:t>владелец: 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1729"/>
        <w:gridCol w:w="2359"/>
        <w:gridCol w:w="2250"/>
        <w:gridCol w:w="2011"/>
        <w:gridCol w:w="1774"/>
      </w:tblGrid>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РЭС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Заводской номер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Мощность, Вт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 излучения</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Полосы частот</w:t>
            </w:r>
            <w:r>
              <w:rPr>
                <w:rFonts w:ascii="Times New Roman"/>
                <w:b/>
                <w:i w:val="false"/>
                <w:color w:val="000000"/>
                <w:sz w:val="20"/>
              </w:rPr>
              <w:t>(условное обозначение)</w:t>
            </w:r>
          </w:p>
        </w:tc>
      </w:tr>
      <w:tr>
        <w:trPr>
          <w:trHeight w:val="21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Основное радиооборудование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Аварийное радиооборудование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Радиооборудование спасательных средств</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Радиолокационное оборудование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спутниковой связи</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Руководитель</w:t>
      </w:r>
      <w:r>
        <w:rPr>
          <w:rFonts w:ascii="Times New Roman"/>
          <w:b w:val="false"/>
          <w:i w:val="false"/>
          <w:color w:val="000000"/>
          <w:sz w:val="28"/>
        </w:rPr>
        <w:t xml:space="preserve"> ____________   ______________________</w:t>
      </w:r>
      <w:r>
        <w:br/>
      </w:r>
      <w:r>
        <w:rPr>
          <w:rFonts w:ascii="Times New Roman"/>
          <w:b w:val="false"/>
          <w:i w:val="false"/>
          <w:color w:val="000000"/>
          <w:sz w:val="28"/>
        </w:rPr>
        <w:t>
      МП            (подпись)    (фамилия, имя,  отчество)              «____» __________________20___ г.</w:t>
      </w:r>
    </w:p>
    <w:bookmarkStart w:name="z250" w:id="7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76"/>
    <w:p>
      <w:pPr>
        <w:spacing w:after="0"/>
        <w:ind w:left="0"/>
        <w:jc w:val="left"/>
      </w:pPr>
      <w:r>
        <w:rPr>
          <w:rFonts w:ascii="Times New Roman"/>
          <w:b/>
          <w:i w:val="false"/>
          <w:color w:val="000000"/>
        </w:rPr>
        <w:t xml:space="preserve">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1"/>
        <w:gridCol w:w="2437"/>
        <w:gridCol w:w="2713"/>
        <w:gridCol w:w="3459"/>
      </w:tblGrid>
      <w:tr>
        <w:trPr>
          <w:trHeight w:val="30" w:hRule="atLeast"/>
        </w:trPr>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Нормативное значение показателя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Целевое значение показателя в последующем году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Текущее значение показателя в отчетном году </w:t>
            </w:r>
          </w:p>
        </w:tc>
      </w:tr>
      <w:tr>
        <w:trPr>
          <w:trHeight w:val="30" w:hRule="atLeast"/>
        </w:trPr>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w:t>
            </w:r>
            <w:r>
              <w:rPr>
                <w:rFonts w:ascii="Times New Roman"/>
                <w:b w:val="false"/>
                <w:i w:val="false"/>
                <w:color w:val="000000"/>
                <w:sz w:val="20"/>
              </w:rPr>
              <w:t>получателей государственной услуги</w:t>
            </w:r>
            <w:r>
              <w:rPr>
                <w:rFonts w:ascii="Times New Roman"/>
                <w:b w:val="false"/>
                <w:i w:val="false"/>
                <w:color w:val="000000"/>
                <w:sz w:val="20"/>
              </w:rPr>
              <w:t>, удовлетворенных качеством процесса предоставления услуги</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w:t>
            </w:r>
            <w:r>
              <w:rPr>
                <w:rFonts w:ascii="Times New Roman"/>
                <w:b w:val="false"/>
                <w:i w:val="false"/>
                <w:color w:val="000000"/>
                <w:sz w:val="20"/>
              </w:rPr>
              <w:t>получателей государственной услуги</w:t>
            </w:r>
            <w:r>
              <w:rPr>
                <w:rFonts w:ascii="Times New Roman"/>
                <w:b w:val="false"/>
                <w:i w:val="false"/>
                <w:color w:val="000000"/>
                <w:sz w:val="20"/>
              </w:rPr>
              <w:t xml:space="preserve">, удовлетворенных качеством и информацией о порядке предоставления услуги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информации, которая доступны в электронном формате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w:t>
            </w:r>
            <w:r>
              <w:rPr>
                <w:rFonts w:ascii="Times New Roman"/>
                <w:b w:val="false"/>
                <w:i w:val="false"/>
                <w:color w:val="000000"/>
                <w:sz w:val="20"/>
              </w:rPr>
              <w:t>получателей государственной услуги</w:t>
            </w:r>
            <w:r>
              <w:rPr>
                <w:rFonts w:ascii="Times New Roman"/>
                <w:b w:val="false"/>
                <w:i w:val="false"/>
                <w:color w:val="000000"/>
                <w:sz w:val="20"/>
              </w:rPr>
              <w:t>, удовлетворенных существующим порядком обжалования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w:t>
            </w:r>
            <w:r>
              <w:rPr>
                <w:rFonts w:ascii="Times New Roman"/>
                <w:b w:val="false"/>
                <w:i w:val="false"/>
                <w:color w:val="000000"/>
                <w:sz w:val="20"/>
              </w:rPr>
              <w:t xml:space="preserve"> получателей государственной услуги</w:t>
            </w:r>
            <w:r>
              <w:rPr>
                <w:rFonts w:ascii="Times New Roman"/>
                <w:b w:val="false"/>
                <w:i w:val="false"/>
                <w:color w:val="000000"/>
                <w:sz w:val="20"/>
              </w:rPr>
              <w:t>, удовлетворенных вежливостью персонала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7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сентября 2012 года № 1152</w:t>
      </w:r>
    </w:p>
    <w:bookmarkEnd w:id="77"/>
    <w:bookmarkStart w:name="z252" w:id="7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эксплуатацию радиоэлектронных средств и</w:t>
      </w:r>
      <w:r>
        <w:br/>
      </w:r>
      <w:r>
        <w:rPr>
          <w:rFonts w:ascii="Times New Roman"/>
          <w:b/>
          <w:i w:val="false"/>
          <w:color w:val="000000"/>
        </w:rPr>
        <w:t>
высокочастотных устройств»</w:t>
      </w:r>
    </w:p>
    <w:bookmarkEnd w:id="78"/>
    <w:bookmarkStart w:name="z253" w:id="79"/>
    <w:p>
      <w:pPr>
        <w:spacing w:after="0"/>
        <w:ind w:left="0"/>
        <w:jc w:val="left"/>
      </w:pPr>
      <w:r>
        <w:rPr>
          <w:rFonts w:ascii="Times New Roman"/>
          <w:b/>
          <w:i w:val="false"/>
          <w:color w:val="000000"/>
        </w:rPr>
        <w:t xml:space="preserve"> 
1. Общие положения</w:t>
      </w:r>
    </w:p>
    <w:bookmarkEnd w:id="79"/>
    <w:bookmarkStart w:name="z254" w:id="80"/>
    <w:p>
      <w:pPr>
        <w:spacing w:after="0"/>
        <w:ind w:left="0"/>
        <w:jc w:val="both"/>
      </w:pPr>
      <w:r>
        <w:rPr>
          <w:rFonts w:ascii="Times New Roman"/>
          <w:b w:val="false"/>
          <w:i w:val="false"/>
          <w:color w:val="000000"/>
          <w:sz w:val="28"/>
        </w:rPr>
        <w:t>
      1. Государственная услуга «Выдача разрешения на эксплуатацию радиоэлектронных средств и высокочастотных устройств»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Инспекциями связи и информатизации Комитета связи и информатизации Министерства транспорта и коммуникаций Республики Казахстан (далее – Инспекция) и Комитетом связи и информатизации Министерства транспорта и коммуникаций Республики Казахстан (далее – Комитет). Адреса Инспекций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подпункта 3)</w:t>
      </w:r>
      <w:r>
        <w:rPr>
          <w:rFonts w:ascii="Times New Roman"/>
          <w:b w:val="false"/>
          <w:i w:val="false"/>
          <w:color w:val="000000"/>
          <w:sz w:val="28"/>
        </w:rPr>
        <w:t xml:space="preserve"> пункта 2 статьи 9 Закона Республики Казахстан от 5 июля 2004 года «О связи»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декабря 2011 года № 1641 «Об утверждении Правил присвоения полос частот, радиочастот (радиочастотных каналов), регистрации и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www.mtc.gov.kz., а также на информационных стендах, установленных в Инспекциях.</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w:t>
      </w:r>
      <w:r>
        <w:rPr>
          <w:rFonts w:ascii="Times New Roman"/>
          <w:b w:val="false"/>
          <w:i w:val="false"/>
          <w:color w:val="000000"/>
          <w:sz w:val="28"/>
        </w:rPr>
        <w:t>разрешения</w:t>
      </w:r>
      <w:r>
        <w:rPr>
          <w:rFonts w:ascii="Times New Roman"/>
          <w:b w:val="false"/>
          <w:i w:val="false"/>
          <w:color w:val="000000"/>
          <w:sz w:val="28"/>
        </w:rPr>
        <w:t xml:space="preserve"> на эксплуатацию радиоэлектронных средств и высокочастотных устройств, оформленного в соответствии с </w:t>
      </w:r>
      <w:r>
        <w:rPr>
          <w:rFonts w:ascii="Times New Roman"/>
          <w:b w:val="false"/>
          <w:i w:val="false"/>
          <w:color w:val="000000"/>
          <w:sz w:val="28"/>
        </w:rPr>
        <w:t>приложениями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к настоящему стандарту, либо мотивированный отказ в предоставлении государственной услуги на бумажном носителе или в электронном виде через интернет портал www.elicense.kz в разделе «Эксплуатация РЭС и ВЧУ».</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а) сдачи получателем государственной услуги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 16 календарных дней;</w:t>
      </w:r>
      <w:r>
        <w:br/>
      </w:r>
      <w:r>
        <w:rPr>
          <w:rFonts w:ascii="Times New Roman"/>
          <w:b w:val="false"/>
          <w:i w:val="false"/>
          <w:color w:val="000000"/>
          <w:sz w:val="28"/>
        </w:rPr>
        <w:t>
</w:t>
      </w:r>
      <w:r>
        <w:rPr>
          <w:rFonts w:ascii="Times New Roman"/>
          <w:b w:val="false"/>
          <w:i w:val="false"/>
          <w:color w:val="000000"/>
          <w:sz w:val="28"/>
        </w:rPr>
        <w:t>
      б) обращения для получения государственной услуги (с момента регистрации) – не более 16 календарных дней;</w:t>
      </w:r>
      <w:r>
        <w:br/>
      </w:r>
      <w:r>
        <w:rPr>
          <w:rFonts w:ascii="Times New Roman"/>
          <w:b w:val="false"/>
          <w:i w:val="false"/>
          <w:color w:val="000000"/>
          <w:sz w:val="28"/>
        </w:rPr>
        <w:t>
</w:t>
      </w:r>
      <w:r>
        <w:rPr>
          <w:rFonts w:ascii="Times New Roman"/>
          <w:b w:val="false"/>
          <w:i w:val="false"/>
          <w:color w:val="000000"/>
          <w:sz w:val="28"/>
        </w:rPr>
        <w:t>
      в) подачи электронного запроса для получения государственной услуги – 16 календарных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заявителя при сдаче необходимых документов (при регистрации), формировании электронного запроса –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государственной услуги оказываемой на месте в день обращения заявителя – не более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rPr>
        <w:t>
      1) в Инспекциях ежедневно, в рабочие дни с 9:00 часов до 18:30 часов, с перерывом на обед с 13:00 часов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
      2) на портале www.elicense.kz – круглосуточно.</w:t>
      </w:r>
      <w:r>
        <w:br/>
      </w:r>
      <w:r>
        <w:rPr>
          <w:rFonts w:ascii="Times New Roman"/>
          <w:b w:val="false"/>
          <w:i w:val="false"/>
          <w:color w:val="000000"/>
          <w:sz w:val="28"/>
        </w:rPr>
        <w:t>
</w:t>
      </w:r>
      <w:r>
        <w:rPr>
          <w:rFonts w:ascii="Times New Roman"/>
          <w:b w:val="false"/>
          <w:i w:val="false"/>
          <w:color w:val="000000"/>
          <w:sz w:val="28"/>
        </w:rPr>
        <w:t>
      При оказании государственной услуги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Здания Инспекций оборудованы:</w:t>
      </w:r>
      <w:r>
        <w:br/>
      </w:r>
      <w:r>
        <w:rPr>
          <w:rFonts w:ascii="Times New Roman"/>
          <w:b w:val="false"/>
          <w:i w:val="false"/>
          <w:color w:val="000000"/>
          <w:sz w:val="28"/>
        </w:rPr>
        <w:t>
</w:t>
      </w:r>
      <w:r>
        <w:rPr>
          <w:rFonts w:ascii="Times New Roman"/>
          <w:b w:val="false"/>
          <w:i w:val="false"/>
          <w:color w:val="000000"/>
          <w:sz w:val="28"/>
        </w:rPr>
        <w:t>
      1)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2) информационными стендами в местах приема документов.</w:t>
      </w:r>
    </w:p>
    <w:bookmarkEnd w:id="80"/>
    <w:bookmarkStart w:name="z275" w:id="81"/>
    <w:p>
      <w:pPr>
        <w:spacing w:after="0"/>
        <w:ind w:left="0"/>
        <w:jc w:val="left"/>
      </w:pPr>
      <w:r>
        <w:rPr>
          <w:rFonts w:ascii="Times New Roman"/>
          <w:b/>
          <w:i w:val="false"/>
          <w:color w:val="000000"/>
        </w:rPr>
        <w:t xml:space="preserve"> 
2. Порядок оказания государственной услуги</w:t>
      </w:r>
    </w:p>
    <w:bookmarkEnd w:id="81"/>
    <w:bookmarkStart w:name="z276" w:id="82"/>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заявление</w:t>
      </w:r>
      <w:r>
        <w:rPr>
          <w:rFonts w:ascii="Times New Roman"/>
          <w:b w:val="false"/>
          <w:i w:val="false"/>
          <w:color w:val="000000"/>
          <w:sz w:val="28"/>
        </w:rPr>
        <w:t xml:space="preserve"> установленного образца, оформленное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анкету на радиоэлектронные средства (далее – РЭС) установленного образца на соответствующий вид радиосвязи, оформленную в соответствии с </w:t>
      </w:r>
      <w:r>
        <w:rPr>
          <w:rFonts w:ascii="Times New Roman"/>
          <w:b w:val="false"/>
          <w:i w:val="false"/>
          <w:color w:val="000000"/>
          <w:sz w:val="28"/>
        </w:rPr>
        <w:t>приложениями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к настоящему стандарту, высокочастотные устройства (далее – ВЧУ)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3) копию санитарно-эпидемиологического заключения на РЭС, согласованного с государственным органом санитарно-эпидемиологической службы (в случае, если предусмотрено оформление санитарно-эпидемиологического заключения на РЭС);</w:t>
      </w:r>
      <w:r>
        <w:br/>
      </w:r>
      <w:r>
        <w:rPr>
          <w:rFonts w:ascii="Times New Roman"/>
          <w:b w:val="false"/>
          <w:i w:val="false"/>
          <w:color w:val="000000"/>
          <w:sz w:val="28"/>
        </w:rPr>
        <w:t>
</w:t>
      </w:r>
      <w:r>
        <w:rPr>
          <w:rFonts w:ascii="Times New Roman"/>
          <w:b w:val="false"/>
          <w:i w:val="false"/>
          <w:color w:val="000000"/>
          <w:sz w:val="28"/>
        </w:rPr>
        <w:t>
      4) копию разрешения на использование радиочастотного спектра (далее – РЧС) (в случае, если предусмотрено оформление разрешения на использование РЧС, если разрешение на использование РЧС получено в электронном виде (посредством интернет ресурса www.elicense.kz), данный документ не требуется);</w:t>
      </w:r>
      <w:r>
        <w:br/>
      </w:r>
      <w:r>
        <w:rPr>
          <w:rFonts w:ascii="Times New Roman"/>
          <w:b w:val="false"/>
          <w:i w:val="false"/>
          <w:color w:val="000000"/>
          <w:sz w:val="28"/>
        </w:rPr>
        <w:t>
</w:t>
      </w:r>
      <w:r>
        <w:rPr>
          <w:rFonts w:ascii="Times New Roman"/>
          <w:b w:val="false"/>
          <w:i w:val="false"/>
          <w:color w:val="000000"/>
          <w:sz w:val="28"/>
        </w:rPr>
        <w:t>
      5) копию заключения электромагнитной совместимости (далее – ЭМС) (в случае, если предусмотрено получение заключения ЭМС);</w:t>
      </w:r>
      <w:r>
        <w:br/>
      </w:r>
      <w:r>
        <w:rPr>
          <w:rFonts w:ascii="Times New Roman"/>
          <w:b w:val="false"/>
          <w:i w:val="false"/>
          <w:color w:val="000000"/>
          <w:sz w:val="28"/>
        </w:rPr>
        <w:t>
</w:t>
      </w:r>
      <w:r>
        <w:rPr>
          <w:rFonts w:ascii="Times New Roman"/>
          <w:b w:val="false"/>
          <w:i w:val="false"/>
          <w:color w:val="000000"/>
          <w:sz w:val="28"/>
        </w:rPr>
        <w:t>
      6) копию свидетельства о государственной регистрации РЭС и ВЧУ (в случае, если свидетельство о государственной регистрации РЭС и ВЧУ получено в формате электронного документа, удостоверенного электронной цифровой подписью (посредством интернет ресурса www.elicense.kz), данный документ не требуется).</w:t>
      </w:r>
      <w:r>
        <w:br/>
      </w:r>
      <w:r>
        <w:rPr>
          <w:rFonts w:ascii="Times New Roman"/>
          <w:b w:val="false"/>
          <w:i w:val="false"/>
          <w:color w:val="000000"/>
          <w:sz w:val="28"/>
        </w:rPr>
        <w:t>
</w:t>
      </w:r>
      <w:r>
        <w:rPr>
          <w:rFonts w:ascii="Times New Roman"/>
          <w:b w:val="false"/>
          <w:i w:val="false"/>
          <w:color w:val="000000"/>
          <w:sz w:val="28"/>
        </w:rPr>
        <w:t>
      12. Бланки заявлений и образец их заполнения размещаются на специальном информационном стенде в Инспекциях и на интернет-ресурсе: www.mtc.gov.kz.</w:t>
      </w:r>
      <w:r>
        <w:br/>
      </w:r>
      <w:r>
        <w:rPr>
          <w:rFonts w:ascii="Times New Roman"/>
          <w:b w:val="false"/>
          <w:i w:val="false"/>
          <w:color w:val="000000"/>
          <w:sz w:val="28"/>
        </w:rPr>
        <w:t>
</w:t>
      </w:r>
      <w:r>
        <w:rPr>
          <w:rFonts w:ascii="Times New Roman"/>
          <w:b w:val="false"/>
          <w:i w:val="false"/>
          <w:color w:val="000000"/>
          <w:sz w:val="28"/>
        </w:rPr>
        <w:t>
      13. Документы, перечисленные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предъявляются в канцелярию Инспекций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либо на интернет-ресурсе: www.elicense.kz.</w:t>
      </w:r>
      <w:r>
        <w:br/>
      </w:r>
      <w:r>
        <w:rPr>
          <w:rFonts w:ascii="Times New Roman"/>
          <w:b w:val="false"/>
          <w:i w:val="false"/>
          <w:color w:val="000000"/>
          <w:sz w:val="28"/>
        </w:rPr>
        <w:t>
</w:t>
      </w:r>
      <w:r>
        <w:rPr>
          <w:rFonts w:ascii="Times New Roman"/>
          <w:b w:val="false"/>
          <w:i w:val="false"/>
          <w:color w:val="000000"/>
          <w:sz w:val="28"/>
        </w:rPr>
        <w:t>
      14. После представления документов получателю государственной услуги выдается расписка об их приеме с указанием входящего номера, даты.</w:t>
      </w:r>
      <w:r>
        <w:br/>
      </w:r>
      <w:r>
        <w:rPr>
          <w:rFonts w:ascii="Times New Roman"/>
          <w:b w:val="false"/>
          <w:i w:val="false"/>
          <w:color w:val="000000"/>
          <w:sz w:val="28"/>
        </w:rPr>
        <w:t>
</w:t>
      </w:r>
      <w:r>
        <w:rPr>
          <w:rFonts w:ascii="Times New Roman"/>
          <w:b w:val="false"/>
          <w:i w:val="false"/>
          <w:color w:val="000000"/>
          <w:sz w:val="28"/>
        </w:rPr>
        <w:t>
      В случае подачи документов через интернет-ресурс: www.elicense.kz, получатель государственной услуги уведомляется в электронной форме.</w:t>
      </w:r>
      <w:r>
        <w:br/>
      </w:r>
      <w:r>
        <w:rPr>
          <w:rFonts w:ascii="Times New Roman"/>
          <w:b w:val="false"/>
          <w:i w:val="false"/>
          <w:color w:val="000000"/>
          <w:sz w:val="28"/>
        </w:rPr>
        <w:t>
</w:t>
      </w:r>
      <w:r>
        <w:rPr>
          <w:rFonts w:ascii="Times New Roman"/>
          <w:b w:val="false"/>
          <w:i w:val="false"/>
          <w:color w:val="000000"/>
          <w:sz w:val="28"/>
        </w:rPr>
        <w:t>
      15. Выдача разрешения на эксплуатацию РЭС и ВЧУ получателю государственной услуги осуществляется сотрудником канцелярии Инспекций на основании расписки о приеме соответствующих документов на интернет-ресурсе: www.elicense.kz получатель государственной услуги уведомляется в электронной форме, с указанием даты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16. При неправильно оформленной заявке, предусмотренный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Инспекция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w:t>
      </w:r>
    </w:p>
    <w:bookmarkEnd w:id="82"/>
    <w:bookmarkStart w:name="z289" w:id="83"/>
    <w:p>
      <w:pPr>
        <w:spacing w:after="0"/>
        <w:ind w:left="0"/>
        <w:jc w:val="left"/>
      </w:pPr>
      <w:r>
        <w:rPr>
          <w:rFonts w:ascii="Times New Roman"/>
          <w:b/>
          <w:i w:val="false"/>
          <w:color w:val="000000"/>
        </w:rPr>
        <w:t xml:space="preserve"> 
3. Принципы работы</w:t>
      </w:r>
    </w:p>
    <w:bookmarkEnd w:id="83"/>
    <w:bookmarkStart w:name="z290" w:id="84"/>
    <w:p>
      <w:pPr>
        <w:spacing w:after="0"/>
        <w:ind w:left="0"/>
        <w:jc w:val="both"/>
      </w:pPr>
      <w:r>
        <w:rPr>
          <w:rFonts w:ascii="Times New Roman"/>
          <w:b w:val="false"/>
          <w:i w:val="false"/>
          <w:color w:val="000000"/>
          <w:sz w:val="28"/>
        </w:rPr>
        <w:t>
      17. Инспекции в своей деятельности руководствуются принципами вежливости, предоставления полной и исчерпывающей информации об оказываемой государственной услуге, обеспечения сохранности, защиты и конфиденциальности информации о содержании документов получателя государственной услуги.</w:t>
      </w:r>
    </w:p>
    <w:bookmarkEnd w:id="84"/>
    <w:bookmarkStart w:name="z291" w:id="85"/>
    <w:p>
      <w:pPr>
        <w:spacing w:after="0"/>
        <w:ind w:left="0"/>
        <w:jc w:val="left"/>
      </w:pPr>
      <w:r>
        <w:rPr>
          <w:rFonts w:ascii="Times New Roman"/>
          <w:b/>
          <w:i w:val="false"/>
          <w:color w:val="000000"/>
        </w:rPr>
        <w:t xml:space="preserve"> 
4. Результаты работы</w:t>
      </w:r>
    </w:p>
    <w:bookmarkEnd w:id="85"/>
    <w:bookmarkStart w:name="z292" w:id="86"/>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Инспекций, оказывающих государственную услугу, ежегодно утверждается приказом Министерства транспорта и коммуникаций Республики Казахстан.</w:t>
      </w:r>
    </w:p>
    <w:bookmarkEnd w:id="86"/>
    <w:bookmarkStart w:name="z294" w:id="87"/>
    <w:p>
      <w:pPr>
        <w:spacing w:after="0"/>
        <w:ind w:left="0"/>
        <w:jc w:val="left"/>
      </w:pPr>
      <w:r>
        <w:rPr>
          <w:rFonts w:ascii="Times New Roman"/>
          <w:b/>
          <w:i w:val="false"/>
          <w:color w:val="000000"/>
        </w:rPr>
        <w:t xml:space="preserve"> 
5. Порядок обжалования</w:t>
      </w:r>
    </w:p>
    <w:bookmarkEnd w:id="87"/>
    <w:bookmarkStart w:name="z295" w:id="88"/>
    <w:p>
      <w:pPr>
        <w:spacing w:after="0"/>
        <w:ind w:left="0"/>
        <w:jc w:val="both"/>
      </w:pPr>
      <w:r>
        <w:rPr>
          <w:rFonts w:ascii="Times New Roman"/>
          <w:b w:val="false"/>
          <w:i w:val="false"/>
          <w:color w:val="000000"/>
          <w:sz w:val="28"/>
        </w:rPr>
        <w:t>
      20. Начальники Инспекций разъясняют порядок обжалования на действия (бездействие) уполномоченных должностных лиц и оказывают содействие в подготовке жалобы. Юридические адреса, номера телефонов, адреса электронной почты Инспекций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Председателя Комитета в письменном виде по почте или нарочно в канцелярию Комитета по адресу: город Астана, Есильский район, «Дом министерств», улица Орынбор, 8, телефон приемной Председателя Комитета: 8 (7172) 74-03-24 либо в электронном виде - kanc@mtc.gov.kz..</w:t>
      </w:r>
      <w:r>
        <w:br/>
      </w:r>
      <w:r>
        <w:rPr>
          <w:rFonts w:ascii="Times New Roman"/>
          <w:b w:val="false"/>
          <w:i w:val="false"/>
          <w:color w:val="000000"/>
          <w:sz w:val="28"/>
        </w:rPr>
        <w:t>
</w:t>
      </w:r>
      <w:r>
        <w:rPr>
          <w:rFonts w:ascii="Times New Roman"/>
          <w:b w:val="false"/>
          <w:i w:val="false"/>
          <w:color w:val="000000"/>
          <w:sz w:val="28"/>
        </w:rPr>
        <w:t>
      График работы канцелярии Комитета ежедневно, в рабочие дни с 9.00 часов до 18.30 часов, с перерывом на обед с 13.00 часов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
      22. Жалоба по вопросам некорректного обслуживания при оказании государственной услуги получателем государственной услуги подается в Комитет по адресу: 010000, город Астана, улица Орынбор, 8, «Дом министерств», 14 подъезд, кабинет № 767, телефон (87172) 74-03-24 либо в электронном виде - kanc@mtc.gov.kz.</w:t>
      </w:r>
      <w:r>
        <w:br/>
      </w:r>
      <w:r>
        <w:rPr>
          <w:rFonts w:ascii="Times New Roman"/>
          <w:b w:val="false"/>
          <w:i w:val="false"/>
          <w:color w:val="000000"/>
          <w:sz w:val="28"/>
        </w:rPr>
        <w:t>
</w:t>
      </w:r>
      <w:r>
        <w:rPr>
          <w:rFonts w:ascii="Times New Roman"/>
          <w:b w:val="false"/>
          <w:i w:val="false"/>
          <w:color w:val="000000"/>
          <w:sz w:val="28"/>
        </w:rPr>
        <w:t>
      График работы ежедневно, в рабочие дни с 9.00 часов до 18.30 часов, с перерывом на обед с 13.00 часов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является второй экземпляр жалобы либо копия жалобы, на котором лицом, принимающим жалобу указывается срок и место получения ответа на поданную жалобу, а также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Телефон доверия Комитета: (87172) 74-03-24.</w:t>
      </w:r>
    </w:p>
    <w:bookmarkEnd w:id="88"/>
    <w:bookmarkStart w:name="z305" w:id="8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89"/>
    <w:bookmarkStart w:name="z333" w:id="90"/>
    <w:p>
      <w:pPr>
        <w:spacing w:after="0"/>
        <w:ind w:left="0"/>
        <w:jc w:val="left"/>
      </w:pPr>
      <w:r>
        <w:rPr>
          <w:rFonts w:ascii="Times New Roman"/>
          <w:b/>
          <w:i w:val="false"/>
          <w:color w:val="000000"/>
        </w:rPr>
        <w:t xml:space="preserve"> 
Перечень Инспекций связи и информатизации Комитета связи и</w:t>
      </w:r>
      <w:r>
        <w:br/>
      </w:r>
      <w:r>
        <w:rPr>
          <w:rFonts w:ascii="Times New Roman"/>
          <w:b/>
          <w:i w:val="false"/>
          <w:color w:val="000000"/>
        </w:rPr>
        <w:t>
информатизации Министерства транспорта и коммуникаций</w:t>
      </w:r>
      <w:r>
        <w:br/>
      </w:r>
      <w:r>
        <w:rPr>
          <w:rFonts w:ascii="Times New Roman"/>
          <w:b/>
          <w:i w:val="false"/>
          <w:color w:val="000000"/>
        </w:rPr>
        <w:t>
Республики Казахстан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900"/>
        <w:gridCol w:w="3648"/>
        <w:gridCol w:w="3842"/>
      </w:tblGrid>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Инспекций</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телефоны государственных учреждений Инспекций</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адреса государственных учреждений </w:t>
            </w:r>
            <w:r>
              <w:rPr>
                <w:rFonts w:ascii="Times New Roman"/>
                <w:b/>
                <w:i w:val="false"/>
                <w:color w:val="000000"/>
                <w:sz w:val="20"/>
              </w:rPr>
              <w:t>Инспекций</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городу Астана и Акмолинской области</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(7172)217-000, 21-69-33, 21-69-36, 21-60-32 аstana@mtc.gov. kz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г.Астана, ул. Сарайшык, 9, ЖК «Авиценна», блок «Ж»</w:t>
            </w:r>
          </w:p>
        </w:tc>
      </w:tr>
      <w:tr>
        <w:trPr>
          <w:trHeight w:val="8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городу Алматы и Алматинской области</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(7272)77-52-99, 77-52-81, 77-52-99 almaty@mtc.gov.kz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г.Алматы, Жумалиева, 108, каб. 410</w:t>
            </w:r>
          </w:p>
        </w:tc>
      </w:tr>
      <w:tr>
        <w:trPr>
          <w:trHeight w:val="8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Актюбинской области</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520340, 520721 aktybinsk@mtc. gov.kz.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г.Актобе, пр. Абулхаир-хана, 62</w:t>
            </w: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Атырауской области</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270042, ф. 271615 atyray@mtc. gov.kz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г.Атырау, ул. Пушкина, 201 ком. 221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536"/>
        <w:gridCol w:w="3361"/>
        <w:gridCol w:w="3618"/>
      </w:tblGrid>
      <w:tr>
        <w:trPr>
          <w:trHeight w:val="11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Карагандинской области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437010, 437024 karaganda@mtc. gov. kz</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г.Караганды, ул. Ермекова, 73/А, оф 302</w:t>
            </w:r>
          </w:p>
        </w:tc>
      </w:tr>
      <w:tr>
        <w:trPr>
          <w:trHeight w:val="11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Павлодарской области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323549, 327280, 540338 pavlodar@mtc. gov.kz</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г.Павлодар, ул. Ак. Сатпаева, 50</w:t>
            </w:r>
          </w:p>
        </w:tc>
      </w:tr>
      <w:tr>
        <w:trPr>
          <w:trHeight w:val="11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Костанайской области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535185, 535074, 503026 kostanay@mtc. gov.kz</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г.Костанай, ул.Темирбаева, 14, кв. 58-59</w:t>
            </w:r>
          </w:p>
        </w:tc>
      </w:tr>
      <w:tr>
        <w:trPr>
          <w:trHeight w:val="10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Кызылординской области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 70953,78853, 77548 kyzylorda@mtc. gov.kz</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г.Кызылорда, ул. Казантаева, 8, кв. 3</w:t>
            </w:r>
          </w:p>
        </w:tc>
      </w:tr>
      <w:tr>
        <w:trPr>
          <w:trHeight w:val="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Жамбылской области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450960, 434224 zhambyl@mtc. gov.kz</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г.Тараз, ул. Казыбек би, 138</w:t>
            </w:r>
          </w:p>
        </w:tc>
      </w:tr>
      <w:tr>
        <w:trPr>
          <w:trHeight w:val="11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Мангыстауской области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313344, 429911 mangistau@mtc. gov.kz</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г.Актау, м-н 9, 18, кв. 91-92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515"/>
        <w:gridCol w:w="3356"/>
        <w:gridCol w:w="3683"/>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Западно-Казахстанской области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503877, 244974, 513865 zko@mtc.gov.kz</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г.Уральск, пр. Евразии, 100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Южно-Казахстанской области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540100, 534952, 211391 uko@mtc.gov.kz</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г.Шымкент, пр. Таукехана, 35</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Северо-Казахстанской области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490080, 50-00-29</w:t>
            </w:r>
            <w:r>
              <w:br/>
            </w:r>
            <w:r>
              <w:rPr>
                <w:rFonts w:ascii="Times New Roman"/>
                <w:b w:val="false"/>
                <w:i w:val="false"/>
                <w:color w:val="000000"/>
                <w:sz w:val="20"/>
              </w:rPr>
              <w:t>
</w:t>
            </w:r>
            <w:r>
              <w:rPr>
                <w:rFonts w:ascii="Times New Roman"/>
                <w:b w:val="false"/>
                <w:i w:val="false"/>
                <w:color w:val="000000"/>
                <w:sz w:val="20"/>
              </w:rPr>
              <w:t>sko@mtc.gov.kz</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г.Петропаловск, ул. Жумабаева, 109, 7 этаж</w:t>
            </w:r>
          </w:p>
        </w:tc>
      </w:tr>
      <w:tr>
        <w:trPr>
          <w:trHeight w:val="1215"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связи и информатизации Комитета связи и информатизации Министерства транспорта и коммуникаций Республики Казахстан по Восточно-Казахстанской области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269105, 252784 vko@mtc.gov.kz</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г.Усть-Каменогорск, ул. Карла Либкнехта, 19</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560499</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г.Семипалатинск ул. Дулатова, 145/107</w:t>
            </w:r>
          </w:p>
        </w:tc>
      </w:tr>
    </w:tbl>
    <w:bookmarkStart w:name="z306" w:id="9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91"/>
    <w:bookmarkStart w:name="z334" w:id="92"/>
    <w:p>
      <w:pPr>
        <w:spacing w:after="0"/>
        <w:ind w:left="0"/>
        <w:jc w:val="left"/>
      </w:pPr>
      <w:r>
        <w:rPr>
          <w:rFonts w:ascii="Times New Roman"/>
          <w:b/>
          <w:i w:val="false"/>
          <w:color w:val="000000"/>
        </w:rPr>
        <w:t xml:space="preserve"> 
Бланк территориального подразделения уполномоченного органа</w:t>
      </w:r>
      <w:r>
        <w:br/>
      </w:r>
      <w:r>
        <w:rPr>
          <w:rFonts w:ascii="Times New Roman"/>
          <w:b/>
          <w:i w:val="false"/>
          <w:color w:val="000000"/>
        </w:rPr>
        <w:t>
РАЗРЕШЕНИЕ</w:t>
      </w:r>
      <w:r>
        <w:br/>
      </w:r>
      <w:r>
        <w:rPr>
          <w:rFonts w:ascii="Times New Roman"/>
          <w:b/>
          <w:i w:val="false"/>
          <w:color w:val="000000"/>
        </w:rPr>
        <w:t>
</w:t>
      </w:r>
      <w:r>
        <w:rPr>
          <w:rFonts w:ascii="Times New Roman"/>
          <w:b/>
          <w:i w:val="false"/>
          <w:color w:val="000000"/>
        </w:rPr>
        <w:t>
Выдача разрешения на эксплуатацию радиоэлектронных средств</w:t>
      </w:r>
      <w:r>
        <w:br/>
      </w:r>
      <w:r>
        <w:rPr>
          <w:rFonts w:ascii="Times New Roman"/>
          <w:b/>
          <w:i w:val="false"/>
          <w:color w:val="000000"/>
        </w:rPr>
        <w:t>
№ Э–ААА/ВВВВВВ*</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64"/>
        <w:gridCol w:w="3277"/>
        <w:gridCol w:w="3264"/>
      </w:tblGrid>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8"/>
            </w:tblGrid>
            <w:tr>
              <w:trPr>
                <w:trHeight w:val="30" w:hRule="atLeast"/>
              </w:trPr>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8"/>
            </w:tblGrid>
            <w:tr>
              <w:trPr>
                <w:trHeight w:val="30" w:hRule="atLeast"/>
              </w:trPr>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радиоэлектронного средства (далее – РЭС)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Заводской номер РЭС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Частота (ы) приема, МГц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(ы) передачи, МГц</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Вт</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Расписание работы**</w:t>
            </w:r>
            <w:r>
              <w:br/>
            </w:r>
            <w:r>
              <w:rPr>
                <w:rFonts w:ascii="Times New Roman"/>
                <w:b w:val="false"/>
                <w:i w:val="false"/>
                <w:color w:val="000000"/>
                <w:sz w:val="20"/>
              </w:rPr>
              <w:t>
</w:t>
            </w:r>
            <w:r>
              <w:rPr>
                <w:rFonts w:ascii="Times New Roman"/>
                <w:b w:val="false"/>
                <w:i w:val="false"/>
                <w:color w:val="000000"/>
                <w:sz w:val="20"/>
              </w:rPr>
              <w:t>(для ДСВ и КВ)</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8"/>
            </w:tblGrid>
            <w:tr>
              <w:trPr>
                <w:trHeight w:val="30" w:hRule="atLeast"/>
              </w:trPr>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Координаты**</w:t>
            </w:r>
            <w:r>
              <w:br/>
            </w:r>
            <w:r>
              <w:rPr>
                <w:rFonts w:ascii="Times New Roman"/>
                <w:b w:val="false"/>
                <w:i w:val="false"/>
                <w:color w:val="000000"/>
                <w:sz w:val="20"/>
              </w:rPr>
              <w:t>
</w:t>
            </w:r>
            <w:r>
              <w:rPr>
                <w:rFonts w:ascii="Times New Roman"/>
                <w:b w:val="false"/>
                <w:i w:val="false"/>
                <w:color w:val="000000"/>
                <w:sz w:val="20"/>
              </w:rPr>
              <w:t>(для ДСВ и КВ)</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излучения</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вещания**</w:t>
            </w:r>
            <w:r>
              <w:br/>
            </w:r>
            <w:r>
              <w:rPr>
                <w:rFonts w:ascii="Times New Roman"/>
                <w:b w:val="false"/>
                <w:i w:val="false"/>
                <w:color w:val="000000"/>
                <w:sz w:val="20"/>
              </w:rPr>
              <w:t>
</w:t>
            </w:r>
            <w:r>
              <w:rPr>
                <w:rFonts w:ascii="Times New Roman"/>
                <w:b w:val="false"/>
                <w:i w:val="false"/>
                <w:color w:val="000000"/>
                <w:sz w:val="20"/>
              </w:rPr>
              <w:t>(для РВ и ТВ)</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антенны** (для земной станции спутниковой связи</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канала** (для ТВ)</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Позывной** (для КВ, УКВ)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8"/>
            </w:tblGrid>
            <w:tr>
              <w:trPr>
                <w:trHeight w:val="30" w:hRule="atLeast"/>
              </w:trPr>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Примечание. Технические параметры, не указанные в разрешении, должны полностью соответствовать анкете на данную РЭС и разрешению на использование РЧС. В случае изменения любых параметров, требуется обязательная перерегистрация в соответствующих территориальных подразделения уполномоченного органа.</w:t>
      </w:r>
    </w:p>
    <w:p>
      <w:pPr>
        <w:spacing w:after="0"/>
        <w:ind w:left="0"/>
        <w:jc w:val="both"/>
      </w:pPr>
      <w:r>
        <w:rPr>
          <w:rFonts w:ascii="Times New Roman"/>
          <w:b w:val="false"/>
          <w:i w:val="false"/>
          <w:color w:val="000000"/>
          <w:sz w:val="28"/>
        </w:rPr>
        <w:t>Начальник ____________________________________</w:t>
      </w:r>
      <w:r>
        <w:br/>
      </w: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      * – ААА – код административно–территориального деления Республики Казахстан</w:t>
      </w:r>
      <w:r>
        <w:br/>
      </w:r>
      <w:r>
        <w:rPr>
          <w:rFonts w:ascii="Times New Roman"/>
          <w:b w:val="false"/>
          <w:i w:val="false"/>
          <w:color w:val="000000"/>
          <w:sz w:val="28"/>
        </w:rPr>
        <w:t>
      ВВВВВВ – порядковый номер разрешения на эксплуатацию РЭС;</w:t>
      </w:r>
      <w:r>
        <w:br/>
      </w:r>
      <w:r>
        <w:rPr>
          <w:rFonts w:ascii="Times New Roman"/>
          <w:b w:val="false"/>
          <w:i w:val="false"/>
          <w:color w:val="000000"/>
          <w:sz w:val="28"/>
        </w:rPr>
        <w:t>
      ** – данные позиции заполняются только для указанных в скобках видов связи.</w:t>
      </w:r>
    </w:p>
    <w:p>
      <w:pPr>
        <w:spacing w:after="0"/>
        <w:ind w:left="0"/>
        <w:jc w:val="both"/>
      </w:pPr>
      <w:r>
        <w:rPr>
          <w:rFonts w:ascii="Times New Roman"/>
          <w:b w:val="false"/>
          <w:i w:val="false"/>
          <w:color w:val="000000"/>
          <w:sz w:val="28"/>
        </w:rPr>
        <w:t>    Оборотная сторона разрешения на право эксплуатации РЭС</w:t>
      </w:r>
    </w:p>
    <w:p>
      <w:pPr>
        <w:spacing w:after="0"/>
        <w:ind w:left="0"/>
        <w:jc w:val="both"/>
      </w:pPr>
      <w:r>
        <w:rPr>
          <w:rFonts w:ascii="Times New Roman"/>
          <w:b/>
          <w:i w:val="false"/>
          <w:color w:val="000000"/>
          <w:sz w:val="28"/>
        </w:rPr>
        <w:t>Рұқсаттың қолданылу шарттары:</w:t>
      </w:r>
      <w:r>
        <w:br/>
      </w:r>
      <w:r>
        <w:rPr>
          <w:rFonts w:ascii="Times New Roman"/>
          <w:b w:val="false"/>
          <w:i w:val="false"/>
          <w:color w:val="000000"/>
          <w:sz w:val="28"/>
        </w:rPr>
        <w:t>
1. РЭҚ пайдалануға рұқсат келесі жылдың 25 наурызына дейін беріледі.</w:t>
      </w:r>
      <w:r>
        <w:br/>
      </w:r>
      <w:r>
        <w:rPr>
          <w:rFonts w:ascii="Times New Roman"/>
          <w:b w:val="false"/>
          <w:i w:val="false"/>
          <w:color w:val="000000"/>
          <w:sz w:val="28"/>
        </w:rPr>
        <w:t>
2. РЭҚ (ЖЖҚ) пайдалануға рұқсаты ұзарту жыл сайын 25 наурызға дейін олардың орнатылған орны бойынша жүргізіледі.</w:t>
      </w:r>
      <w:r>
        <w:br/>
      </w:r>
      <w:r>
        <w:rPr>
          <w:rFonts w:ascii="Times New Roman"/>
          <w:b w:val="false"/>
          <w:i w:val="false"/>
          <w:color w:val="000000"/>
          <w:sz w:val="28"/>
        </w:rPr>
        <w:t>
3. Техникалық параметрлер, РЭҚ орнатылған орны өзгертілген жағдайда, РЭҚ иесіне заңнамада белгіленген тәртіппен РЭҚ  пайдалануға рұқсатты қайта ресімдеуі қажет.</w:t>
      </w:r>
      <w:r>
        <w:br/>
      </w:r>
      <w:r>
        <w:rPr>
          <w:rFonts w:ascii="Times New Roman"/>
          <w:b w:val="false"/>
          <w:i w:val="false"/>
          <w:color w:val="000000"/>
          <w:sz w:val="28"/>
        </w:rPr>
        <w:t>
4. РЭҚ барлық параметрлері Қазақстан Республикасының белгіленген нормалары мен стандарттарына сәйкес келуі қажет.</w:t>
      </w:r>
    </w:p>
    <w:p>
      <w:pPr>
        <w:spacing w:after="0"/>
        <w:ind w:left="0"/>
        <w:jc w:val="both"/>
      </w:pPr>
      <w:r>
        <w:rPr>
          <w:rFonts w:ascii="Times New Roman"/>
          <w:b/>
          <w:i w:val="false"/>
          <w:color w:val="000000"/>
          <w:sz w:val="28"/>
        </w:rPr>
        <w:t>Условия действия Разрешения:</w:t>
      </w:r>
      <w:r>
        <w:br/>
      </w:r>
      <w:r>
        <w:rPr>
          <w:rFonts w:ascii="Times New Roman"/>
          <w:b w:val="false"/>
          <w:i w:val="false"/>
          <w:color w:val="000000"/>
          <w:sz w:val="28"/>
        </w:rPr>
        <w:t>
1. Разрешение на эксплуатацию РЭС выдается до 25 марта следующего года.</w:t>
      </w:r>
      <w:r>
        <w:br/>
      </w:r>
      <w:r>
        <w:rPr>
          <w:rFonts w:ascii="Times New Roman"/>
          <w:b w:val="false"/>
          <w:i w:val="false"/>
          <w:color w:val="000000"/>
          <w:sz w:val="28"/>
        </w:rPr>
        <w:t>
2. Продление разрешения на эксплуатацию осуществляется ежегодно по месту установки РЭС (ВЧУ) до 25 марта.</w:t>
      </w:r>
      <w:r>
        <w:br/>
      </w:r>
      <w:r>
        <w:rPr>
          <w:rFonts w:ascii="Times New Roman"/>
          <w:b w:val="false"/>
          <w:i w:val="false"/>
          <w:color w:val="000000"/>
          <w:sz w:val="28"/>
        </w:rPr>
        <w:t>
3.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r>
        <w:br/>
      </w:r>
      <w:r>
        <w:rPr>
          <w:rFonts w:ascii="Times New Roman"/>
          <w:b w:val="false"/>
          <w:i w:val="false"/>
          <w:color w:val="000000"/>
          <w:sz w:val="28"/>
        </w:rPr>
        <w:t>
4. Все параметры РЭС должны соответствовать установленным нормам и стандартам Республики Казахстан.</w:t>
      </w:r>
    </w:p>
    <w:p>
      <w:pPr>
        <w:spacing w:after="0"/>
        <w:ind w:left="0"/>
        <w:jc w:val="both"/>
      </w:pPr>
      <w:r>
        <w:rPr>
          <w:rFonts w:ascii="Times New Roman"/>
          <w:b/>
          <w:i w:val="false"/>
          <w:color w:val="000000"/>
          <w:sz w:val="28"/>
        </w:rPr>
        <w:t>Рұқсаттың қолданылу мерзімі мына уақытқа дейін ұзартылған:</w:t>
      </w:r>
      <w:r>
        <w:br/>
      </w:r>
      <w:r>
        <w:rPr>
          <w:rFonts w:ascii="Times New Roman"/>
          <w:b w:val="false"/>
          <w:i w:val="false"/>
          <w:color w:val="000000"/>
          <w:sz w:val="28"/>
        </w:rPr>
        <w:t>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20___ ж. / г. «__» _________ дейін / до _______ М.О. / М.П.                                               (қолы / подпись)</w:t>
      </w:r>
      <w:r>
        <w:br/>
      </w:r>
      <w:r>
        <w:rPr>
          <w:rFonts w:ascii="Times New Roman"/>
          <w:b w:val="false"/>
          <w:i w:val="false"/>
          <w:color w:val="000000"/>
          <w:sz w:val="28"/>
        </w:rPr>
        <w:t>
20___ ж. / г. «__» _________ дейін / до _______ М.О. / М.П.                                              (қолы / подпись)</w:t>
      </w:r>
      <w:r>
        <w:br/>
      </w:r>
      <w:r>
        <w:rPr>
          <w:rFonts w:ascii="Times New Roman"/>
          <w:b w:val="false"/>
          <w:i w:val="false"/>
          <w:color w:val="000000"/>
          <w:sz w:val="28"/>
        </w:rPr>
        <w:t>
20___ ж. / г. «__» _________ дейін / до _______ М.О. / М.П.                                              (қолы / подпись)</w:t>
      </w:r>
      <w:r>
        <w:br/>
      </w:r>
      <w:r>
        <w:rPr>
          <w:rFonts w:ascii="Times New Roman"/>
          <w:b w:val="false"/>
          <w:i w:val="false"/>
          <w:color w:val="000000"/>
          <w:sz w:val="28"/>
        </w:rPr>
        <w:t>
20___ ж. / г. «__» _________ дейін / до _______ М.О. / М.П.                                              (қолы / подпись)</w:t>
      </w:r>
      <w:r>
        <w:br/>
      </w:r>
      <w:r>
        <w:rPr>
          <w:rFonts w:ascii="Times New Roman"/>
          <w:b w:val="false"/>
          <w:i w:val="false"/>
          <w:color w:val="000000"/>
          <w:sz w:val="28"/>
        </w:rPr>
        <w:t>
20___ ж. / г. «__» _________ дейін / до _______ М.О. / М.П.                                               (қолы / подпись)</w:t>
      </w:r>
    </w:p>
    <w:bookmarkStart w:name="z307" w:id="9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93"/>
    <w:bookmarkStart w:name="z336" w:id="94"/>
    <w:p>
      <w:pPr>
        <w:spacing w:after="0"/>
        <w:ind w:left="0"/>
        <w:jc w:val="left"/>
      </w:pPr>
      <w:r>
        <w:rPr>
          <w:rFonts w:ascii="Times New Roman"/>
          <w:b/>
          <w:i w:val="false"/>
          <w:color w:val="000000"/>
        </w:rPr>
        <w:t xml:space="preserve"> 
Разрешение на право эксплуатации подвижного радиоэлектронного</w:t>
      </w:r>
      <w:r>
        <w:br/>
      </w:r>
      <w:r>
        <w:rPr>
          <w:rFonts w:ascii="Times New Roman"/>
          <w:b/>
          <w:i w:val="false"/>
          <w:color w:val="000000"/>
        </w:rPr>
        <w:t>
средства</w:t>
      </w:r>
    </w:p>
    <w:bookmarkEnd w:id="94"/>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i w:val="false"/>
          <w:color w:val="000000"/>
          <w:sz w:val="28"/>
        </w:rPr>
        <w:t>территориальное подразделение уполномоченного органа</w:t>
      </w:r>
      <w:r>
        <w:br/>
      </w:r>
      <w:r>
        <w:rPr>
          <w:rFonts w:ascii="Times New Roman"/>
          <w:b w:val="false"/>
          <w:i w:val="false"/>
          <w:color w:val="000000"/>
          <w:sz w:val="28"/>
        </w:rPr>
        <w:t>
</w:t>
      </w:r>
      <w:r>
        <w:rPr>
          <w:rFonts w:ascii="Times New Roman"/>
          <w:b/>
          <w:i w:val="false"/>
          <w:color w:val="000000"/>
          <w:sz w:val="28"/>
        </w:rPr>
        <w:t xml:space="preserve">_____________________________  </w:t>
      </w:r>
      <w:r>
        <w:rPr>
          <w:rFonts w:ascii="Times New Roman"/>
          <w:b w:val="false"/>
          <w:i w:val="false"/>
          <w:color w:val="000000"/>
          <w:sz w:val="28"/>
        </w:rPr>
        <w:t>Тип и государственный № автомобиля:</w:t>
      </w:r>
      <w:r>
        <w:br/>
      </w:r>
      <w:r>
        <w:rPr>
          <w:rFonts w:ascii="Times New Roman"/>
          <w:b w:val="false"/>
          <w:i w:val="false"/>
          <w:color w:val="000000"/>
          <w:sz w:val="28"/>
        </w:rPr>
        <w:t>
</w:t>
      </w: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sz w:val="28"/>
        </w:rPr>
        <w:t>РАЗРЕШЕНИЕ № СПС/ТР–AAA/BBBBBB*   Частоты приема, МГц:_______________</w:t>
      </w:r>
      <w:r>
        <w:br/>
      </w:r>
      <w:r>
        <w:rPr>
          <w:rFonts w:ascii="Times New Roman"/>
          <w:b w:val="false"/>
          <w:i w:val="false"/>
          <w:color w:val="000000"/>
          <w:sz w:val="28"/>
        </w:rPr>
        <w:t>
</w:t>
      </w:r>
      <w:r>
        <w:rPr>
          <w:rFonts w:ascii="Times New Roman"/>
          <w:b w:val="false"/>
          <w:i w:val="false"/>
          <w:color w:val="000000"/>
          <w:sz w:val="28"/>
        </w:rPr>
        <w:t>                                  Частоты передачи, МГц:_____________</w:t>
      </w:r>
      <w:r>
        <w:br/>
      </w:r>
      <w:r>
        <w:rPr>
          <w:rFonts w:ascii="Times New Roman"/>
          <w:b w:val="false"/>
          <w:i w:val="false"/>
          <w:color w:val="000000"/>
          <w:sz w:val="28"/>
        </w:rPr>
        <w:t>
</w:t>
      </w:r>
      <w:r>
        <w:rPr>
          <w:rFonts w:ascii="Times New Roman"/>
          <w:b w:val="false"/>
          <w:i w:val="false"/>
          <w:color w:val="000000"/>
          <w:sz w:val="28"/>
        </w:rPr>
        <w:t>На право эксплуатации подвижного  Позывной: _____ Мощность, Вт ______</w:t>
      </w:r>
      <w:r>
        <w:br/>
      </w:r>
      <w:r>
        <w:rPr>
          <w:rFonts w:ascii="Times New Roman"/>
          <w:b w:val="false"/>
          <w:i w:val="false"/>
          <w:color w:val="000000"/>
          <w:sz w:val="28"/>
        </w:rPr>
        <w:t>
</w:t>
      </w:r>
      <w:r>
        <w:rPr>
          <w:rFonts w:ascii="Times New Roman"/>
          <w:b w:val="false"/>
          <w:i w:val="false"/>
          <w:color w:val="000000"/>
          <w:sz w:val="28"/>
        </w:rPr>
        <w:t>радиоэлектронного средства, на</w:t>
      </w:r>
      <w:r>
        <w:br/>
      </w:r>
      <w:r>
        <w:rPr>
          <w:rFonts w:ascii="Times New Roman"/>
          <w:b w:val="false"/>
          <w:i w:val="false"/>
          <w:color w:val="000000"/>
          <w:sz w:val="28"/>
        </w:rPr>
        <w:t>
</w:t>
      </w:r>
      <w:r>
        <w:rPr>
          <w:rFonts w:ascii="Times New Roman"/>
          <w:b w:val="false"/>
          <w:i w:val="false"/>
          <w:color w:val="000000"/>
          <w:sz w:val="28"/>
        </w:rPr>
        <w:t>территории г. __________________  Дата выдачи: ___ Срок действия: ___</w:t>
      </w:r>
      <w:r>
        <w:br/>
      </w:r>
      <w:r>
        <w:rPr>
          <w:rFonts w:ascii="Times New Roman"/>
          <w:b w:val="false"/>
          <w:i w:val="false"/>
          <w:color w:val="000000"/>
          <w:sz w:val="28"/>
        </w:rPr>
        <w:t>
</w:t>
      </w:r>
      <w:r>
        <w:rPr>
          <w:rFonts w:ascii="Times New Roman"/>
          <w:b w:val="false"/>
          <w:i w:val="false"/>
          <w:color w:val="000000"/>
          <w:sz w:val="28"/>
        </w:rPr>
        <w:t>и/или _______________ области</w:t>
      </w:r>
      <w:r>
        <w:br/>
      </w:r>
      <w:r>
        <w:rPr>
          <w:rFonts w:ascii="Times New Roman"/>
          <w:b w:val="false"/>
          <w:i w:val="false"/>
          <w:color w:val="000000"/>
          <w:sz w:val="28"/>
        </w:rPr>
        <w:t>
</w:t>
      </w:r>
      <w:r>
        <w:rPr>
          <w:rFonts w:ascii="Times New Roman"/>
          <w:b w:val="false"/>
          <w:i w:val="false"/>
          <w:color w:val="000000"/>
          <w:sz w:val="28"/>
        </w:rPr>
        <w:t xml:space="preserve">Вид радиосвязи: ________________  </w:t>
      </w:r>
      <w:r>
        <w:rPr>
          <w:rFonts w:ascii="Times New Roman"/>
          <w:b w:val="false"/>
          <w:i/>
          <w:color w:val="000000"/>
          <w:sz w:val="28"/>
        </w:rPr>
        <w:t>Примечание: Разрешение должно</w:t>
      </w:r>
      <w:r>
        <w:br/>
      </w:r>
      <w:r>
        <w:rPr>
          <w:rFonts w:ascii="Times New Roman"/>
          <w:b w:val="false"/>
          <w:i w:val="false"/>
          <w:color w:val="000000"/>
          <w:sz w:val="28"/>
        </w:rPr>
        <w:t>
</w:t>
      </w:r>
      <w:r>
        <w:rPr>
          <w:rFonts w:ascii="Times New Roman"/>
          <w:b w:val="false"/>
          <w:i/>
          <w:color w:val="000000"/>
          <w:sz w:val="28"/>
        </w:rPr>
        <w:t>                                  храниться вместе с радиостанцией</w:t>
      </w:r>
      <w:r>
        <w:br/>
      </w:r>
      <w:r>
        <w:rPr>
          <w:rFonts w:ascii="Times New Roman"/>
          <w:b w:val="false"/>
          <w:i w:val="false"/>
          <w:color w:val="000000"/>
          <w:sz w:val="28"/>
        </w:rPr>
        <w:t>
</w:t>
      </w:r>
      <w:r>
        <w:rPr>
          <w:rFonts w:ascii="Times New Roman"/>
          <w:b w:val="false"/>
          <w:i w:val="false"/>
          <w:color w:val="000000"/>
          <w:sz w:val="28"/>
        </w:rPr>
        <w:t>Оператор: _______________________</w:t>
      </w:r>
      <w:r>
        <w:rPr>
          <w:rFonts w:ascii="Times New Roman"/>
          <w:b w:val="false"/>
          <w:i/>
          <w:color w:val="000000"/>
          <w:sz w:val="28"/>
        </w:rPr>
        <w:t xml:space="preserve"> и предъявляться по требованию</w:t>
      </w:r>
      <w:r>
        <w:br/>
      </w:r>
      <w:r>
        <w:rPr>
          <w:rFonts w:ascii="Times New Roman"/>
          <w:b w:val="false"/>
          <w:i w:val="false"/>
          <w:color w:val="000000"/>
          <w:sz w:val="28"/>
        </w:rPr>
        <w:t>
</w:t>
      </w:r>
      <w:r>
        <w:rPr>
          <w:rFonts w:ascii="Times New Roman"/>
          <w:b w:val="false"/>
          <w:i w:val="false"/>
          <w:color w:val="000000"/>
          <w:sz w:val="28"/>
        </w:rPr>
        <w:t xml:space="preserve">Владелец: _______________________ </w:t>
      </w:r>
      <w:r>
        <w:rPr>
          <w:rFonts w:ascii="Times New Roman"/>
          <w:b w:val="false"/>
          <w:i/>
          <w:color w:val="000000"/>
          <w:sz w:val="28"/>
        </w:rPr>
        <w:t>должностных лиц МСИ РК и МВД РК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Тип РЭС: ________________________ Начальник _________________________</w:t>
      </w:r>
      <w:r>
        <w:br/>
      </w:r>
      <w:r>
        <w:rPr>
          <w:rFonts w:ascii="Times New Roman"/>
          <w:b w:val="false"/>
          <w:i w:val="false"/>
          <w:color w:val="000000"/>
          <w:sz w:val="28"/>
        </w:rPr>
        <w:t>
</w:t>
      </w:r>
      <w:r>
        <w:rPr>
          <w:rFonts w:ascii="Times New Roman"/>
          <w:b w:val="false"/>
          <w:i w:val="false"/>
          <w:color w:val="000000"/>
          <w:sz w:val="28"/>
        </w:rPr>
        <w:t>Заводской номер _________________</w:t>
      </w:r>
      <w:r>
        <w:br/>
      </w:r>
      <w:r>
        <w:rPr>
          <w:rFonts w:ascii="Times New Roman"/>
          <w:b w:val="false"/>
          <w:i w:val="false"/>
          <w:color w:val="000000"/>
          <w:sz w:val="28"/>
        </w:rPr>
        <w:t>
</w:t>
      </w:r>
      <w:r>
        <w:rPr>
          <w:rFonts w:ascii="Times New Roman"/>
          <w:b w:val="false"/>
          <w:i w:val="false"/>
          <w:color w:val="000000"/>
          <w:sz w:val="28"/>
        </w:rPr>
        <w:t>                                                       ______________</w:t>
      </w:r>
      <w:r>
        <w:br/>
      </w:r>
      <w:r>
        <w:rPr>
          <w:rFonts w:ascii="Times New Roman"/>
          <w:b w:val="false"/>
          <w:i w:val="false"/>
          <w:color w:val="000000"/>
          <w:sz w:val="28"/>
        </w:rPr>
        <w:t>
</w:t>
      </w: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 ААА – код административно–территориального деления Республики Казахстан</w:t>
      </w:r>
      <w:r>
        <w:br/>
      </w:r>
      <w:r>
        <w:rPr>
          <w:rFonts w:ascii="Times New Roman"/>
          <w:b w:val="false"/>
          <w:i w:val="false"/>
          <w:color w:val="000000"/>
          <w:sz w:val="28"/>
        </w:rPr>
        <w:t>
</w:t>
      </w:r>
      <w:r>
        <w:rPr>
          <w:rFonts w:ascii="Times New Roman"/>
          <w:b w:val="false"/>
          <w:i w:val="false"/>
          <w:color w:val="000000"/>
          <w:sz w:val="28"/>
        </w:rPr>
        <w:t>      ВВВВВВ – порядковый номер разрешения на эксплуатацию РЭС (подвижной РЭС).</w:t>
      </w:r>
    </w:p>
    <w:p>
      <w:pPr>
        <w:spacing w:after="0"/>
        <w:ind w:left="0"/>
        <w:jc w:val="both"/>
      </w:pPr>
      <w:r>
        <w:rPr>
          <w:rFonts w:ascii="Times New Roman"/>
          <w:b w:val="false"/>
          <w:i w:val="false"/>
          <w:color w:val="000000"/>
          <w:sz w:val="28"/>
        </w:rPr>
        <w:t>Оборотная сторона разрешения на право эксплуатацию РЭС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4"/>
        <w:gridCol w:w="6706"/>
      </w:tblGrid>
      <w:tr>
        <w:trPr>
          <w:trHeight w:val="3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Условия действия Разрешения:</w:t>
            </w:r>
          </w:p>
          <w:p>
            <w:pPr>
              <w:spacing w:after="20"/>
              <w:ind w:left="20"/>
              <w:jc w:val="both"/>
            </w:pPr>
            <w:r>
              <w:rPr>
                <w:rFonts w:ascii="Times New Roman"/>
                <w:b w:val="false"/>
                <w:i w:val="false"/>
                <w:color w:val="000000"/>
                <w:sz w:val="20"/>
              </w:rPr>
              <w:t>1. Разрешение на эксплуатацию РЭС выдается до 25 марта следующего года.</w:t>
            </w:r>
          </w:p>
          <w:p>
            <w:pPr>
              <w:spacing w:after="20"/>
              <w:ind w:left="20"/>
              <w:jc w:val="both"/>
            </w:pPr>
            <w:r>
              <w:rPr>
                <w:rFonts w:ascii="Times New Roman"/>
                <w:b w:val="false"/>
                <w:i w:val="false"/>
                <w:color w:val="000000"/>
                <w:sz w:val="20"/>
              </w:rPr>
              <w:t xml:space="preserve">2. Продление разрешения на эксплуатацию осуществляется ежегодно по месту установки РЭС (ВЧУ) до 25 марта. </w:t>
            </w:r>
          </w:p>
          <w:p>
            <w:pPr>
              <w:spacing w:after="20"/>
              <w:ind w:left="20"/>
              <w:jc w:val="both"/>
            </w:pPr>
            <w:r>
              <w:rPr>
                <w:rFonts w:ascii="Times New Roman"/>
                <w:b w:val="false"/>
                <w:i w:val="false"/>
                <w:color w:val="000000"/>
                <w:sz w:val="20"/>
              </w:rPr>
              <w:t>3.В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p>
          <w:p>
            <w:pPr>
              <w:spacing w:after="20"/>
              <w:ind w:left="20"/>
              <w:jc w:val="both"/>
            </w:pPr>
            <w:r>
              <w:rPr>
                <w:rFonts w:ascii="Times New Roman"/>
                <w:b w:val="false"/>
                <w:i w:val="false"/>
                <w:color w:val="000000"/>
                <w:sz w:val="20"/>
              </w:rPr>
              <w:t>4. Все параметры РЭС должны соответствовать установленным нормам и стандартам Республики Казахстан.</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Разрешение должно храниться вместе с радиостанцией и предъявлять по требованию должностных лиц МСИ РК и МВД РК.</w:t>
            </w:r>
            <w:r>
              <w:br/>
            </w:r>
            <w:r>
              <w:rPr>
                <w:rFonts w:ascii="Times New Roman"/>
                <w:b w:val="false"/>
                <w:i w:val="false"/>
                <w:color w:val="000000"/>
                <w:sz w:val="20"/>
              </w:rPr>
              <w:t>
</w:t>
            </w:r>
            <w:r>
              <w:rPr>
                <w:rFonts w:ascii="Times New Roman"/>
                <w:b/>
                <w:i w:val="false"/>
                <w:color w:val="000000"/>
                <w:sz w:val="20"/>
              </w:rPr>
              <w:t>Срок действия Разрешения продлен:</w:t>
            </w:r>
          </w:p>
          <w:p>
            <w:pPr>
              <w:spacing w:after="20"/>
              <w:ind w:left="20"/>
              <w:jc w:val="both"/>
            </w:pPr>
            <w:r>
              <w:rPr>
                <w:rFonts w:ascii="Times New Roman"/>
                <w:b w:val="false"/>
                <w:i w:val="false"/>
                <w:color w:val="000000"/>
                <w:sz w:val="20"/>
              </w:rPr>
              <w:t>201__ г. «__» _________ до _________ М.П.</w:t>
            </w:r>
            <w:r>
              <w:br/>
            </w:r>
            <w:r>
              <w:rPr>
                <w:rFonts w:ascii="Times New Roman"/>
                <w:b w:val="false"/>
                <w:i w:val="false"/>
                <w:color w:val="000000"/>
                <w:sz w:val="20"/>
              </w:rPr>
              <w:t>
</w:t>
            </w: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201__ г. «__» _________ до _________ М.П.</w:t>
            </w:r>
            <w:r>
              <w:br/>
            </w:r>
            <w:r>
              <w:rPr>
                <w:rFonts w:ascii="Times New Roman"/>
                <w:b w:val="false"/>
                <w:i w:val="false"/>
                <w:color w:val="000000"/>
                <w:sz w:val="20"/>
              </w:rPr>
              <w:t>
</w:t>
            </w: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201__ г. «__»__________ до _________</w:t>
            </w:r>
            <w:r>
              <w:br/>
            </w:r>
            <w:r>
              <w:rPr>
                <w:rFonts w:ascii="Times New Roman"/>
                <w:b w:val="false"/>
                <w:i w:val="false"/>
                <w:color w:val="000000"/>
                <w:sz w:val="20"/>
              </w:rPr>
              <w:t>
</w:t>
            </w:r>
            <w:r>
              <w:rPr>
                <w:rFonts w:ascii="Times New Roman"/>
                <w:b w:val="false"/>
                <w:i w:val="false"/>
                <w:color w:val="000000"/>
                <w:sz w:val="20"/>
              </w:rPr>
              <w:t>М.П.                       (подпись)</w:t>
            </w:r>
            <w:r>
              <w:br/>
            </w:r>
            <w:r>
              <w:rPr>
                <w:rFonts w:ascii="Times New Roman"/>
                <w:b w:val="false"/>
                <w:i w:val="false"/>
                <w:color w:val="000000"/>
                <w:sz w:val="20"/>
              </w:rPr>
              <w:t>
</w:t>
            </w:r>
            <w:r>
              <w:rPr>
                <w:rFonts w:ascii="Times New Roman"/>
                <w:b w:val="false"/>
                <w:i w:val="false"/>
                <w:color w:val="000000"/>
                <w:sz w:val="20"/>
              </w:rPr>
              <w:t>201__ г. «__» _________ до _________</w:t>
            </w:r>
            <w:r>
              <w:br/>
            </w:r>
            <w:r>
              <w:rPr>
                <w:rFonts w:ascii="Times New Roman"/>
                <w:b w:val="false"/>
                <w:i w:val="false"/>
                <w:color w:val="000000"/>
                <w:sz w:val="20"/>
              </w:rPr>
              <w:t>
</w:t>
            </w:r>
            <w:r>
              <w:rPr>
                <w:rFonts w:ascii="Times New Roman"/>
                <w:b w:val="false"/>
                <w:i w:val="false"/>
                <w:color w:val="000000"/>
                <w:sz w:val="20"/>
              </w:rPr>
              <w:t>М.П.                       (подпись)</w:t>
            </w:r>
            <w:r>
              <w:br/>
            </w:r>
            <w:r>
              <w:rPr>
                <w:rFonts w:ascii="Times New Roman"/>
                <w:b w:val="false"/>
                <w:i w:val="false"/>
                <w:color w:val="000000"/>
                <w:sz w:val="20"/>
              </w:rPr>
              <w:t>
</w:t>
            </w:r>
            <w:r>
              <w:rPr>
                <w:rFonts w:ascii="Times New Roman"/>
                <w:b w:val="false"/>
                <w:i w:val="false"/>
                <w:color w:val="000000"/>
                <w:sz w:val="20"/>
              </w:rPr>
              <w:t>201__ г. «__» _________ до _________</w:t>
            </w:r>
            <w:r>
              <w:br/>
            </w:r>
            <w:r>
              <w:rPr>
                <w:rFonts w:ascii="Times New Roman"/>
                <w:b w:val="false"/>
                <w:i w:val="false"/>
                <w:color w:val="000000"/>
                <w:sz w:val="20"/>
              </w:rPr>
              <w:t>
</w:t>
            </w:r>
            <w:r>
              <w:rPr>
                <w:rFonts w:ascii="Times New Roman"/>
                <w:b w:val="false"/>
                <w:i w:val="false"/>
                <w:color w:val="000000"/>
                <w:sz w:val="20"/>
              </w:rPr>
              <w:t>М.П.                       (подпись)</w:t>
            </w:r>
          </w:p>
        </w:tc>
      </w:tr>
    </w:tbl>
    <w:bookmarkStart w:name="z308" w:id="9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95"/>
    <w:bookmarkStart w:name="z337" w:id="96"/>
    <w:p>
      <w:pPr>
        <w:spacing w:after="0"/>
        <w:ind w:left="0"/>
        <w:jc w:val="left"/>
      </w:pPr>
      <w:r>
        <w:rPr>
          <w:rFonts w:ascii="Times New Roman"/>
          <w:b/>
          <w:i w:val="false"/>
          <w:color w:val="000000"/>
        </w:rPr>
        <w:t xml:space="preserve"> 
В территориальное подразделение уполномоченного органа</w:t>
      </w:r>
    </w:p>
    <w:bookmarkEnd w:id="96"/>
    <w:p>
      <w:pPr>
        <w:spacing w:after="0"/>
        <w:ind w:left="0"/>
        <w:jc w:val="both"/>
      </w:pPr>
      <w:r>
        <w:rPr>
          <w:rFonts w:ascii="Times New Roman"/>
          <w:b w:val="false"/>
          <w:i w:val="false"/>
          <w:color w:val="000000"/>
          <w:sz w:val="28"/>
        </w:rPr>
        <w:t>от ________________________________________________________</w:t>
      </w:r>
      <w:r>
        <w:br/>
      </w:r>
      <w:r>
        <w:rPr>
          <w:rFonts w:ascii="Times New Roman"/>
          <w:b w:val="false"/>
          <w:i w:val="false"/>
          <w:color w:val="000000"/>
          <w:sz w:val="28"/>
        </w:rPr>
        <w:t>
(полное наименование юридического лица или Ф.И.О. физического лица)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выдать разрешение на эксплуатацию радиоэлектронного средства (высокочастотного устройства) на территории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город, район, область Республики Казахстан)</w:t>
      </w:r>
      <w:r>
        <w:br/>
      </w:r>
      <w:r>
        <w:rPr>
          <w:rFonts w:ascii="Times New Roman"/>
          <w:b w:val="false"/>
          <w:i w:val="false"/>
          <w:color w:val="000000"/>
          <w:sz w:val="28"/>
        </w:rPr>
        <w:t>
Сведения об организации:</w:t>
      </w:r>
      <w:r>
        <w:br/>
      </w:r>
      <w:r>
        <w:rPr>
          <w:rFonts w:ascii="Times New Roman"/>
          <w:b w:val="false"/>
          <w:i w:val="false"/>
          <w:color w:val="000000"/>
          <w:sz w:val="28"/>
        </w:rPr>
        <w:t>
1. Форма собственности ____________________________________</w:t>
      </w:r>
      <w:r>
        <w:br/>
      </w:r>
      <w:r>
        <w:rPr>
          <w:rFonts w:ascii="Times New Roman"/>
          <w:b w:val="false"/>
          <w:i w:val="false"/>
          <w:color w:val="000000"/>
          <w:sz w:val="28"/>
        </w:rPr>
        <w:t>
2. Год создания ___________________________________________</w:t>
      </w:r>
      <w:r>
        <w:br/>
      </w:r>
      <w:r>
        <w:rPr>
          <w:rFonts w:ascii="Times New Roman"/>
          <w:b w:val="false"/>
          <w:i w:val="false"/>
          <w:color w:val="000000"/>
          <w:sz w:val="28"/>
        </w:rPr>
        <w:t>
3. Свидетельство о государственной регистрации</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4. Адрес __________________________________________________</w:t>
      </w:r>
      <w:r>
        <w:br/>
      </w:r>
      <w:r>
        <w:rPr>
          <w:rFonts w:ascii="Times New Roman"/>
          <w:b w:val="false"/>
          <w:i w:val="false"/>
          <w:color w:val="000000"/>
          <w:sz w:val="28"/>
        </w:rPr>
        <w:t>
(почтовый индекс, область, район, улица, № дома, телефон)</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5. Банковские реквизиты ___________________________________</w:t>
      </w:r>
      <w:r>
        <w:br/>
      </w:r>
      <w:r>
        <w:rPr>
          <w:rFonts w:ascii="Times New Roman"/>
          <w:b w:val="false"/>
          <w:i w:val="false"/>
          <w:color w:val="000000"/>
          <w:sz w:val="28"/>
        </w:rPr>
        <w:t>
6. РНН ____________________________________________________</w:t>
      </w:r>
      <w:r>
        <w:br/>
      </w:r>
      <w:r>
        <w:rPr>
          <w:rFonts w:ascii="Times New Roman"/>
          <w:b w:val="false"/>
          <w:i w:val="false"/>
          <w:color w:val="000000"/>
          <w:sz w:val="28"/>
        </w:rPr>
        <w:t>
7. БИН/ИИН ________________________________________________</w:t>
      </w:r>
      <w:r>
        <w:br/>
      </w:r>
      <w:r>
        <w:rPr>
          <w:rFonts w:ascii="Times New Roman"/>
          <w:b w:val="false"/>
          <w:i w:val="false"/>
          <w:color w:val="000000"/>
          <w:sz w:val="28"/>
        </w:rPr>
        <w:t>
8. Перечень прилагаемых документов:</w:t>
      </w:r>
    </w:p>
    <w:p>
      <w:pPr>
        <w:spacing w:after="0"/>
        <w:ind w:left="0"/>
        <w:jc w:val="both"/>
      </w:pPr>
      <w:r>
        <w:rPr>
          <w:rFonts w:ascii="Times New Roman"/>
          <w:b/>
          <w:i w:val="false"/>
          <w:color w:val="000000"/>
          <w:sz w:val="28"/>
        </w:rPr>
        <w:t>Руководитель</w:t>
      </w:r>
      <w:r>
        <w:rPr>
          <w:rFonts w:ascii="Times New Roman"/>
          <w:b w:val="false"/>
          <w:i w:val="false"/>
          <w:color w:val="000000"/>
          <w:sz w:val="28"/>
        </w:rPr>
        <w:t xml:space="preserve"> _________________ 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Место печати</w:t>
      </w:r>
      <w:r>
        <w:br/>
      </w:r>
      <w:r>
        <w:rPr>
          <w:rFonts w:ascii="Times New Roman"/>
          <w:b w:val="false"/>
          <w:i w:val="false"/>
          <w:color w:val="000000"/>
          <w:sz w:val="28"/>
        </w:rPr>
        <w:t>
«____» __________________20___ г.</w:t>
      </w:r>
    </w:p>
    <w:p>
      <w:pPr>
        <w:spacing w:after="0"/>
        <w:ind w:left="0"/>
        <w:jc w:val="both"/>
      </w:pPr>
      <w:r>
        <w:rPr>
          <w:rFonts w:ascii="Times New Roman"/>
          <w:b/>
          <w:i w:val="false"/>
          <w:color w:val="000000"/>
          <w:sz w:val="28"/>
        </w:rPr>
        <w:t>Заявление получено</w:t>
      </w:r>
      <w:r>
        <w:rPr>
          <w:rFonts w:ascii="Times New Roman"/>
          <w:b w:val="false"/>
          <w:i w:val="false"/>
          <w:color w:val="000000"/>
          <w:sz w:val="28"/>
        </w:rPr>
        <w:t>: «___» _________________ 20___ г.</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 подпись, Ф.И.О. ответственного лица)</w:t>
      </w:r>
    </w:p>
    <w:bookmarkStart w:name="z309" w:id="9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97"/>
    <w:bookmarkStart w:name="z338" w:id="98"/>
    <w:p>
      <w:pPr>
        <w:spacing w:after="0"/>
        <w:ind w:left="0"/>
        <w:jc w:val="left"/>
      </w:pPr>
      <w:r>
        <w:rPr>
          <w:rFonts w:ascii="Times New Roman"/>
          <w:b/>
          <w:i w:val="false"/>
          <w:color w:val="000000"/>
        </w:rPr>
        <w:t xml:space="preserve"> 
Анкета на базовую станцию сотовой связи</w:t>
      </w:r>
    </w:p>
    <w:bookmarkEnd w:id="98"/>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1984"/>
        <w:gridCol w:w="2188"/>
        <w:gridCol w:w="2192"/>
        <w:gridCol w:w="4359"/>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2173"/>
        <w:gridCol w:w="2179"/>
        <w:gridCol w:w="2173"/>
        <w:gridCol w:w="1955"/>
        <w:gridCol w:w="24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1.Общие данные</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tblGrid>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Общее количество секторов</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tblGrid>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Класс излучения</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tblGrid>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Вид модуляции</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tblGrid>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Избирательность по соседнему каналу, дБ</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tblGrid>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Избирательность интермодуляционная, дБ</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Поляризация</w:t>
            </w:r>
          </w:p>
        </w:tc>
      </w:tr>
    </w:tbl>
    <w:p>
      <w:pPr>
        <w:spacing w:after="0"/>
        <w:ind w:left="0"/>
        <w:jc w:val="both"/>
      </w:pPr>
      <w:r>
        <w:rPr>
          <w:rFonts w:ascii="Times New Roman"/>
          <w:b/>
          <w:i w:val="false"/>
          <w:color w:val="000000"/>
          <w:sz w:val="28"/>
        </w:rPr>
        <w:t>2.Технические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1664"/>
        <w:gridCol w:w="1569"/>
        <w:gridCol w:w="1815"/>
        <w:gridCol w:w="1588"/>
        <w:gridCol w:w="1586"/>
        <w:gridCol w:w="1532"/>
        <w:gridCol w:w="1664"/>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Номер сектора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Производитель антенны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Модель антенны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Коэффициент усиления, дБи</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Азимут макс. излучения, град</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Высота подвеса, м</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Угол места, град.</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Потери в АФУ (АВТ), дБ</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568"/>
        <w:gridCol w:w="2195"/>
        <w:gridCol w:w="2198"/>
        <w:gridCol w:w="2195"/>
        <w:gridCol w:w="2203"/>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сектора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Производитель приема передатчика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Модель приемопередатчика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Серийный номер оборудования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2-l. Мощность передатчика (на сектор), Вт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2-m. Чувствительность, мкВ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2-n. Идентификационный номер базовой станции (BSIC)</w:t>
      </w:r>
      <w:r>
        <w:br/>
      </w:r>
      <w:r>
        <w:rPr>
          <w:rFonts w:ascii="Times New Roman"/>
          <w:b w:val="false"/>
          <w:i w:val="false"/>
          <w:color w:val="000000"/>
          <w:sz w:val="28"/>
        </w:rPr>
        <w:t>
</w:t>
      </w:r>
      <w:r>
        <w:rPr>
          <w:rFonts w:ascii="Times New Roman"/>
          <w:b w:val="false"/>
          <w:i w:val="false"/>
          <w:color w:val="000000"/>
          <w:sz w:val="28"/>
        </w:rPr>
        <w:t>2-o. Стандарт связи (GSM 900, GSM 1800, UMTS, CDMA 450, CDMA 800)</w:t>
      </w:r>
      <w:r>
        <w:br/>
      </w:r>
      <w:r>
        <w:rPr>
          <w:rFonts w:ascii="Times New Roman"/>
          <w:b w:val="false"/>
          <w:i w:val="false"/>
          <w:color w:val="000000"/>
          <w:sz w:val="28"/>
        </w:rPr>
        <w:t>
</w:t>
      </w:r>
      <w:r>
        <w:rPr>
          <w:rFonts w:ascii="Times New Roman"/>
          <w:b w:val="false"/>
          <w:i w:val="false"/>
          <w:color w:val="000000"/>
          <w:sz w:val="28"/>
        </w:rPr>
        <w:t>2-p. Каналы согласно частотному плану (GSM 900, GSM 1800, UMTS, CDMA 450, CDMA 800)</w:t>
      </w:r>
    </w:p>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4362"/>
        <w:gridCol w:w="4360"/>
      </w:tblGrid>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w:t>
      </w:r>
      <w:r>
        <w:br/>
      </w:r>
      <w:r>
        <w:rPr>
          <w:rFonts w:ascii="Times New Roman"/>
          <w:b w:val="false"/>
          <w:i w:val="false"/>
          <w:color w:val="000000"/>
          <w:sz w:val="28"/>
        </w:rPr>
        <w:t>
</w:t>
      </w:r>
      <w:r>
        <w:rPr>
          <w:rFonts w:ascii="Times New Roman"/>
          <w:b w:val="false"/>
          <w:i w:val="false"/>
          <w:color w:val="000000"/>
          <w:sz w:val="28"/>
        </w:rPr>
        <w:t>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w:t>
      </w:r>
      <w:r>
        <w:rPr>
          <w:rFonts w:ascii="Times New Roman"/>
          <w:b w:val="false"/>
          <w:i w:val="false"/>
          <w:color w:val="000000"/>
          <w:sz w:val="28"/>
        </w:rPr>
        <w:t>Я удостоверяю, что сведения в этой анкете являются полными и</w:t>
      </w:r>
      <w:r>
        <w:br/>
      </w:r>
      <w:r>
        <w:rPr>
          <w:rFonts w:ascii="Times New Roman"/>
          <w:b w:val="false"/>
          <w:i w:val="false"/>
          <w:color w:val="000000"/>
          <w:sz w:val="28"/>
        </w:rPr>
        <w:t>
</w:t>
      </w:r>
      <w:r>
        <w:rPr>
          <w:rFonts w:ascii="Times New Roman"/>
          <w:b w:val="false"/>
          <w:i w:val="false"/>
          <w:color w:val="000000"/>
          <w:sz w:val="28"/>
        </w:rPr>
        <w:t>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2178"/>
        <w:gridCol w:w="2175"/>
        <w:gridCol w:w="2178"/>
        <w:gridCol w:w="2184"/>
        <w:gridCol w:w="2179"/>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tblGrid>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10" w:id="9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99"/>
    <w:p>
      <w:pPr>
        <w:spacing w:after="0"/>
        <w:ind w:left="0"/>
        <w:jc w:val="both"/>
      </w:pPr>
      <w:r>
        <w:rPr>
          <w:rFonts w:ascii="Times New Roman"/>
          <w:b/>
          <w:i w:val="false"/>
          <w:color w:val="000000"/>
          <w:sz w:val="28"/>
        </w:rPr>
        <w:t>Форма 1- СПС</w:t>
      </w:r>
    </w:p>
    <w:bookmarkStart w:name="z339" w:id="100"/>
    <w:p>
      <w:pPr>
        <w:spacing w:after="0"/>
        <w:ind w:left="0"/>
        <w:jc w:val="left"/>
      </w:pPr>
      <w:r>
        <w:rPr>
          <w:rFonts w:ascii="Times New Roman"/>
          <w:b/>
          <w:i w:val="false"/>
          <w:color w:val="000000"/>
        </w:rPr>
        <w:t xml:space="preserve"> 
Анкета на стационарное радиоэлектронное средство системы</w:t>
      </w:r>
      <w:r>
        <w:br/>
      </w:r>
      <w:r>
        <w:rPr>
          <w:rFonts w:ascii="Times New Roman"/>
          <w:b/>
          <w:i w:val="false"/>
          <w:color w:val="000000"/>
        </w:rPr>
        <w:t>
подвижной связи</w:t>
      </w:r>
    </w:p>
    <w:bookmarkEnd w:id="100"/>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1993"/>
        <w:gridCol w:w="2178"/>
        <w:gridCol w:w="2181"/>
        <w:gridCol w:w="2220"/>
        <w:gridCol w:w="2181"/>
      </w:tblGrid>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6"/>
            </w:tblGrid>
            <w:tr>
              <w:trPr>
                <w:trHeight w:val="30" w:hRule="atLeast"/>
              </w:trPr>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3258"/>
        <w:gridCol w:w="3285"/>
        <w:gridCol w:w="32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1.Общие данные</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Серийный номер</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Позывной сигнал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1-o. Чувствительность приемника, мкВ</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 Промежуточная частота, МГц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1-q. Настройка гетеродина: верхняя или нижняя (подчер-ть)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 1-r. Избирательность по оседнему каналу, дБ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 1-s. Избирательность интермодуляционная, дБ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Производитель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1-t. Избирательность по зеркальному каналу, дБ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Модель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 Скорость передачи данных, Мбит/с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3515"/>
        <w:gridCol w:w="3415"/>
        <w:gridCol w:w="27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Тип (Репитер, базовая, стац.)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1-v. Вид модуляции</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Стандарт (протокол) связи</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 Шаг сетки частот, кГц</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tblGrid>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Назначение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1-x. Планируемый радиус зоны обслуживания, (км)</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tblGrid>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Класс излучения</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259"/>
        <w:gridCol w:w="3281"/>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Характеристики антенны</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 Коэффициент усиления , дБи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Потери в АФУ,дБ</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Высота подвеса антенны над уровнем земли, 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Поляризация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Азимут максимального излучения,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3-h.Угол места, град.</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182"/>
        <w:gridCol w:w="2182"/>
        <w:gridCol w:w="2178"/>
        <w:gridCol w:w="2178"/>
        <w:gridCol w:w="2182"/>
      </w:tblGrid>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Частота приема, МГц</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Частота передачи, МГц</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Мощность, Вт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Ширина полосы излучения на уровне -30 дБ, МГц</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Ширина полосы пропускания на уровне -30 дБ, МГц</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Дуплексный разнос, МГц</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3455"/>
        <w:gridCol w:w="2833"/>
        <w:gridCol w:w="3811"/>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w:t>
      </w:r>
      <w:r>
        <w:br/>
      </w:r>
      <w:r>
        <w:rPr>
          <w:rFonts w:ascii="Times New Roman"/>
          <w:b w:val="false"/>
          <w:i w:val="false"/>
          <w:color w:val="000000"/>
          <w:sz w:val="28"/>
        </w:rPr>
        <w:t>
</w:t>
      </w:r>
      <w:r>
        <w:rPr>
          <w:rFonts w:ascii="Times New Roman"/>
          <w:b w:val="false"/>
          <w:i w:val="false"/>
          <w:color w:val="000000"/>
          <w:sz w:val="28"/>
        </w:rPr>
        <w:t>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w:t>
      </w:r>
      <w:r>
        <w:rPr>
          <w:rFonts w:ascii="Times New Roman"/>
          <w:b w:val="false"/>
          <w:i w:val="false"/>
          <w:color w:val="000000"/>
          <w:sz w:val="28"/>
        </w:rPr>
        <w:t>Я удостоверяю, что сведения в этой анкете являются полными и</w:t>
      </w:r>
      <w:r>
        <w:br/>
      </w:r>
      <w:r>
        <w:rPr>
          <w:rFonts w:ascii="Times New Roman"/>
          <w:b w:val="false"/>
          <w:i w:val="false"/>
          <w:color w:val="000000"/>
          <w:sz w:val="28"/>
        </w:rPr>
        <w:t>
</w:t>
      </w:r>
      <w:r>
        <w:rPr>
          <w:rFonts w:ascii="Times New Roman"/>
          <w:b w:val="false"/>
          <w:i w:val="false"/>
          <w:color w:val="000000"/>
          <w:sz w:val="28"/>
        </w:rPr>
        <w:t>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2064"/>
        <w:gridCol w:w="1121"/>
        <w:gridCol w:w="3834"/>
        <w:gridCol w:w="1119"/>
        <w:gridCol w:w="2861"/>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tblGrid>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tblGrid>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11" w:id="10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101"/>
    <w:p>
      <w:pPr>
        <w:spacing w:after="0"/>
        <w:ind w:left="0"/>
        <w:jc w:val="both"/>
      </w:pPr>
      <w:r>
        <w:rPr>
          <w:rFonts w:ascii="Times New Roman"/>
          <w:b/>
          <w:i w:val="false"/>
          <w:color w:val="000000"/>
          <w:sz w:val="28"/>
        </w:rPr>
        <w:t>Форма</w:t>
      </w:r>
      <w:r>
        <w:br/>
      </w:r>
      <w:r>
        <w:rPr>
          <w:rFonts w:ascii="Times New Roman"/>
          <w:b w:val="false"/>
          <w:i w:val="false"/>
          <w:color w:val="000000"/>
          <w:sz w:val="28"/>
        </w:rPr>
        <w:t>
</w:t>
      </w:r>
      <w:r>
        <w:rPr>
          <w:rFonts w:ascii="Times New Roman"/>
          <w:b/>
          <w:i w:val="false"/>
          <w:color w:val="000000"/>
          <w:sz w:val="28"/>
        </w:rPr>
        <w:t>1-ПРС</w:t>
      </w:r>
    </w:p>
    <w:bookmarkStart w:name="z340" w:id="102"/>
    <w:p>
      <w:pPr>
        <w:spacing w:after="0"/>
        <w:ind w:left="0"/>
        <w:jc w:val="left"/>
      </w:pPr>
      <w:r>
        <w:rPr>
          <w:rFonts w:ascii="Times New Roman"/>
          <w:b/>
          <w:i w:val="false"/>
          <w:color w:val="000000"/>
        </w:rPr>
        <w:t xml:space="preserve"> 
Анкета на подвижное радиоэлектронное средство</w:t>
      </w:r>
    </w:p>
    <w:bookmarkEnd w:id="102"/>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1899"/>
        <w:gridCol w:w="2178"/>
        <w:gridCol w:w="2181"/>
        <w:gridCol w:w="2220"/>
        <w:gridCol w:w="2181"/>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2"/>
            </w:tblGrid>
            <w:tr>
              <w:trPr>
                <w:trHeight w:val="30" w:hRule="atLeast"/>
              </w:trPr>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10"/>
        <w:gridCol w:w="1308"/>
        <w:gridCol w:w="1310"/>
        <w:gridCol w:w="1309"/>
        <w:gridCol w:w="1306"/>
        <w:gridCol w:w="1310"/>
        <w:gridCol w:w="1310"/>
        <w:gridCol w:w="1305"/>
        <w:gridCol w:w="130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1.Общие данные</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эксплуатаций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эксплуатаций</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Производитель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Модель</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Серийный номер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Класс излучения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Позывной сигнал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Чувствительность приемника, мкВ</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Промежуточная частота приемника, МГц</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2617"/>
        <w:gridCol w:w="2616"/>
        <w:gridCol w:w="2617"/>
        <w:gridCol w:w="26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2.Характеристики антенны</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Коэффициент усиления, дБи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Потери в АФУ, дБ</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Поляризация</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182"/>
        <w:gridCol w:w="2182"/>
        <w:gridCol w:w="2178"/>
        <w:gridCol w:w="2178"/>
        <w:gridCol w:w="2182"/>
      </w:tblGrid>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Частота приема, МГц</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Частота передачи, МГц</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Мощность, Вт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Ширина полосы излучения на уровне -30 дБ, МГц</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Ширина полосы пропускания на уровне -30 дБ, МГц</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Дуплексный разнос, МГц</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271"/>
        <w:gridCol w:w="3269"/>
        <w:gridCol w:w="3272"/>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w:t>
      </w:r>
      <w:r>
        <w:br/>
      </w:r>
      <w:r>
        <w:rPr>
          <w:rFonts w:ascii="Times New Roman"/>
          <w:b w:val="false"/>
          <w:i w:val="false"/>
          <w:color w:val="000000"/>
          <w:sz w:val="28"/>
        </w:rPr>
        <w:t>
</w:t>
      </w:r>
      <w:r>
        <w:rPr>
          <w:rFonts w:ascii="Times New Roman"/>
          <w:b w:val="false"/>
          <w:i w:val="false"/>
          <w:color w:val="000000"/>
          <w:sz w:val="28"/>
        </w:rPr>
        <w:t>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w:t>
      </w:r>
      <w:r>
        <w:rPr>
          <w:rFonts w:ascii="Times New Roman"/>
          <w:b w:val="false"/>
          <w:i w:val="false"/>
          <w:color w:val="000000"/>
          <w:sz w:val="28"/>
        </w:rPr>
        <w:t>Я удостоверяю, что сведения в этой анкете являются полными и</w:t>
      </w:r>
      <w:r>
        <w:br/>
      </w:r>
      <w:r>
        <w:rPr>
          <w:rFonts w:ascii="Times New Roman"/>
          <w:b w:val="false"/>
          <w:i w:val="false"/>
          <w:color w:val="000000"/>
          <w:sz w:val="28"/>
        </w:rPr>
        <w:t>
</w:t>
      </w:r>
      <w:r>
        <w:rPr>
          <w:rFonts w:ascii="Times New Roman"/>
          <w:b w:val="false"/>
          <w:i w:val="false"/>
          <w:color w:val="000000"/>
          <w:sz w:val="28"/>
        </w:rPr>
        <w:t>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2348"/>
        <w:gridCol w:w="1286"/>
        <w:gridCol w:w="4339"/>
        <w:gridCol w:w="720"/>
        <w:gridCol w:w="2050"/>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tblGrid>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tblGrid>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tblGrid>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12" w:id="10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103"/>
    <w:p>
      <w:pPr>
        <w:spacing w:after="0"/>
        <w:ind w:left="0"/>
        <w:jc w:val="both"/>
      </w:pPr>
      <w:r>
        <w:rPr>
          <w:rFonts w:ascii="Times New Roman"/>
          <w:b/>
          <w:i w:val="false"/>
          <w:color w:val="000000"/>
          <w:sz w:val="28"/>
        </w:rPr>
        <w:t>Форма 1- РРЛ</w:t>
      </w:r>
    </w:p>
    <w:bookmarkStart w:name="z341" w:id="104"/>
    <w:p>
      <w:pPr>
        <w:spacing w:after="0"/>
        <w:ind w:left="0"/>
        <w:jc w:val="left"/>
      </w:pPr>
      <w:r>
        <w:rPr>
          <w:rFonts w:ascii="Times New Roman"/>
          <w:b/>
          <w:i w:val="false"/>
          <w:color w:val="000000"/>
        </w:rPr>
        <w:t xml:space="preserve"> 
Анкета на радиорелейную линию</w:t>
      </w:r>
    </w:p>
    <w:bookmarkEnd w:id="104"/>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1806"/>
        <w:gridCol w:w="2178"/>
        <w:gridCol w:w="2181"/>
        <w:gridCol w:w="2220"/>
        <w:gridCol w:w="2181"/>
      </w:tblGrid>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9"/>
            </w:tblGrid>
            <w:tr>
              <w:trPr>
                <w:trHeight w:val="30" w:hRule="atLeast"/>
              </w:trPr>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4"/>
        <w:gridCol w:w="2780"/>
        <w:gridCol w:w="3351"/>
        <w:gridCol w:w="2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Наименование РРЛ</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Скорость передачи Мбит/с</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Тип РРЛ</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Расстояние, км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4356"/>
        <w:gridCol w:w="4356"/>
      </w:tblGrid>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2.Характеристика пролета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Область установки</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Район установки</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Населенный пункт</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Улица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Дом\Строение</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Географические координаты (С.Ш.)</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Географические координаты (В.Д.)</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1"/>
        <w:gridCol w:w="4354"/>
        <w:gridCol w:w="4355"/>
      </w:tblGrid>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Технические данные приемопередатчика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 Диаметр антенны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Серийный номер</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Частота передачи, МГц</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Частота приема, МГц</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Класс излучения</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Вид модуляции</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 Мощность передатчика, мВт</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3-j. Порог чувствительности при BER 10</w:t>
            </w:r>
            <w:r>
              <w:rPr>
                <w:rFonts w:ascii="Times New Roman"/>
                <w:b w:val="false"/>
                <w:i w:val="false"/>
                <w:color w:val="000000"/>
                <w:vertAlign w:val="superscript"/>
              </w:rPr>
              <w:t>-</w:t>
            </w:r>
            <w:r>
              <w:rPr>
                <w:rFonts w:ascii="Times New Roman"/>
                <w:b w:val="false"/>
                <w:i w:val="false"/>
                <w:color w:val="000000"/>
                <w:vertAlign w:val="superscript"/>
              </w:rPr>
              <w:t>3</w:t>
            </w:r>
            <w:r>
              <w:rPr>
                <w:rFonts w:ascii="Times New Roman"/>
                <w:b w:val="false"/>
                <w:i w:val="false"/>
                <w:color w:val="000000"/>
                <w:sz w:val="20"/>
              </w:rPr>
              <w:t>, дБм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3-k. Порог чувствительности при BER 10</w:t>
            </w:r>
            <w:r>
              <w:rPr>
                <w:rFonts w:ascii="Times New Roman"/>
                <w:b w:val="false"/>
                <w:i w:val="false"/>
                <w:color w:val="000000"/>
                <w:vertAlign w:val="superscript"/>
              </w:rPr>
              <w:t>-</w:t>
            </w:r>
            <w:r>
              <w:rPr>
                <w:rFonts w:ascii="Times New Roman"/>
                <w:b w:val="false"/>
                <w:i w:val="false"/>
                <w:color w:val="000000"/>
                <w:vertAlign w:val="superscript"/>
              </w:rPr>
              <w:t>6</w:t>
            </w:r>
            <w:r>
              <w:rPr>
                <w:rFonts w:ascii="Times New Roman"/>
                <w:b w:val="false"/>
                <w:i w:val="false"/>
                <w:color w:val="000000"/>
                <w:sz w:val="20"/>
              </w:rPr>
              <w:t>, дБм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Отношение сигнал/шум, дБ</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4356"/>
        <w:gridCol w:w="4356"/>
      </w:tblGrid>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4.Характеристики антенн</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Производитель</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Модель</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Высота подвеса антенны над уровнем земли, м</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Азимут максимального излучения, град</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Коэффициент усиления антенны, дБи</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Потери в элементах АФУ(АВТ), дБ</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Поляризация</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271"/>
        <w:gridCol w:w="3269"/>
        <w:gridCol w:w="3272"/>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w:t>
      </w:r>
      <w:r>
        <w:rPr>
          <w:rFonts w:ascii="Times New Roman"/>
          <w:b w:val="false"/>
          <w:i w:val="false"/>
          <w:color w:val="000000"/>
          <w:sz w:val="28"/>
        </w:rPr>
        <w:t>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196"/>
        <w:gridCol w:w="1323"/>
        <w:gridCol w:w="2990"/>
        <w:gridCol w:w="953"/>
        <w:gridCol w:w="3426"/>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9"/>
            </w:tblGrid>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13" w:id="10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105"/>
    <w:p>
      <w:pPr>
        <w:spacing w:after="0"/>
        <w:ind w:left="0"/>
        <w:jc w:val="both"/>
      </w:pPr>
      <w:r>
        <w:rPr>
          <w:rFonts w:ascii="Times New Roman"/>
          <w:b/>
          <w:i w:val="false"/>
          <w:color w:val="000000"/>
          <w:sz w:val="28"/>
        </w:rPr>
        <w:t>Форма 1- РВ</w:t>
      </w:r>
    </w:p>
    <w:bookmarkStart w:name="z342" w:id="106"/>
    <w:p>
      <w:pPr>
        <w:spacing w:after="0"/>
        <w:ind w:left="0"/>
        <w:jc w:val="left"/>
      </w:pPr>
      <w:r>
        <w:rPr>
          <w:rFonts w:ascii="Times New Roman"/>
          <w:b/>
          <w:i w:val="false"/>
          <w:color w:val="000000"/>
        </w:rPr>
        <w:t xml:space="preserve"> 
Анкета на радиовещательный передатчик</w:t>
      </w:r>
    </w:p>
    <w:bookmarkEnd w:id="106"/>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1843"/>
        <w:gridCol w:w="2178"/>
        <w:gridCol w:w="2181"/>
        <w:gridCol w:w="2220"/>
        <w:gridCol w:w="218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6"/>
            </w:tblGrid>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2606"/>
        <w:gridCol w:w="2629"/>
        <w:gridCol w:w="2606"/>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1.Общие данные</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0"/>
            </w:tblGrid>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3258"/>
        <w:gridCol w:w="3280"/>
        <w:gridCol w:w="32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2.Технические данные</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Система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Программа вещания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Серийный номер</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Девиация, кГц</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2-d.Мощность, Вт</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Класс излучения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Несущая частота, МГц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259"/>
        <w:gridCol w:w="3281"/>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3.Характеристики антенны</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 Коэффициент усиления, дБи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Коэффициент потерь в АФУ, дБ</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 Высота подвеса, 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Поляризация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Азимут максимального излучения,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3-1.Отметка земли  над уровнем моря, 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 Ширина ДН,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271"/>
        <w:gridCol w:w="3269"/>
        <w:gridCol w:w="3272"/>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w:t>
      </w:r>
      <w:r>
        <w:rPr>
          <w:rFonts w:ascii="Times New Roman"/>
          <w:b w:val="false"/>
          <w:i w:val="false"/>
          <w:color w:val="000000"/>
          <w:sz w:val="28"/>
        </w:rPr>
        <w:t>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180"/>
        <w:gridCol w:w="2177"/>
        <w:gridCol w:w="2180"/>
        <w:gridCol w:w="2186"/>
        <w:gridCol w:w="2181"/>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14" w:id="10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107"/>
    <w:p>
      <w:pPr>
        <w:spacing w:after="0"/>
        <w:ind w:left="0"/>
        <w:jc w:val="both"/>
      </w:pPr>
      <w:r>
        <w:rPr>
          <w:rFonts w:ascii="Times New Roman"/>
          <w:b/>
          <w:i w:val="false"/>
          <w:color w:val="000000"/>
          <w:sz w:val="28"/>
        </w:rPr>
        <w:t>Форма 1- ТВ</w:t>
      </w:r>
    </w:p>
    <w:bookmarkStart w:name="z343" w:id="108"/>
    <w:p>
      <w:pPr>
        <w:spacing w:after="0"/>
        <w:ind w:left="0"/>
        <w:jc w:val="left"/>
      </w:pPr>
      <w:r>
        <w:rPr>
          <w:rFonts w:ascii="Times New Roman"/>
          <w:b/>
          <w:i w:val="false"/>
          <w:color w:val="000000"/>
        </w:rPr>
        <w:t xml:space="preserve"> 
Анкета на телевизионный передатчик</w:t>
      </w:r>
    </w:p>
    <w:bookmarkEnd w:id="108"/>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1974"/>
        <w:gridCol w:w="2178"/>
        <w:gridCol w:w="2181"/>
        <w:gridCol w:w="2220"/>
        <w:gridCol w:w="2181"/>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7"/>
            </w:tblGrid>
            <w:tr>
              <w:trPr>
                <w:trHeight w:val="30" w:hRule="atLeast"/>
              </w:trPr>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2606"/>
        <w:gridCol w:w="2629"/>
        <w:gridCol w:w="2606"/>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1.Общие данные</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0"/>
            </w:tblGrid>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259"/>
        <w:gridCol w:w="3281"/>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2.Технические данные</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Несущая частота (видео), МГц</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Несущая частота (звук), МГц</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Серийный номер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Номер канала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2-d.Мощность (видео), Вт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Программа вещания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Мощность (звук), Вт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Система цветного вещания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Класс излучения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 СНЧ, кГц</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259"/>
        <w:gridCol w:w="3281"/>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Характеристики антенны</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Коэффициент усиления, дБи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Коэффициент потерь в фидере, дБ</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Высота подвеса, 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Поляризация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Азимут максимального излучения,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Отметка земли над уровнем моря, 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Ширина ДН,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271"/>
        <w:gridCol w:w="3269"/>
        <w:gridCol w:w="3272"/>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w:t>
      </w:r>
      <w:r>
        <w:rPr>
          <w:rFonts w:ascii="Times New Roman"/>
          <w:b w:val="false"/>
          <w:i w:val="false"/>
          <w:color w:val="000000"/>
          <w:sz w:val="28"/>
        </w:rPr>
        <w:t>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180"/>
        <w:gridCol w:w="2177"/>
        <w:gridCol w:w="2180"/>
        <w:gridCol w:w="2186"/>
        <w:gridCol w:w="2181"/>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15" w:id="10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109"/>
    <w:p>
      <w:pPr>
        <w:spacing w:after="0"/>
        <w:ind w:left="0"/>
        <w:jc w:val="both"/>
      </w:pPr>
      <w:r>
        <w:rPr>
          <w:rFonts w:ascii="Times New Roman"/>
          <w:b/>
          <w:i w:val="false"/>
          <w:color w:val="000000"/>
          <w:sz w:val="28"/>
        </w:rPr>
        <w:t>Форма 1-СБР</w:t>
      </w:r>
    </w:p>
    <w:bookmarkStart w:name="z344" w:id="110"/>
    <w:p>
      <w:pPr>
        <w:spacing w:after="0"/>
        <w:ind w:left="0"/>
        <w:jc w:val="left"/>
      </w:pPr>
      <w:r>
        <w:rPr>
          <w:rFonts w:ascii="Times New Roman"/>
          <w:b/>
          <w:i w:val="false"/>
          <w:color w:val="000000"/>
        </w:rPr>
        <w:t xml:space="preserve"> 
Анкета на радиоэлектронное средство системы беспроводной</w:t>
      </w:r>
      <w:r>
        <w:br/>
      </w:r>
      <w:r>
        <w:rPr>
          <w:rFonts w:ascii="Times New Roman"/>
          <w:b/>
          <w:i w:val="false"/>
          <w:color w:val="000000"/>
        </w:rPr>
        <w:t>
радиосвязи (WLL)</w:t>
      </w:r>
    </w:p>
    <w:bookmarkEnd w:id="110"/>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1848"/>
        <w:gridCol w:w="2184"/>
        <w:gridCol w:w="2188"/>
        <w:gridCol w:w="2225"/>
        <w:gridCol w:w="2188"/>
      </w:tblGrid>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6"/>
            </w:tblGrid>
            <w:tr>
              <w:trPr>
                <w:trHeight w:val="30" w:hRule="atLeast"/>
              </w:trPr>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tblGrid>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tblGrid>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1634"/>
        <w:gridCol w:w="1604"/>
        <w:gridCol w:w="1339"/>
        <w:gridCol w:w="1326"/>
        <w:gridCol w:w="2493"/>
        <w:gridCol w:w="28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1.Общие данные</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6"/>
            </w:tblGrid>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Вид модуляции</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tblGrid>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6"/>
            </w:tblGrid>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Избирательность по соседнему каналу, Дб</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tblGrid>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6"/>
            </w:tblGrid>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Избирательность интермодуляционная, Дб</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tblGrid>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6"/>
            </w:tblGrid>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Класс излучения</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tblGrid>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6"/>
            </w:tblGrid>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Общее количество секторов</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tblGrid>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Стандарт связи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6"/>
            </w:tblGrid>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Частотный план по стандарту Wi-Fi</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tblGrid>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Географические координаты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1455"/>
        <w:gridCol w:w="1453"/>
        <w:gridCol w:w="1455"/>
        <w:gridCol w:w="1454"/>
        <w:gridCol w:w="1451"/>
        <w:gridCol w:w="1455"/>
        <w:gridCol w:w="1455"/>
        <w:gridCol w:w="1450"/>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Номер сектора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Производитель антенны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Модель антенны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Коэффициент усиления, дБи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Азимут макс. Излучения, град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Высота подвеса, м</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Угол места, град</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Потери в АФУ(АВТ), дБ</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Поляризация</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1635"/>
        <w:gridCol w:w="1639"/>
        <w:gridCol w:w="1635"/>
        <w:gridCol w:w="1646"/>
        <w:gridCol w:w="1640"/>
        <w:gridCol w:w="1640"/>
        <w:gridCol w:w="1640"/>
      </w:tblGrid>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сектора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Производитель оборудования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Модель оборудования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 Производитель приемника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 Модель приемника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Серийный номер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 Чувствительностьприемника, мкВ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 Мощность перед. (на сектор), Вт</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875"/>
        <w:gridCol w:w="1872"/>
        <w:gridCol w:w="1873"/>
        <w:gridCol w:w="1871"/>
        <w:gridCol w:w="1875"/>
        <w:gridCol w:w="1875"/>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сектора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2-q. Частота приема (мин.граница), МГц</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 Частота приема (макс.граница), МГц</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 Частота передачи (мин.граница), МГц</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 Частота передачи (макс.граница), МГц</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 Несущая частота приема, МГц</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2-v. Несущая частота передачи, МГц</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271"/>
        <w:gridCol w:w="3269"/>
        <w:gridCol w:w="3272"/>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w:t>
      </w:r>
      <w:r>
        <w:rPr>
          <w:rFonts w:ascii="Times New Roman"/>
          <w:b w:val="false"/>
          <w:i w:val="false"/>
          <w:color w:val="000000"/>
          <w:sz w:val="28"/>
        </w:rPr>
        <w:t>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180"/>
        <w:gridCol w:w="2177"/>
        <w:gridCol w:w="2180"/>
        <w:gridCol w:w="2186"/>
        <w:gridCol w:w="2181"/>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16" w:id="11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111"/>
    <w:p>
      <w:pPr>
        <w:spacing w:after="0"/>
        <w:ind w:left="0"/>
        <w:jc w:val="both"/>
      </w:pPr>
      <w:r>
        <w:rPr>
          <w:rFonts w:ascii="Times New Roman"/>
          <w:b/>
          <w:i w:val="false"/>
          <w:color w:val="000000"/>
          <w:sz w:val="28"/>
        </w:rPr>
        <w:t>Форма 1- ЗССС</w:t>
      </w:r>
    </w:p>
    <w:bookmarkStart w:name="z345" w:id="112"/>
    <w:p>
      <w:pPr>
        <w:spacing w:after="0"/>
        <w:ind w:left="0"/>
        <w:jc w:val="left"/>
      </w:pPr>
      <w:r>
        <w:rPr>
          <w:rFonts w:ascii="Times New Roman"/>
          <w:b/>
          <w:i w:val="false"/>
          <w:color w:val="000000"/>
        </w:rPr>
        <w:t xml:space="preserve"> 
Анкета на земную станцию спутниковой станции</w:t>
      </w:r>
    </w:p>
    <w:bookmarkEnd w:id="112"/>
    <w:p>
      <w:pPr>
        <w:spacing w:after="0"/>
        <w:ind w:left="0"/>
        <w:jc w:val="both"/>
      </w:pPr>
      <w:r>
        <w:rPr>
          <w:rFonts w:ascii="Times New Roman"/>
          <w:b/>
          <w:i w:val="false"/>
          <w:color w:val="000000"/>
          <w:sz w:val="28"/>
        </w:rPr>
        <w:t>РАЗДЕЛ I – ИНФОРМАЦИЯ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1974"/>
        <w:gridCol w:w="2178"/>
        <w:gridCol w:w="2181"/>
        <w:gridCol w:w="2220"/>
        <w:gridCol w:w="2181"/>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7"/>
            </w:tblGrid>
            <w:tr>
              <w:trPr>
                <w:trHeight w:val="30" w:hRule="atLeast"/>
              </w:trPr>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2606"/>
        <w:gridCol w:w="2629"/>
        <w:gridCol w:w="2606"/>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1.Общие данные</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Район установки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Назначение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0"/>
            </w:tblGrid>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Вид доступа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0"/>
            </w:tblGrid>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259"/>
        <w:gridCol w:w="3281"/>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2.Технические данные передатчика</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Полоса (номиналы) частот на передачу,МГц</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4"/>
            </w:tblGrid>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Серийный номер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Вид модуляции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Класс излучения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Скорость передачи данных, Мбит/с</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Мощность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3253"/>
        <w:gridCol w:w="3288"/>
        <w:gridCol w:w="32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Технические данные приемника</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Чувствительность, dBm/мкВ</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tblGrid>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 Полоса (номиналы) частот на прием, МГц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5"/>
            </w:tblGrid>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Шумовая температура приемной системы, 0К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tblGrid>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Отношение сигнал/шум (C/N) dB</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259"/>
        <w:gridCol w:w="3281"/>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4.Характеристики антенны</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Производитель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Поляризация на прием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Поляризация на передачу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 Диаметр, 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 Коэффициент усиления на прием, дБи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Высота подвеса антенны над уровнем земли,м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4-j. Коэффициент усиления на передачу, дБи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 Угол места,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4-k.Ширина ДН, град.</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Характеристика боковых лепестков</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Азимут максимального излучения,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169"/>
        <w:gridCol w:w="2194"/>
        <w:gridCol w:w="2170"/>
        <w:gridCol w:w="2185"/>
        <w:gridCol w:w="21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Данные по ИСЗ</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 ИСЗ</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Точка стояния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Название луча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271"/>
        <w:gridCol w:w="3269"/>
        <w:gridCol w:w="3272"/>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w:t>
      </w:r>
      <w:r>
        <w:rPr>
          <w:rFonts w:ascii="Times New Roman"/>
          <w:b w:val="false"/>
          <w:i w:val="false"/>
          <w:color w:val="000000"/>
          <w:sz w:val="28"/>
        </w:rPr>
        <w:t>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180"/>
        <w:gridCol w:w="2177"/>
        <w:gridCol w:w="2180"/>
        <w:gridCol w:w="2186"/>
        <w:gridCol w:w="2181"/>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17" w:id="11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113"/>
    <w:p>
      <w:pPr>
        <w:spacing w:after="0"/>
        <w:ind w:left="0"/>
        <w:jc w:val="both"/>
      </w:pPr>
      <w:r>
        <w:rPr>
          <w:rFonts w:ascii="Times New Roman"/>
          <w:b/>
          <w:i w:val="false"/>
          <w:color w:val="000000"/>
          <w:sz w:val="28"/>
        </w:rPr>
        <w:t>Форма 1–ВЧ</w:t>
      </w:r>
    </w:p>
    <w:bookmarkStart w:name="z346" w:id="114"/>
    <w:p>
      <w:pPr>
        <w:spacing w:after="0"/>
        <w:ind w:left="0"/>
        <w:jc w:val="left"/>
      </w:pPr>
      <w:r>
        <w:rPr>
          <w:rFonts w:ascii="Times New Roman"/>
          <w:b/>
          <w:i w:val="false"/>
          <w:color w:val="000000"/>
        </w:rPr>
        <w:t xml:space="preserve"> 
Анкета – разрешение на высокочастотное устройство</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4181"/>
        <w:gridCol w:w="3713"/>
        <w:gridCol w:w="2213"/>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I – ИНФОРМАЦИЯ О ЗАЯВИТЕЛЕ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Заявителя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Заявителя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 руководителя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 руководителя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II – ТЕХНИЧЕСКИЕ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Технические данные высокочастотного устройства (далее – ВЧУ)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Заводской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Максимальная выходная мощность, кВт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1–d. Диапазон частот, кГц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1–е. Желательная рабочая полоса частот (только для промышленных высокочастотных (далее – ВЧ) генераторов)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f. Назначение (только для промышленных ВЧ генераторов)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Наличие средств защиты от излучения помех (перечислить имеющиеся средства защиты)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Завод изготовитель и дата выпуска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Приложения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Ходатайство организации, устанавливающей ВЧУ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Принципиальная схема со спецификацией (только на нетиповые ВЧ генераторы)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Справка из энергосбыта о согласии на подключение установки к энергосети (только для промышленных ВЧ генераторов)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III – ДОПОЛНИТЕЛЬНАЯ ИНФОРМАЦИЯ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приобретение и установку, дата выдачи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 выдачи. Орган сертификации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6"/>
        <w:gridCol w:w="4283"/>
        <w:gridCol w:w="2231"/>
      </w:tblGrid>
      <w:tr>
        <w:trPr>
          <w:trHeight w:val="42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М.П.</w:t>
            </w:r>
          </w:p>
        </w:tc>
      </w:tr>
      <w:tr>
        <w:trPr>
          <w:trHeight w:val="405"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IV – РАЗРЕШЕНИЕ ТЕРРИТОРИАЛЬНОГО ПОДРАЗДЕЛЕНИЯ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Разрешается работа ВЧУ в полосе частот от _____________ кГц до ___________ кГц при условии соответствия нормам на предельно допустимые индустриальные радиопомехи.</w:t>
            </w:r>
            <w:r>
              <w:br/>
            </w:r>
            <w:r>
              <w:rPr>
                <w:rFonts w:ascii="Times New Roman"/>
                <w:b w:val="false"/>
                <w:i w:val="false"/>
                <w:color w:val="000000"/>
                <w:sz w:val="20"/>
              </w:rPr>
              <w:t>
</w:t>
            </w:r>
            <w:r>
              <w:rPr>
                <w:rFonts w:ascii="Times New Roman"/>
                <w:b w:val="false"/>
                <w:i w:val="false"/>
                <w:color w:val="000000"/>
                <w:sz w:val="20"/>
              </w:rPr>
              <w:t>Срок действия разрешения до «______» _________________ 20____ года</w:t>
            </w:r>
          </w:p>
        </w:tc>
      </w:tr>
    </w:tbl>
    <w:p>
      <w:pPr>
        <w:spacing w:after="0"/>
        <w:ind w:left="0"/>
        <w:jc w:val="both"/>
      </w:pPr>
      <w:r>
        <w:rPr>
          <w:rFonts w:ascii="Times New Roman"/>
          <w:b w:val="false"/>
          <w:i w:val="false"/>
          <w:color w:val="000000"/>
          <w:sz w:val="28"/>
        </w:rPr>
        <w:t>Руководитель территориального подразделения _________</w:t>
      </w:r>
      <w:r>
        <w:br/>
      </w:r>
      <w:r>
        <w:rPr>
          <w:rFonts w:ascii="Times New Roman"/>
          <w:b w:val="false"/>
          <w:i w:val="false"/>
          <w:color w:val="000000"/>
          <w:sz w:val="28"/>
        </w:rPr>
        <w:t>
                                              (подпись)</w:t>
      </w:r>
      <w:r>
        <w:br/>
      </w:r>
      <w:r>
        <w:rPr>
          <w:rFonts w:ascii="Times New Roman"/>
          <w:b w:val="false"/>
          <w:i w:val="false"/>
          <w:color w:val="000000"/>
          <w:sz w:val="28"/>
        </w:rPr>
        <w:t>
                                           М.П.</w:t>
      </w:r>
    </w:p>
    <w:bookmarkStart w:name="z318" w:id="11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115"/>
    <w:bookmarkStart w:name="z347" w:id="116"/>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9"/>
        <w:gridCol w:w="2585"/>
        <w:gridCol w:w="3233"/>
        <w:gridCol w:w="2503"/>
      </w:tblGrid>
      <w:tr>
        <w:trPr>
          <w:trHeight w:val="30" w:hRule="atLeast"/>
        </w:trPr>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Целевое значение показателя в последующем году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получателей государственной услуги, удовлетворенных качеством и информацией о порядке предоставления услуги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информации, которая доступны в электронном формате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