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89ac" w14:textId="2418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2012 года № 1139.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Типовых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-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претендующее на заключение договора о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содержание - процентное содержание стоимости оплаты труда граждан Республики Казахстан, задействованных в исполнении договора о закупках от общего фонда оплаты труда по данному договору, и (или) стоимости доли (долей) казахстанского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государственных закупок – государственная информационная система, предоставляющая единую точку доступа к электронным услугам электронных государственных закупок (www.goszakup.gov.kz);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отечественные поставщики работ, услуг - физические и (или) юридические лица, являющиеся резидентами Республики Казахстан, использующие не менее девяноста пяти процентов местных трудовых ресурсов Республики Казахстан по выполнению работ, оказанию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отечественные предприниматели - потенциальные поставщики, являющиеся резидентами Республики Казахстан и осуществляющие предпринимательскую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отечественные товаропроизводители - потенциальные поставщики (далее - отечественные товаропроизводители) - физические и (или) юридические лица, являющиеся резидентами Республики Казахстан и производящие: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полностью произведенные в Республике Казахстан,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постановлением Правительства Республики Казахстан от 22 октября 2009 года № 1647;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подвергнутые достаточной переработке в Республике Казахстан в соответствии с критериями достаточной переработки,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постановлением Правительства Республики Казахстан от 22 октября 2009 года № 1647;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поставщик -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выступающее в качестве контрагента заказчика в заключенном с ним договоре о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закупки - приобретение заказчиками на платной основе товаров, работ, услуг, необходимых для обеспечения функционирования, а также выполнения функций либо уставной деятельности заказчика, осуществляемое в порядке, установленном настоящими Типовыми правилами, а также гражданским законодательством,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услуг, осуществляемых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взносов (вкладов), в том числе в уставный капитал вновь создаваемых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доли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работ, услуг, осуществляемых в соответствии с международными договорами Республики Казахстан, а также в рамках реализации инвестиционных проектов, финансируемых международными организациями, членом которых является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финансовых услуг, связанных с проведением банковских операций, осуществляемых Национальным Банком Республики Казахстан, банками и организациями, осуществляющими отдельные виды банковских операций на основании лицензий, полученных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балансирующей электрической энергии, электрической энергии на централизованных торгах, спот-рынке в соответствии с законодательством Республики Казахстан об электроэнергетике, электрической и (или) тепловой энергии у квалифицированной энергопроизводящей организации, осуществляющие в соответствии с законодательством Республики Казахстан в области поддержки использования возобновляемых источников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сборов и платежей, взимаемых в морском 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командировочных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вознаграждений членам органа управления и наблюдательного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сельскохозяйственной продукции и продуктов ее переработки у производителей, являющихся резидентами Республики Казахстан, сельскохозяйственной продукции и продуктов ее переработки, а также услуг по их хранению, переработке, перевозке, осуществляемых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корпоративным фондом "Проектная компания по строительству Новой мечети в городе Астане" товаров, работ и услуг, связанных со строительством новой мечети в городе Астане, за счет денег от спонсорской и (или)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услуг национальным управляющим холдингом для обеспечения деятельности стратегического консультативно-совещательного органа национального управляющего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племенных животных отечественной и зарубежной селекции 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организатор закупок - заказчик в лице своего структурного подразделения, ответственного за выполнение процедур организации и проведения закупок, либо юридическое лицо, определенное заказчиком в целях выполнения процедур организации и проведения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стратегические партнеры - определяемые заказчиком организации, в том числе зарубежные, располагающие соответствующими ресурсами (интеллектуальными, научными, методологическими, образовательными, технологическими, кадровыми), и имеющие международный опыт деятельности в одной или нескольких из следующих областей: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внедрения современной методологии и новых технологий в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внедрения инновационного содержания образования и современных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мониторинга, внешней оценки образовательной деятельности и ее результатов, в том числе качества преподавания и результатов освоения учащимися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внедрения инструментов контроля и оценки качества образовательной деятельности, инструментария и технологии конкурсного отбора детей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производства оборудования для кабинетов и лабораторий, обеспечивающих учебный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товаров, работ, услуг и их поставщиков – перечень отечественных товаров, работ, услуг и их поставщиков, который формируется и ведется национальным институтом развития в области развития местного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технологический меморандум – соглашение, заключаемое уполномоченным органом в области государственной поддержки индустриально-инновационной деятельности с национальными управляющими холдингами, национальными холдингами, национальными компаниями и аффилиированными с ними юридическими лицами и определяющее перечень закупаемых товаров, работ и услуг и размещение гарантированного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гарантированный заказ – приобретение национальными управляющими холдингами, национальными холдингами, национальными компаниями и аффилиированными с ними юридическими лицами товаров, работ и услуг, включенных в базу данных товаров, работ, услуг и их поставщиков;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заказчики - национальный управляющий холдинг, национальные холдинги, национальные компании и организации,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компании.";</w:t>
      </w:r>
    </w:p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увеличение местного содержания в закупках;";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Заказчик в течение пяти рабочих дней со дня утверждения плана закупок, а также в течении пяти рабочих дней со дня внесения изменений и (или) дополнений в план закупок размещает на веб-портале государственных закупок информацию по планируемым закупкам товаров, работ, услуг, согласно приложению 1 к настоящим Типовым правилам.";</w:t>
      </w:r>
    </w:p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из одного источника;";</w:t>
      </w:r>
    </w:p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гарантированный заказ.";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Процедуры проведения закупок способами, предусмотренными пунктом 11 настоящих Типовых правил, заказчик устанавливает при разработке правил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закупок товаров, работ и услуг заказчики: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предусматривают в тендерной документации, представляемой участникам тендера, требования по условному снижению цен участников тендера - казахстанских производителей товаров, работ и услуг (отечественных товаропроизводителей и поставщиков работ и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 условное снижение цен при рассмотрении заявок казахстанских производителей товаров, работ и услуг (отечественных товаропроизводителей и поставщиков работ и услуг) и выборе победителя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равенстве ценовых предложений участников тендера отдают предпочтение местным производителям товаров, работ и услуг (отечественным товаропроизводителям и поставщикам работ и 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представляют информацию по местному содержанию в закупках товаров и услуг в уполномоченный орган в области государственного регулирования торговой и индустриальной политики по форме и в сроки, установленные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местному содержанию в закупках товаров, работ и услуг национального управляющего холдинга и организаций, пятьдесят и более процентов акций (долей участия в уставном капитале) которых прямо или косвенно принадлежат национальному управляющему холдингу, представляется консолидированно в лице национального управляющего холдинга в уполномоченный орган в области государственного регулирования торговой и индустриальной политики по форме и в сроки, установленные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закупок должны содержать требования об обязательном размещении объявлений об осуществлении закупок и итогов закупок на веб-портале государственных закупок, осуществляемых способами, предусмотренными подпунктами 1), 2) и 3) пункта 11 настоящих Типовых правил.";</w:t>
      </w:r>
    </w:p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18-1, 19-1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Закупки способом гарантированного заказа осуществляются в случае заключения технологического меморандума между уполномоченным органом в области государственной поддержки индустриально-инновационной деятельности и национальными управляющими холдингами, национальными холдингами, национальными компаниями и аффилиированными с ними юридическими лицами (далее – заказчик, размещающий гарантированный заказ).";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Гарантированный заказ размещается посредством организации закупок заказчиком, размещающим гарантированный заказ среди всех потенциальных поставщиков товаров, работ и услуг, включенных в базу данных товаров, работ и услуг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заказчик, размещающий гарантированный заказ на основании перечня закупаемых товаров работ и услуг, определенного технологическим меморандумом, заключенным между уполномоченным органом в области государственной поддержки индустриально-инновационной деятельности и национальными управляющими холдингами, национальными холдингами, национальными компаниями и аффилиированными с ними юридическими лицами, объявляет закупки по гарантированному заказу среди поставщиков товаров, работ и услуг, включенных в базу данных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заказчик, размещающий гарантированный заказ, проводит закуп по гарантированному заказу и определяет одного или нескольких потенциальных поставщиков с учетом их производственных мощностей;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заказчик, размещающий гарантированный заказ, на основе проведенного закупа заключает договор(а) гарантированного заказа с потенциальным(и) поставщиком(ами) (далее - поставщик) на срок не менее трех лет по организации производства и поставке товара, отвечающего техническим и ценовым требованиям заказчика, размещающего гарантированный заказ, указанный в данном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поставщик(и), согласно условиям договора гарантированного заказа, организует(ют) производство товара в сроки, указанные в договоре, и поставляет(ют) товар, соответствующий техническим и ценовым требованиям заказчика, размещающего гарантированный заказ.".</w:t>
      </w:r>
    </w:p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Заказчик ежемесячно, не позднее 25 числа месяца, следующего за отчетным периодом, размещает на веб-портале государственных закупок информацию о приобретенных товарах, работах, услугах, согласно приложению 2 к настоящим Типовым правилам.".</w:t>
      </w:r>
    </w:p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планируемым закупкам товаров, работ и услуг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256"/>
        <w:gridCol w:w="1370"/>
        <w:gridCol w:w="1256"/>
        <w:gridCol w:w="3581"/>
        <w:gridCol w:w="1787"/>
        <w:gridCol w:w="1794"/>
      </w:tblGrid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заказчика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НП ВЭД (9 знаков)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языке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1186"/>
        <w:gridCol w:w="1186"/>
        <w:gridCol w:w="1182"/>
        <w:gridCol w:w="1749"/>
        <w:gridCol w:w="1183"/>
        <w:gridCol w:w="2034"/>
        <w:gridCol w:w="1184"/>
      </w:tblGrid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 измерений (в соот- ветствии с НП ВЭД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закупа в натуральном выражении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сумма закупа, тенге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закупок (код населен-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пункта 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КАТО)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проведе-ния закупок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плана закупок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по планируемым закупкам товаров, работ и услуг заполнение информации осуществляется построчно, отдельно по каждому товару, работе и услуге в следующем порядке: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Указывается бизнес-идентификационный номер заказчика товаров, работ и услуг (заполняется в случае наличия).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регистрационный номер налогоплательщика заказчика товаров, работ и услуг.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наименование заказчика товаров, работ и услуг на государственном языке.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наименование заказчика товаров, работ и услуг на русском языке.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Указывается код товара, работы и услуги по Номенклатуре продукции (товаров и услуг) по видам экономической деятельности на уровне 9 символов (пример: 01.11.11.100).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6. Указывается наименование и краткое (дополнительное) описание приобретаемых товаров, работ и услуг на государственном языке (технические условия, свойства и характеристики, максимальное количество 100 символов).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7. Указывается наименование и краткое (дополнительное) описание приобретаемых товаров, работ и услуг на русском языке (технические условия, свойства и характеристики, максимальное количество 100 символов).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8. Указывается код единицы измерения в соответствии с Номенклатурой продукции (товаров и услуг) по видам экономической деятельности (заполняется автоматически в соответствии с графой 5).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9. Указывается количество (объем закупа) в натуральном выражении в соответствии с указанной единицей измерения графы 8.</w:t>
      </w:r>
    </w:p>
    <w:bookmarkEnd w:id="20"/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Указывается планируемая сумма закупа, тенге.</w:t>
      </w:r>
    </w:p>
    <w:bookmarkEnd w:id="21"/>
    <w:bookmarkStart w:name="z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11. Указывается способ закупок.</w:t>
      </w:r>
    </w:p>
    <w:bookmarkEnd w:id="22"/>
    <w:bookmarkStart w:name="z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12. Указывается код населенного пункта, места проведения закупок товаров, работ и услуг в соответствии с классификатором административно-территориальных объектов.</w:t>
      </w:r>
    </w:p>
    <w:bookmarkEnd w:id="23"/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13. Указываются планируемые сроки проведения закупок (произвольное поле).</w:t>
      </w:r>
    </w:p>
    <w:bookmarkEnd w:id="24"/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14. Указываются планируемые сроки поставок (произвольное поле).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15. Указывается год плана закупок (пример: 2012).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27"/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заполненная с грамматическими ошибками, либо представленная в измененном формате, не принимается.</w:t>
      </w:r>
    </w:p>
    <w:bookmarkEnd w:id="28"/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представляется в электронном виде, в формате .xls (Microsoft Excel 2003) либо посредством заполнения форм на веб-портале государственных закупок.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</w:p>
        </w:tc>
      </w:tr>
    </w:tbl>
    <w:bookmarkStart w:name="z9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приобретенных товарах, работах и услугах,</w:t>
      </w:r>
      <w:r>
        <w:br/>
      </w:r>
      <w:r>
        <w:rPr>
          <w:rFonts w:ascii="Times New Roman"/>
          <w:b/>
          <w:i w:val="false"/>
          <w:color w:val="000000"/>
        </w:rPr>
        <w:t>таблица № 1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344"/>
        <w:gridCol w:w="981"/>
        <w:gridCol w:w="2798"/>
        <w:gridCol w:w="981"/>
        <w:gridCol w:w="981"/>
        <w:gridCol w:w="3073"/>
      </w:tblGrid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заказ-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заказчика (в соответствии с КАТО)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(дд.мм. гггг.)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государствен-ном языке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393"/>
        <w:gridCol w:w="1264"/>
        <w:gridCol w:w="1715"/>
        <w:gridCol w:w="1261"/>
        <w:gridCol w:w="1261"/>
        <w:gridCol w:w="1413"/>
      </w:tblGrid>
      <w:tr>
        <w:trPr>
          <w:trHeight w:val="3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договора (дд.мм. гггг.)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оплаченная сумма за отчетный период по договору, тенге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договора, тенге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фактическая сумма исполненного договора,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поставщика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государствен-ном языке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1847"/>
        <w:gridCol w:w="3062"/>
        <w:gridCol w:w="1848"/>
        <w:gridCol w:w="1848"/>
        <w:gridCol w:w="1848"/>
      </w:tblGrid>
      <w:tr>
        <w:trPr>
          <w:trHeight w:val="30" w:hRule="atLeast"/>
        </w:trPr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поставщика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поставщика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поставщика (согласно коду КАТО)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о приобретенных товарах работах и услугах (таблица № 1) заполнение информации осуществляется за отчетный период о каждом заключенном договоре построчно в следующем порядке: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Указывается бизнес-идентификационный номер заказчика товаров, работ и услуг (заполняется в случае наличия).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регистрационный номер налогоплательщика заказчика товаров, работ и услуг.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наименование заказчика товаров, работ и услуг на государственном языке.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наименование заказчика товаров, работ и услуг на русском языке.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Указывается код населенного пункта юридической регистрации заказчика в соответствии с классификатором административно-территориальных объектов.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6. Указывается номер договора, в рамках которого были закуплены товары, работы и услуги.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7. Указывается способ закупки.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8. Указывается дата заключения договора (пример: 30.07.2012).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9. Указывается дата окончания срока действия договора (пример: 31.12.2012).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Указывается сумма, фактически оплаченная за отчетный период по договору, тенге.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11. Указывается общая сумма договора, тенге (пример: 100,00).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12. Указывается общая фактическая сумма исполненного договора, тенге (заполняется по мере поступления информации).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13. Указывается наименование поставщика товаров, работ и услуг согласно свидетельству о государственной регистрации на государственном языке (не заполняется, в случае если поставщик не является резидентом Республики Казахстан).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14. Указывается наименование поставщика товаров, работ и услуг согласно свидетельству о государственной регистрации на русском языке (не заполняется, в случае, если поставщик не является резидентом Республики Казахстан).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15. Указывается бизнес-идентификационный номер/индивидуальный идентификационный номер поставщика товаров, работ и услуг (заполняется, в случае наличия).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16. Указывается регистрационный номер налогоплательщика поставщика товаров, работ или услуг (не заполняется, в случае, если поставщик не является резидентом Республики Казахстан).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17. Указывается код страны поставщика в соответствии с межгосударственным классификатором стран (в случае, если поставщик является резидентом Республики Казахстан, указывается код Республики Казахстан).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18. Указывается код населенного пункта юридической регистрации поставщика в соответствии с классификатором административно-территориальных объектов (не заполняется, в случае если поставщик не является резидентом Республики Казахстан).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19. Указывается юридический адрес поставщика: населенный пункт, улица, дом, офис на государственном языке.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20. Указывается юридический адрес поставщика: населенный пункт, улица, дом, офис на русском языке.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21. Указывается код статуса договора в соответствии с Классификатором статусов договоров (см. ниже).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53"/>
    <w:bookmarkStart w:name="z1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Классификатор статусов договоров: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Расторгнут</w:t>
            </w:r>
          </w:p>
        </w:tc>
      </w:tr>
    </w:tbl>
    <w:bookmarkStart w:name="z1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заполненная с грамматическими ошибками, либо представленная в измененном формате, не принимается.</w:t>
      </w:r>
    </w:p>
    <w:bookmarkEnd w:id="55"/>
    <w:bookmarkStart w:name="z1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представляется посредством заполнения форм на веб-портале государственных закупок.</w:t>
      </w:r>
    </w:p>
    <w:bookmarkEnd w:id="56"/>
    <w:bookmarkStart w:name="z12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приобретенных товарах, работах и услугах,</w:t>
      </w:r>
      <w:r>
        <w:br/>
      </w:r>
      <w:r>
        <w:rPr>
          <w:rFonts w:ascii="Times New Roman"/>
          <w:b/>
          <w:i w:val="false"/>
          <w:color w:val="000000"/>
        </w:rPr>
        <w:t>таблица № 2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2102"/>
        <w:gridCol w:w="2102"/>
        <w:gridCol w:w="5994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заказчика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заказчика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НП ВЭД (9 знаков)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7"/>
        <w:gridCol w:w="4509"/>
        <w:gridCol w:w="1441"/>
        <w:gridCol w:w="22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приобретенных ТРУ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 измерений (в соответствии с НП ВЭД)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1"/>
        <w:gridCol w:w="61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закупки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тенге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о приобретенных товарах работах и услугах (таблица № 2) заполнение информации осуществляется за отчетный период построчно, отдельно по каждому товару, работе и услуге, приобретенному (ой) в рамках одного договора в следующем порядке:</w:t>
      </w:r>
    </w:p>
    <w:bookmarkEnd w:id="58"/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Указывается номер договора, в рамках которого было закуплены товары, работы и услуги.</w:t>
      </w:r>
    </w:p>
    <w:bookmarkEnd w:id="59"/>
    <w:bookmarkStart w:name="z1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бизнес-идентификационный номер заказчика товаров, работ и услуг (заполняется в случае наличия).</w:t>
      </w:r>
    </w:p>
    <w:bookmarkEnd w:id="60"/>
    <w:bookmarkStart w:name="z1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регистрационный номер налогоплательщика заказчика товаров, работ и услуг.</w:t>
      </w:r>
    </w:p>
    <w:bookmarkEnd w:id="61"/>
    <w:bookmarkStart w:name="z1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код товара, работы и услуги по Номенклатуре продукции (товаров и услуг) по видам экономической деятельности на уровне 9 символов (пример: 01.11.11.100).</w:t>
      </w:r>
    </w:p>
    <w:bookmarkEnd w:id="62"/>
    <w:bookmarkStart w:name="z1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Указывается наименование и краткое (дополнительное) описание приобретаемых товаров, работ и услуг на государственном языке (технические условия, свойства и характеристики, максимальное количество 100 символов).</w:t>
      </w:r>
    </w:p>
    <w:bookmarkEnd w:id="63"/>
    <w:bookmarkStart w:name="z1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6. Указывается наименование и краткое (дополнительное) описание приобретаемых товаров, работ и услуг на русском языке (технические условия, свойства и характеристики, максимальное количество 100 символов).</w:t>
      </w:r>
    </w:p>
    <w:bookmarkEnd w:id="64"/>
    <w:bookmarkStart w:name="z1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7. Указывается код единицы измерения в соответствии с Номенклатурой продукции (товаров и услуг) по видам экономической деятельности (заполняется автоматически в соответствии с графой 4).</w:t>
      </w:r>
    </w:p>
    <w:bookmarkEnd w:id="65"/>
    <w:bookmarkStart w:name="z1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8. Указывается количество (объем закупки) в натуральном выражении в соответствии с указанной единицей измерения графы 7.</w:t>
      </w:r>
    </w:p>
    <w:bookmarkEnd w:id="66"/>
    <w:bookmarkStart w:name="z1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9. Указывается объем закупа в стоимостном выражении тенге.</w:t>
      </w:r>
    </w:p>
    <w:bookmarkEnd w:id="67"/>
    <w:bookmarkStart w:name="z1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Указывается планируемый объем закупки в натуральном выражении в соответствии с указанной единицей измерения графы 7.</w:t>
      </w:r>
    </w:p>
    <w:bookmarkEnd w:id="68"/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11. Указывается планируемый объем закупки в стоимостном выражении в тенге.</w:t>
      </w:r>
    </w:p>
    <w:bookmarkEnd w:id="69"/>
    <w:bookmarkStart w:name="z14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заполненная с грамматическими ошибками, либо представленная в измененном формате, не принимается.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представляется посредством заполнения форм на веб-портале государственных закупок.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