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4ef7" w14:textId="54e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1133. Утратило силу постановлением Правительства Республики Казахстан от 13 марта 2014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13.03.2014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подключение к электрическим сетям электроустановок потребителей с установленной мощностью свыше 100 кВт»;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проектирования и строительства дублирующих (шунтирующих) линий электропередачи и подстанций»;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подключение к электрическим сетям</w:t>
      </w:r>
      <w:r>
        <w:br/>
      </w:r>
      <w:r>
        <w:rPr>
          <w:rFonts w:ascii="Times New Roman"/>
          <w:b/>
          <w:i w:val="false"/>
          <w:color w:val="000000"/>
        </w:rPr>
        <w:t>
электроустановок потребителей с установленной мощностью</w:t>
      </w:r>
      <w:r>
        <w:br/>
      </w:r>
      <w:r>
        <w:rPr>
          <w:rFonts w:ascii="Times New Roman"/>
          <w:b/>
          <w:i w:val="false"/>
          <w:color w:val="000000"/>
        </w:rPr>
        <w:t>
свыше 100 кВт»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подключение к электрическим сетям электроустановок потребителей с установленной мощностью свыше 100 кВт»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>   территориальными департаментами областей, городов Астаны и Алматы Комитета государственного энергетического надзора и контроля Министерства индустрии и новых технологий Республики Казахстан (далее - департаменты),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10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интернет-ресурсе Комитета государственного энергетического надзора и контроля Министерства индустрии и новых технологий Республики Казахстан:  www.kgen.gov.kz.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разрешения на подключение к электрическим сетям электроустановок потребителей с установленной мощностью свыше 100 кВт либо мотивированный ответа об отказе в  предоставлении государственной услуги с указанием 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  оказания государственной услуги департаментом: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получения документов получателя государственной услуги департамент  направляет письменный мотивированный ответ об отказе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составляет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департаментов: ежедневно с 9.00 до 18.30 часов, с обеденным перерывом с 13.00 до 14.30 часов, кроме выходных 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в департамент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составляемое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условий на присоединение электроустановок потребителей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  или актов приемо-сдаточных испытаний и измерений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актов сдачи-приемки выполненных электромонтажных, пуско-наладочных, электроизмерительных работ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электротехническом персонале и лице, ответственном за электроустановки (копии приказов о назначении, квалификационных удостоверений о группе допуска по электробезопасности, дипломов) либо договор со специализированной организацией на эксплуатацию электроустановок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энергопередающей организации о готовности подключения электроустановок потребителя к действующим сетям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получение государственной услуги представляются в папке с описью документов, прошиваются, пронумеровываются и скрепляются печатью и/или подписью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оказание государственной услуги 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департаментах,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(время)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и места получения государственной услуги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должностного лица,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государственной услуги выдаются получателю либо его представителю по доверенности нарочно на основании описи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направляются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 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департаментов, оказывающие государственную услугу, руководствуются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и корректности;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сохранности, защиты и конфиденциальности информации о содержании документов получателя государственной услуги.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 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департаментов, ежегодно утверждаются приказом Министра индустрии и новых технологий Республики Казахстан.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разъясняется в департаментах,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должностным лицом, ответственным за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получатель государственной услуги подает жалобу руководителю соответствующих департаментов,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получатель государственной услуги не будет удовлетворен принятыми мерами, или вопрос требует рассмотрения вышестоящей инстанцией, получатель государственной услуги направляет жалобу в письменном виде на имя руководителя Комитета государственного энергетического надзора и контроля Министерства индустрии и новых технологий Республики Казахстан по адресу: 010000, г. Астана, район Есиль, ул. Орынбор 10, Дом министерств, подъезд 15,  телефон факс: (7172) 74-12-19, телефон доверия: (7172) 74-12-0525.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почте, электронной почте либо нарочно в рабочие дни в департаментах,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Дополнительная информация размещена на интернет-ресурсе Комитета государственного энергетического надзора и контроля Министерства индустрии и новых технологий Республики Казахстан:  www.kgen.gov.kz.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подключение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  </w:t>
      </w:r>
    </w:p>
    <w:bookmarkEnd w:id="13"/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территориальных департаментов областей,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Комитета государственного энергетического надзора и</w:t>
      </w:r>
      <w:r>
        <w:br/>
      </w:r>
      <w:r>
        <w:rPr>
          <w:rFonts w:ascii="Times New Roman"/>
          <w:b/>
          <w:i w:val="false"/>
          <w:color w:val="000000"/>
        </w:rPr>
        <w:t>
контроля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536"/>
        <w:gridCol w:w="2869"/>
        <w:gridCol w:w="1702"/>
        <w:gridCol w:w="401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96-84-01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378-07-52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Акын Сара,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207 «а»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268-42-71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76-01-42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«В»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77-39-24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Утемисулы,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99-43-24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Михаэлиса,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55-12-64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Чурина, д. 164/1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54-53-75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Сыпатай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45-54-48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94-25-54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25-94-89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109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52-81-01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ГКП «ТВС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60-53-52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62-19-94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46-78-29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97-35-22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www.kgen.gov.kz</w:t>
            </w:r>
          </w:p>
        </w:tc>
      </w:tr>
    </w:tbl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подключение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 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2241"/>
        <w:gridCol w:w="2480"/>
        <w:gridCol w:w="3235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1133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проектирования 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
      (шунтирующих) линий электропередачи и подстанций»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проектирования и строительства дублирующих (шунтирующих) линий электропередачи и подстанций»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 (далее – Министерство) по адресу: 010000, город Астана, район Есиль,  проспект Кабанбай батыра, 47 здание «Транспорт Тауэр», кабинет № 2117.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размещается на интернет-ресурсе Министерства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(выдача)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(выдача) уведомления о представлении неполного пакета документов (далее - уведомление).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течение восьми рабочих дней с момента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по разовому пропуску, выдаваемому в бюро пропусков, которое имеет отдельный вход.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внутри.</w:t>
      </w:r>
    </w:p>
    <w:bookmarkEnd w:id="20"/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согласования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положительного заключения территориального департамента органа по государственному энергетическому контролю о технической целесообразности строительства дублирующих (шунтирующих) линий электропередачи и подстанций для объектов 110 кВ и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положительного заключения органа по государственному энергетическому контролю о технической целесообразности строительства дублирующих (шунтирующих) линий электропередачи и подстанций для объектов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соответствующих энергоснабжающих, энергопередающих организаций о невозможности снабжения электрической энергией потребителя по существующим электрическим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заявление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Министерстве по адресу: 010000, город Астана, район Есиль, проспект Кабанбай батыра, 47 здание «Транспорт Тауэр», кабинет № 2117.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дата) на копии заявления в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государственной услуги выдаются нарочно (личное посещение либо представителю по доверенности) или 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установления неполноты представленного пакета документов, они возвращаются с уведомлением. 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Министерства, оказывающие государственную услугу, руководствуются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представления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вежливости и корректности;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сохранности, защиты и конфиденциальности информации о содержании документов потребителя услуги.</w:t>
      </w:r>
    </w:p>
    <w:bookmarkEnd w:id="24"/>
    <w:bookmarkStart w:name="z1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Нормативные, целевые значения показателей качества и эффективности государственных услуг, по которым оценивается работа Министерства, в части оказания государственных услуг ежегодно утверждаются соответствующим приказом Министерства индустрии и новых технологий Республики Казахстан.</w:t>
      </w:r>
    </w:p>
    <w:bookmarkEnd w:id="26"/>
    <w:bookmarkStart w:name="z1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должностных лиц  получатель государственной услуги может получить в структурном подразделении Министерства, ответственном за соблюдение государственной и трудовой дисциплины по телефонам: 8(7172) 24-05-84, 24-07-62, 24-07-63 либо по адресу: 010000, город Астана, район Есиль,  проспект Кабанбай батыра, 47 здание «Транспорт Тауэр», кабинет № 1902 или на сайте Министерства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Министра по адресу:  010000, город Астана, район Есиль,  проспект Кабанбай батыра, 47 здание «Транспорт Тауэр», кабинет № 2117; график работы: с 9.00 до 18.30 часов с перерывом на обед с 13.00 до 14.30 часов, кроме выходных и праздничных дней, контактные телефоны 8 (7172) 24-04-75 или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на имя вице-министра,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 с перерывом на обед с 13.00 до 14.30 часов, кроме выходных и праздничных дней, кабинет № 2117.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сотрудника Министерства  по телефону: 8 (7172) 24-04-75 или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Дополнительная информация размещена на  интернет-ресурсе Министерства: www.mint.gov.kz.</w:t>
      </w:r>
    </w:p>
    <w:bookmarkEnd w:id="28"/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проектирования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дублирующих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(шунтирующих) линий электропередачи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подстанций»           </w:t>
      </w:r>
    </w:p>
    <w:bookmarkEnd w:id="29"/>
    <w:bookmarkStart w:name="z1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2225"/>
        <w:gridCol w:w="2226"/>
        <w:gridCol w:w="3343"/>
      </w:tblGrid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порядком обжалования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75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1133</w:t>
      </w:r>
    </w:p>
    <w:bookmarkEnd w:id="31"/>
    <w:bookmarkStart w:name="z1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купли-продажи, передачи в аренду или</w:t>
      </w:r>
      <w:r>
        <w:br/>
      </w:r>
      <w:r>
        <w:rPr>
          <w:rFonts w:ascii="Times New Roman"/>
          <w:b/>
          <w:i w:val="false"/>
          <w:color w:val="000000"/>
        </w:rPr>
        <w:t>
доверительное управление объектов электроэнергетики и (или) его</w:t>
      </w:r>
      <w:r>
        <w:br/>
      </w:r>
      <w:r>
        <w:rPr>
          <w:rFonts w:ascii="Times New Roman"/>
          <w:b/>
          <w:i w:val="false"/>
          <w:color w:val="000000"/>
        </w:rPr>
        <w:t>
отдельных частей независимо от форм собственности»</w:t>
      </w:r>
    </w:p>
    <w:bookmarkEnd w:id="32"/>
    <w:bookmarkStart w:name="z1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Казахстан» (далее – Министерство) по адресу: город Астана, район Есиль, проспект Кабанбай батыра, 47,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 оказывается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размещается на интернет-ресурсе Министерства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(выдача)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(выдача) уведомления о представлении неполного пакета документов (далее - уведомление).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течение восьми рабочих дней с момента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с 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по разовому пропуску, выдаваемому в бюро пропусков, которое имеет отдельный вход.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внутри.</w:t>
      </w:r>
    </w:p>
    <w:bookmarkEnd w:id="34"/>
    <w:bookmarkStart w:name="z1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согласовании договора купли-продажи или передачи в аренду: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получателя государственной услуги в произвольной форме, которое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приобретателе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 получателя государственной услуги, являющегося предметом сделки (с указанием наименования, типа, вида, инвентарного номера, первоначальной и остаточной стоимости отчуждаемого имущества в разрезе по объектам, всего, в процентах от балансовой стоимости всего имущества получателя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сделки по проекту договора о купле-продажи, передачи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оценки имущества, за исключением случаев передачи в аренду или в доверительное управление, выданный организацией по оценке недвижимого и движимого имущества, срок выдачи которого не должен превышать шести месяцев на день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или учредительного договора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передаче в доверительное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передачу имущества в доверительное управление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(ов) имущества о передаче в доверительное управление для юридеского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или учредительного договора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для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заявление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Министерстве по адресу: 010000, город Астана, район Есиль, проспект Кабанбай батыра, 47 здание «Транспорт Тауэр», кабинет № 2117.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дата) на копии заявления в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государственной услуги выдаются нарочно (личное посещение либо представителю по доверенности) или 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установления неполноты представленного пакета документов, они возвращаются с уведомлением.</w:t>
      </w:r>
    </w:p>
    <w:bookmarkEnd w:id="36"/>
    <w:bookmarkStart w:name="z1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7"/>
    <w:bookmarkStart w:name="z1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Министерства,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представления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вежливости и корректности;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сохранности, защиты и конфиденциальности информации о содержании документов потребителя услуги.</w:t>
      </w:r>
    </w:p>
    <w:bookmarkEnd w:id="38"/>
    <w:bookmarkStart w:name="z1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Нормативные, целевые значения показателей качества и эффективности государственных услуг, по которым оценивается работа Министерства, в части оказания государственных услуг, ежегодно утверждаются соответствующим приказом Министерства индустрии и новых технологий Республики Казахстан.</w:t>
      </w:r>
    </w:p>
    <w:bookmarkEnd w:id="40"/>
    <w:bookmarkStart w:name="z1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1"/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должностных лиц  получатель государственной услуги может получить в структурном подразделении Министерства, ответственном за соблюдение государственной и трудовой дисциплины по телефонам: 8(7172) 24-05-84, 24-07-62, 24-07-63 либо по адресу: 010000, город Астана, район Есиль,  проспект Кабанбай батыра, 47 здание «Транспорт Тауэр», кабинет № 1902 или на сайте Министерства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на бумажном носителе подается на имя Министра по адресу:  010000, город Астана, район Есиль,  проспект Кабанбай батыра, 47 здание «Транспорт Тауэр», кабинет № 2117; график работы: с 9.00 до 18.30 часов с перерывом на обед с 13.00 до 14.30 часов, кроме выходных и праздничных дней, контактные телефоны 8 (7172) 24-04-75 или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вице-министра,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 с перерывом на обед с 13.00 до 14.30 часов, кроме выходных и праздничных дней, кабинет № 2117.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у сотрудника Министерства  по телефону: 8 (7172) 24-04-75 или 24-04-76.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Дополнительная информация размещена на  интернет-ресурсе Министерства: www.mint.gov.kz.</w:t>
      </w:r>
    </w:p>
    <w:bookmarkEnd w:id="42"/>
    <w:bookmarkStart w:name="z1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в аренду или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объектов электроэнергетики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его отдельных частей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 </w:t>
      </w:r>
    </w:p>
    <w:bookmarkEnd w:id="43"/>
    <w:bookmarkStart w:name="z1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5"/>
        <w:gridCol w:w="2229"/>
        <w:gridCol w:w="2229"/>
        <w:gridCol w:w="3287"/>
      </w:tblGrid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75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