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c774" w14:textId="5a1c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февраля 2010 года № 76 "Об утверждении стандарта оказания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1131. Утратило силу постановлением Правительства Республики Казахстан от 5 марта 2014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государственной услуги»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«Об утверждении стандарта оказания государственной услуги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столицы» (САПП Республики Казахстан, 2010 г., № 11-12, ст. 120)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стандарта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 стандарт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1131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2010 года № 76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 нуждающихся в</w:t>
      </w:r>
      <w:r>
        <w:br/>
      </w:r>
      <w:r>
        <w:rPr>
          <w:rFonts w:ascii="Times New Roman"/>
          <w:b/>
          <w:i w:val="false"/>
          <w:color w:val="000000"/>
        </w:rPr>
        <w:t>
жилище из государственного жилищного фонда или жилище,</w:t>
      </w:r>
      <w:r>
        <w:br/>
      </w:r>
      <w:r>
        <w:rPr>
          <w:rFonts w:ascii="Times New Roman"/>
          <w:b/>
          <w:i w:val="false"/>
          <w:color w:val="000000"/>
        </w:rPr>
        <w:t>
арендованном местным исполнительным органом в частном</w:t>
      </w:r>
      <w:r>
        <w:br/>
      </w:r>
      <w:r>
        <w:rPr>
          <w:rFonts w:ascii="Times New Roman"/>
          <w:b/>
          <w:i w:val="false"/>
          <w:color w:val="000000"/>
        </w:rPr>
        <w:t>
жилищном фонде»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Стандарт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государственная услуга) оказывается управлениями жилья городов Астаны и Алматы, отделами жилищно-коммунального хозяйства, пассажирского транспорта и автомобильных дорог районов, городов областного значения (далее – уполномоченный орган), а также на альтернативной основе через центры обслуживания населения (далее – центр), адреса которых указаны в приложении 1, 2 к настоящему стандарту или веб-портал «электронного правительства: www.egov.kz» (далее – портал) при условии наличия у Заявителя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отделенных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856 «Об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(далее – Агентство) по адресу «www.ads.gov.kz»,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стендах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услуги может быть также предоставлена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постоянно проживающим в соответствующем неселенном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(далее – получатели государственной услуги)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уязвимым слоям населения, указанным в подпунктах 2), 3), 4), 5), 6), 7), 8), 9), 10), 11), 12) части второй настоящего пункта,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бюджете. Коэффициент 3,1-кратного размера прожиточного минимума не распространяется на детей-сирот, детей, оставшихся без попечения родителей, 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единственное жилище которых признано аварийным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 списке заболеваний,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2011 года № 1309 (далее - список тяжелых форм некоторых хронических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подготовке или осуществлении полета в космическое пространство, спасании человеческой жизни,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признаются нуждающимися в жилище из государственного жилищного фонда,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они не имеют жилища на праве собственности в данном населенном пункте при постановке на учет и на момент предоставления жилища из жилищного фонда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они не имеют в постоянном пользовании в данном населенном пункте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жилище, в котором проживает семья, не отвечает установленным санитарным и техническим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смежных, неизолированных жилых помещениях проживают две и более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составе семьи имеются больные, страдающие тяжелыми формами некоторых хронических заболеваний (по списку тяжелых форм некоторых хронических заболеваний), при которых совместное проживание с ними в одном помещении (квартире) становится невозможным.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документов, определенных в пункте 11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либо на портал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или получении документов в центре составляет не более 20 минут, в уполномоченном органе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– ежедневно, с 9.00 часов до 18.00 часов, с перерывом на обед с 13.00 часов до 14.00 часов, кроме выходных, а также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канцелярией уполномоченного органа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и участники Великой Отечественной войны обслуживаются вне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государственная услуга предоставляется ежедневно, с понедельника по субботу включительно в соответствии с установленным графиком работы с 9.00 часов до 20.00 часов без перерыва на обед, кроме выходных, а также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в центре, где предусмотрены условия для людей с ограниченными физическими возможностями, зал ожидания с приемлемыми условиями ожидания и подготовки необходимых документов в котором находятся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получатель государственной услуги либо его представитель по доверенности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 по форме согласно приложению 3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удостоверений личности либо паспортов заявителя и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заключении (расторжении) брака, смерти членов семьи,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территориального органа юстиции (о наличии или отсутствии у заявителя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местного исполнительного органа (о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книги регистрации граждан и оригинал (для сверки документа) либо справку адресного бюро или акима сельского округа,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случаях признания других лиц членами семьи заявителя, последним представляется решение суда о признании их членами семьи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граждане, относящиеся к социально уязвимым слоям населения, дополнительно предоставляют документ, подтверждающий принадлежность заявителя (семьи) к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граждане, относящиеся к категории государственных служащих, работников бюджетных организаций, военнослужащих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заявители дополнительно представляют справку соответствующего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работник уполномоченного органа или центра получает из соответствующих государственных информационных систем,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сведения, указанные в части второй пункта 11 настоящего стандарта - в сканированном виде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посредством портала,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уполномоченном органе формы заявлений размещаются на специальной стойке в зале ожидания,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 – ресурсе www.con.gov.kz имеется бланки заявлений, которые необходимо заполнить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непосредственно: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канцелярией, юридический адрес, телефон, адрес электронной почты которой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 операционном зале по принципу «одного окна» посредством «безбарьерного»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на портал отправка электронного запроса осуществляется из «личного кабинета» получателя государственной услуги. Запрос автоматически направляется уполномоченному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в центре - расписка о приеме документов на оказание государственной услуги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либо сотрудника уполномоченного органа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получателю государственной услуги в «личный кабинет» направляется уведомление-отчет о принятии заявления уполномоченным органом с указанием даты, времени принятия документов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Выдача готовых документов уполномоченным органом осуществляется ежедневно по расписке в указанный в ней срок при личном посещении получателя государственной услуги либо его представителя по доверенности, с регистрацией в журнале учета выдачи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выдача готовых документов осуществляется путем автоматической отправки в «личный кабинет» либо на электронную почту (при указании в заявлении) получателя государственной услуги, заверенных ЭЦП сотрудника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услуге отказывается,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отказывается, в случае несоответствия получателя государственной услуги требованиям, установленным настоящим стандартом.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Центры и уполномоченные органы по отношению к получателю государственной услуги руководствуются принципами соблюдения конституционных прав и свобод человека, соблюдения законности при исполнении служебного долга, вежливости, представления исчерпывающей информации, обеспечения сохранности, защиты и конфиденциальности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 приложением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уполномоченного органа, центров, оказывающих государственную услугу, ежегодно утверждаются соответствующим приказом Председателя Агентства.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Для разъяснения порядка обжалования действий (бездействий) служащих уполномоченного органа и оказания содействия в подготовке жалобы получатель государственной услуги обращается к руководству уполномоченного органа либо центра, телефоны и адреса которых указаны в приложении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оказания государственной услуги, жалоба подается на имя руководителя аппарата акима. Адрес электронной почты, контактные данные и график работы руководителей аппарата акиматов указаны в приложении 5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центром государственной услуги, жалоба подается в Республиканское государственное предприятие «Центр обслуживания населения» (далее – РГП «Центр»), адрес и телефон которого указан в пункте 26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аппарата акима. Адрес электронной почты, контактные данные и график работы руководителей аппарата акиматов указаны в приложении 5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центром, жалоба подается на имя руководителя центра адреса и телефоны которых указаны в приложении 2 к настоящему стандарту либо в РГП «Центр» адрес и телефон, которого указан в пункте 26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письменном и электронном виде,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Получателю государственной услуги выдается талон о принятии жалобы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даты приема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даты, времени и места выдачи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 и отчества сотрудника уполномоченного органа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Адрес Агентства: 010000, город Астана, улица Орынбор, дом № 8, 10 подъезд, интернет-ресурс: «www.ads.gov.кz».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РГП «Центр»: город Астана, проспект Республики, дом 43А, телефон: 8 (7172) 94-99-95, интернет-ресурс: «www.con.gov.kz».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очередность граждан, нуждающихся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753"/>
        <w:gridCol w:w="347"/>
        <w:gridCol w:w="348"/>
        <w:gridCol w:w="3993"/>
        <w:gridCol w:w="2893"/>
        <w:gridCol w:w="1753"/>
      </w:tblGrid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органа, оказывающего государственную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Акмолинской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Аккольского р-на Акмолинской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Аккольский р-н, г. Акколь, ул. Нурмагамбетова, 94 gkh_akkol@mail.ru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8-716-38-2-24-10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Аршалынского р-на Акмолинской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Аршалынский р-н, п. Аршалы, ул. Ташенова,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gkh_ptyad@mail.ru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8-716-44-2-25-85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Астраханского р-на Акмолинской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Астраханский р-н, с. Астраханка, ул. Аль-Фараби,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astrahanotdelGKH@mail.ru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8-716-41-2-30-37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Атбасарского р-на Акмолинской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Атбасарский р-н, г. Атбасар, ул. Ч.Валиханова,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Atbasar_khad@mail.ru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8-716-43-4-16-35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Буландынского р-на Акмолинской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Буландынский р-н, г. Макинск, ул. Некрасова,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gkh_2008@mail.ru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8-716-46-2-17-57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Бурабайского р-на Акмолинской обл.»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р-н, г. Щучинск, ул. Набережная,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burmst@mail.ru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8-716-36-3-84-58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Егиндыкольского р-на Акмолинской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Егиндыкольский р-н, с. Егиндыколь, ул. Победы,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egin_G@mail.ru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8-716-42-2-19-20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Енбекшильдерского р-на Акмолинской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Енбекшильдерский р-н, г. Степняк, ул. Сыздыкова,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enbek.GHK@mail.kz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8-716-39-2-20-11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Ерейментауского р-на Акмолинской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Ерейментауский р-н, г. Ерейментау, ул. Кунанбаева,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gkh_ereymen@mail.ru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8-716-33-2-27-62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Есильского р-на Акмолинской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Есильский р-н, г. Есиль, ул. Конаева,15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eail_org@mail.ru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8-716-47-2-16-83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Жаксынского р-на Акмолинской обл.»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Жаксынский р-н, с. Жаксы, ул. Ленина,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Jaksy_zkh@mail.ru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8-716-35-2-23-62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и автомобильных дорог Жаркаинского р-на Акмолинской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Жаркаинский р-н, г. Державинск, ул. Мира,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Janna_et @bk.ru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8-716-489-21-24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Зерендинского р-на Акмолинской обл.»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Зерендинский р-н, с. Зеренда, ул. Мира, 65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8-716-32-2-24-72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Коргалжынского р-на Акмолинской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Коргалжынский р-н, с. Коргалжын, ул. Х.Болганбаева,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8-716-37-2-23-34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Сандыктауского р-на Акмолинской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Сандыктауский р-н, с. Балкашино, ул. Абылай хана,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G_K_H_sand@mail.ru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8-716-40-9-11-25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Целиноградского р-на Акмолинской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Целиноградский р-н, с. Акмол, ул. Гагарина,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celingkh@mail.ru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8-716-51-3-11-21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Шортандинского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Шортандинский р-н,  п. Шортанды, ул. Абылай хана,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Qkh_ad_pt@mail.ru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8-716-31-2-27-80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Кокшетау»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Кокшетау, ул. Ауельбекова, 139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Oкs-Kоkshеtау@mail.ru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8-716-2-25-51-36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Степногорска»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Степногорск, 4 мкр,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Otdel_qkh@mail.ru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8-716-45-6-23-15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Актюбинской области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Актобе»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ул. Маресьева, 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zhkh_08@mail.ru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8-7132-21-74-78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«Алгинский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Алга, 5 мкр.,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alga_zhkh@mail.ru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8-71337-4-20-94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Байганинского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р-н, ул. Кунаева,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baiganin_gkh@mail.ru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8-71345-2-31-08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«Каргалинский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р-н, с. Бадамша, ул. Абулхаирхана,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gkh_kargala@mail.ru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8-71342-2-27-11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«Айтекебийский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р-н, с. Комсомол, ул. Жургенова,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aitekebigkh@mail.ru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8-71339-21-9-26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р-н, с. Иргиз, ул. Алтынсарина,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irgizjkhh@mail.ru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8-71343-21-8-54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с. Мартук, ул. Сейфуллина,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zhkh10@mail.ru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8-71331-22-4-82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р-н, п. Шубаркудук, ул. Желтоксан,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temirakimat_zkh@mail.ru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8-71346-23-2-47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«Уилский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р-н, с. Уил, ул. Шернияза,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zhkh.uil@mail.ru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8-71332-21-9-74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«Хобдинский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с. Кобда, ул. Астана,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zhkhkobda@mail.ru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8-71341-22-0-11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Хромтау, ул. Спортивная,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hromtauzhkh@rambler.ru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8-71336-27-7-53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«Шалкарский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Шалкар, ул. Е.Котибарулы,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jkh.shalkar.kz@mail.ru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8-71335-23-3-54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Кандыагаш, ул. Гагарина,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mugalzhar_jkx@mail.ru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8-71333-3-62-03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Алматинской области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Аксусского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Аксуский р-н, п. Жансугурова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Aksu_gkh@mail/ru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8-72832-2-20-27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Алакольского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Ушарал, ул. Победы,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Qkh alakol@mail/ru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8-72833-2-30-97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Балхашского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Балхашский р-н, с. Баканас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Zharas _s@mail.ru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8-72773-91252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Енбекшиказахского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Енбекшиказахский р-н, г. Есик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8-72775-42125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Ескельдинского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Карабулак, ул. Оразбекова, 67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8-72836-30707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Жамбылского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р-н, с. Узынагаш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8-72770-21327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Илийского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Илийский р-н, п. Отеген батыр, ул. Батталханова,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www.ile-tany@ok.kz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8-72752-24763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Каратальского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Каратальский р-н, г. Уштобе, ул. Абылай хана, 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8-72834-21387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Карасайского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Карасайский р-н, г. 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Karasay zkh08@rambler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8-72771-21309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Кербулакского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Кербулакский р-н, п. Сарыозек, ул. Момышулы,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Kerb_zhkh@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8-72840-31314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Коксуского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Коксуский р-н, п. Балпык би, ул. Мырзабекова,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Koketaev @mail/ru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8-72838-21647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Панфиловского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Панфиловский р-н, с. Жаркент, ул. Головацского,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Jc_otdgkh@bk.ru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8-728312- 51253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Райымбекского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Райымбекский р-н, с. Кеген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8-72777-22489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Саркандского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Саркандский р-н, г. Сарканд, ул. Тауелсыздык,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mukataev@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8-72839-23369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Талгарского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Талгар, ул. Кунаева, 65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8-72774-23469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Уйгурского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Уйгурский р-н, с. Чунджа, ул. Раджибаева,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Uigur-jkh@mail.ru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8-72778-21522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Капшагай»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Капшагай, ул. Жамбыла, 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8-72772-42289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Талдыкорган»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Талдыкорган, ул. Тауелсыздык,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Ugkh.tld@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8-7282-244043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Текели»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Текели, ул. Абылай хана,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Tekeli.zhkh@mail.ru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8-72835-43965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Атырауской области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«Городской отдел ЖКХ, пассажирского транспорта и автомобильных дорог г. Атырау»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пр. Азаттык, 101а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8-7122-20-01-51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«Махамбетский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с. Махамбет, ул. Абая,16 каб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Zhkh_mahambet@inbox.ru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8-71236-2-14-16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«Жылыойский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Кульсары, ул. Ж.Изтурганова,7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gtkulsary@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8-71237-5-25-51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«Индерский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п. Индер, ул. Мендигалиева, 30/8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Jkh.inder@mail.ru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8-71234-2-17-68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«Курмангазинский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с. Ганюшкино, ул. Кушекбаева,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Gilkom_kur@mail.ru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8-71233-2-15-62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«Исатайский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с. Аккистау, ул. Егемен Казахстан,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Isatai_ZHKH@mail.ru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8-71231-2-16-61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«Кызылкогинский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с. Миялы, ул. Абая,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Kzilkoga_gkx@mail.ru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8-71238-2-12-63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«Макатский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п. Макат, центральная площадь №1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8-71239-3-15-12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Восточно-Казахстанской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г.Усть-Каменогорска»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 ул. Казахстана,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Toembaeva@mail.ru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8-7232-26-40-60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автомобильных дорог» г. Семей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Семей, ул. Достоевского, 110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8-7222-52-26-37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Глубоковского р-на»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п. Глубокое, ул. Поповича, 11а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gkһ-glubokoe@rambler.ru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8-72331-2-13-45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Зайсанского р-на»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Зайсан, ул. Жангельдина,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zsnakim@mail.kz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8-72340-21-2-31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Зыряновского р-на»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Зыряновск, ул. Советская,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jkhzyrian.@ rambler.ru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8-72335-6-16-86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Катон-Карагайского р-на»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Катон-Карагайский р-н, с. Улкен Нарын, ул. Аблайхана,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katonzhk@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8-72341-2-18-78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Курчумского р-на»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с. Курчум, ул. Ибежанова,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gkh.Kur@mail.ru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8-72339-2-12-81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Тарбагатайского р-на»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Тарбагатайский р-н, с. Аксуат, ул. Толеутайбаба,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tarb_ray_akimat@mail.ru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8-72346-2-14-04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Уланского р-на»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Уланский р-н, с. Молодежный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ulanhkx.@mail.ru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8-72338-2-71-59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Шемонаихинского р-на»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Шемонаиха, ул. Советская,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oShem ZHKH.@mail.ru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8-72332-3-13-17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автомобильных дорог» Жарминского р-на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Жарминский р-н, с. Калбатау, ул. Киселева,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Zharma 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8-72347-6-55-03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автомобильных дорог» Абайского р-на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Абайский р-н, с. Караул, ул. Кунанбая,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abaytransport@mail.kz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8-72252-9-23-39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автомобильных дорог» Бескарагайского р-на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Бескарагайский р-н, с. Бескарагай, ул. Ауэзова, 39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8-72236-9-06-30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автомобильных дорог по Бородулихинский р-ну»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с. Бородулиха, ул. Молодежная, 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8-72351-2-20-47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 при акимате Урджарского р-на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Урджарский р-н, с. Урджар, пр. Абылай хана,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Eakimaturdzhar@mail. 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8-72230-3-34-58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 при акимате Аягузского р-на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Аягуз, ул. Аканаева, 63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8-72237-5-24-32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автомобильных дорог Курчатовского р-на»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Курчатов, ул. Тәуелсіздік,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JKO_KURCHATOV@mail.ru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8-72251-2-21-66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автомобильных дорог» Кокпектинского р-на»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с. Кокпекты, ул. Фахрутдинова, 44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ZHKH-kokpekty @mail. 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8-72348-2-21-71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Жамбылской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праве хозяйственного ведения «Тұрғын үй» Государственного учреждения «Отдел жилищно-коммунального хозяйства, пассажирского транспорта и автомобильных дорог акимата города Тараз»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5 мкр, 24, каб. №5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8-7262-57-44-83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«Отдел жилищно-коммунального хозяйства, пассажирского транспорта и автомобильных дорог акимата Байзакского района»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Сарыкемер, ул. Байзак батыра,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baizakakimat@mail.ru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8-72637-2-29-72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«Отдел жилищно-коммунального хозяйства, пассажирского транспорта и автомобильных дорог акимата Жамбылского района»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Жамбылский р-н, с. Аса, ул. Абая,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zhambul.kz marxraiy@mail.ru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8-72633-2-12-17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«Отдел жилищно-коммунального хозяйства, пассажирского транспорта и автомобильных дорог акимата Жуалынского района»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Бауыржан Момышулы, ул. Жамбыла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Jua_fin@tamet.kz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8-72635-2-11-71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«Отдел жилищно-коммунального хозяйства, пассажирского транспорта и автомобильных дорог акимата Кордайского района»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р-н, с. Кордай, ул. Толеби, 106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8-72635-2-14-48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«Отдел жилищно-коммунального хозяйства, пассажирского транспорта и автомобильных дорог акимата Меркенского района»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Меркенский р-н, с. Мерке, ул. Исмайлова, 69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8-72632-2-27-80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«Отдел жилищно-коммунального хозяйства, пассажирского транспорта и автомобильных дорог акимата Мойынкумского района»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Мойынкум, ул. Амангельды,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Moinkumakimat@mail.ru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8-72642-2-13-44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«Отдел жилищно-коммунального хозяйства, пассажирского транспорта и автомобильных дорог акимата района Т.Рыскулова»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Кулан, ул. Жибек жолы, 69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8-72631-2-23-94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«Отдел жилищно-коммунального хозяйства, пассажирского транспорта и автомобильных дорог акимата Таласского района»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Каратау, площадь Достык,1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ekonomkaratay@mail.ru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8-72244-62205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«Отдел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Жанатас, ул. Ленина, 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8-72634-6-10-08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«Отдел жилищно-коммунального хозяйства, пассажирского транспорта и автомобильных дорог акимата Шуского района»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область, г. Шу, ул. Конаева, 23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8-72643-2-37-57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Западно - Казахстанской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и автомобильных дорог г. Уральска»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 ул. Урдинская,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ujkdx_uralsk@mail.ru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8-7112-28-01-60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и автомобильных дорог Акжаикского р-на»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р-н, с. Чапаево, ул. Конаева,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akzhaik_zhkh@mail.ru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8-71136-92 507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и автомобильных дорог Бокейординского р-на»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р-н, с. Сайхин, ул. Т.Жарокова,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zhkh_bokey@mail.ru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8-71140-21735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и автомобильных дорог Бурлинского р-на»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р-н, г. Аксай, ул. Ващука,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aksaigkh@mail.ru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8-71133-20 709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и автомобильных дорог Жангалинского р-на»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р-н, с. Жанакала, ул. Автодор,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jangalajkh@mail.ru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8-71141-22 155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и автомобильных дорог Жанибекского р-на»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р-н, с. Жанибек, ул. Г.Караша, 35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8-71135-22 058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и автомобильных дорог Зеленовского р-на»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р-н, с. Переметное, ул. Мирная,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zelenovzhkh@mail.ru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8-71130-22813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и автомобильных дорог Казталовского р-на»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р-н, с. Казталовка, ул. Курмангазы,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zxk_kaztalov@mail.ru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8-71144-32107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и автомобильных дорог Каратобинского р-на»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р-н, с. Каратобе,ул. Г.Курмангалиева,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esbolat62@mail.ru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8-71145-31674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и автомобильных дорог Сырымского р-на»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р-н, с. Жымпит, ул. Казахстанская, 7/1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8-71134-31345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и автомобильных дорог Таскалинского р-на»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р-н, с. Таскала, ул.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zhkh_taskala@mail.ru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8-71139-21-553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и автомобильных дорог Теректинского р-на»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р-н, с. Федоровка, ул. Юбилейная, 20, 3-этаж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8-71132-23-045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 пассажирского транспорта и автомобильных дорог Чингирлауского р-на»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р-н, с. Чингирлау, ул. Шевцова,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chingirlau_jkh@mail.ru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8-71137-33010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Карагандинской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Караганды»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Б.Мира, 39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8-7212-42-69-56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Жезказган»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Жезказган, пр. Алаша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gkh_zhez@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8-7102-71-29-66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Сатпаев»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Сатпаев, пр. К.Сатпаева,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kana_07.12.89@mail.ru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8-71063-3-30-02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Балхаш»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Балхаш, ул.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Blh_ojkh@ krg.gov.kz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8-71036-4-31-89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Приозерск»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Приозерск, ул. Пушкина,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prio_jkh@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8-71039-5-28-22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Каражал»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Каражал, ул. Сайдалы Сары Тока,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Zhkh-karazhal2010@mail.ru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8-71032-2-70-68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Нуринского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Нуринский р-н, п. Киевка, ул.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Akimat_nura@mail.ru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8-72144-2-26-27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Шетского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Шетский р-н, с. Аксу-Аюлы, ул. Шортанбай,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jkh_shetsk@mail.ru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8-71031-2-21-86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Шахтинск»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Шахтинск, пр. Абая, 50а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Shahtjkh_ priem @krg.gov.kz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8-72156-4-23-25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Сарани»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Сарань, ул. Жамбыла,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Sar_gkh@krg.gov.kz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8-72137-2-61-26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Жанааркинского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Жанааркинский р-н, п. Атасу, ул. Тәуелсіздік, 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8-710-30-2-83-85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Актогайского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р-н, с. Актогай, ул. Бокейхана,7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Janaidar2312@mail.ru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8-71037-2-1042;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Абайского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Абай, пр.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gkhabyrai@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8-72131-4-4800;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Бухар-Жырауского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п. Ботакара, ул. Абылай хана, 39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8-72154-43-23-59; 2-11-18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Осакаровского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Осакаровский р-н, п. Осакаровка, ул.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Osak-jkh@mail.ru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8-72149-42-766, 41-512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Улытауского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р-н, с. Улытау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8-71035-21-2-19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Кызылординской области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Казалинского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Казалинский р-н, п. Айтеке би, ул. Примова,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Kz_kasym@mail.ru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2-10-10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«Кармакшинс-кий районный отдел ЖКХ, пассажирского транспорта и автомобильных дорог Кармакшинского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Кармакшинский р-н, п. Жосалы, ул. Коркыт Ата,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Karm_jkh@mail.ru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Жалагашского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Жалагашский р-н, п. Жалагаш, ул. Мырзалиева, б/н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«Сырдарьинский районный отдел ЖКХ, посажирского транспорта и автомобильных дорог Сырдарийнского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р-н Сырдария, п. Теренозек ул. Алиакбарова,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Mono-1984@mail.ru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8-72436-22332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Кызылорды»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Кызылорда, ул. Бокейхана,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gorakimat_kz@list.ru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23-52-57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«Шиелийский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р-н, п. Шиели, ул. Рыскулова,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Jkx_Shieli@mail.ru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4-33-55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«Жанакорганский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п. Жанакорган, ул. Кокенова,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zhanazhol@mail.ru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Костанайской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акимата Алтынсаринского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c. Убаганское, ул. Ленина,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gkh_akimaltyn@mail.ru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8-71445-3-42-54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Амангельдинского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gkx-amangeldy@mail.ru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8-71440-2-18-69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Аулиекольского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Байтурсынова,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8-71453-2-11-89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Денисовского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Калинина,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denisov-gkh@mail.ru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8-71434-2-10-51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Жангельдинского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Торгай, ул. Алтынсарина,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Zhkh_2009@mail.ru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8-71439-2-11-12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акимата Житикаринского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6 мкр.,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Gkx_ jitikara@mail.ru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8-71435-2-57-26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Камыстинского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Камысты, ул. Ержанова,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JKH_Kamysty@mail.ru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8-71437-2-18-66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Карабалыкского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Карабалык, ул. Космонавтов,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8-71441-3-27-97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акимата Карасуского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Карасу, ул. А.Исакова,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Karasu-zkx@mail.ru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8-71452-2-13-50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Костанайского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Затобольск, ул. Калинина, 63А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zikh@mail.ru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8-71455-2-34-49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Мендыкаринского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Боровское, ул. Королева,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mendjkx@mail.ru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8-71443-2-13-93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Наурзумского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Караменды, ул. Шакшак Жанибек,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zkh.naurzum@mail.ru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8-71454-2-16-84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акимата Сарыкольского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Сарыколь, ул. Ленина,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sarykoljkh@mail.ru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8-71451-2-13-53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акимата Тарановского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Тарановское, ул. Калинина,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taran-gkh@mail.ru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8-71436-3-64-16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Узункольского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Узунколь, ул. Мусрепова,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uzun_jkh@mail.ru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8-71444-2-14-42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Федоровского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Федоровка, ул. Красноармейская,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fed-dorogi@mail.ru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8-71444-2-14-42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акимата города Костаная»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Байтурсынова,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8-7142-57-57-71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акимата города Аркалыка»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пр. Абая,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Gkh_ark@mail.ru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8-71430-7-0287,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города Лисаковска»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Лисаковск, ул. Мира,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jkh_lsk@mail.ru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8-71433-4-02-96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«Рудненский городской отдел ЖКХ, пассажирского транспорта и автомобильных дорог» акимата города Рудного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 Космонавтов,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rudkomm@mail.ru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8-71431-4-45-29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Мангыстауской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«Актауский городской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Актау, 4 мкр.,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saniya_nsanbaeva@mail.ru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8-7292-336521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336717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«Жанаозенский городской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Жанаозен, ул. Сатпаева,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r.zhumaev@mail.ru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8-72934-31-332-121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Мунайлинский р-н, с. Мангистау, зд.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Munaily-akimat@mail.ru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8-7292-466233, 466230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«Бейнеуский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Бейнеуский р-н, с. Бейнеу, зд.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kom_hoz@mail.ru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8-72932-2-22-67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«Каракиянский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Курык, ул. Досан Батыра,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Karakia_zhkh@mail.ru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8-72937-21534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«Мангистауский районный отдел ЖКХ, пассажирского транспорт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Мангистауский р-н, с. Шетпе, ул. Центральная,1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mro_jkx 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8-72931-21806, 21805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«Тупкараганский районный отдел ЖКХ, пассажирского транспорта и автомобильных дорог»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Шевченко, ул. Еркегулова,1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jkхtupkaraqan@mail.ru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8-72938-22-896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Павлодарской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города Аксу»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ул. Астана, 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jkhaksu@mail.ru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8-71837-6-41-92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Павлодарского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Каирбаева, 32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8-7182-32-83-53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Щербактинского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Щербакты, ул. Советов, 51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8-71836-2-16-64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Качирского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Теренколь, ул. Елгина, 172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8-71833-2-18-85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Майского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Коктобе, ул. Айтеке би, 18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8-71838-9-11-52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Актогайского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Актогай, ул. Алина,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otd_zkh-aktogay@mail.ru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8-71841-2-13-58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Иртышского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Иртышск, ул. Исы. Байзакова,14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irt.zhkx@mail.ru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8-71832-2-22-59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Баянаульского р-на»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Баянаул, ул. Сатпаева,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bayan_jkh1@mail.ru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8-71840-9-12-08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Северо-Казахстанской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г. Петропавловск»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Петропавловск, ул. Конституция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Petropavl-gkh@mail.ru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8-7152-46-98-53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Айыртауского р-на СКО»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с. Саумалколь, ул. Ш.Уалиханова,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airtay-akimat@sko.kz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8-71533-2-29-69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Акжарского р-на СКО»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Акжарский р-н, с. Талшик, ул. Целинная,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akzar-zhkh@sko.kz.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8-71546-2-17-68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«Аккайынский районный отдел ЖКХ, пассажирского транспорта и автомобильных дорог СКО»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Аккайынский р-н, с. Смирново, ул. Труда,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8-71532-2-20-35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Есильского р-на СКО»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Есильский р-н, с. Явленка, ул. Ленина,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Esil-gkh@mail.ru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8-71543-2-20-53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Жамбылского р-на СКО»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Жамбылский р-н, с. Пресновка, ул. Мира,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Jkh_jamb@bk.ru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8-71544-2-19-91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по р-ну М.Жумабаева СКО»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р-н Магжана Жумабаева, г. Булаево, ул. Юбилейная,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mzh-zhkh@sko.kz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8-71531-2-28-16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по р-ну Шал акына СКО»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р-н Шал акына, г. Сергеевка, ул. Победы,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Sh-gena@mail.ru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8-71534-2-74-72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Кызылжарского р-на СКО»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Кызылжарский р-н, с. Бесколь, ул. Спортивная,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dorogibishkul@rambler.ru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8-71538-2-21-11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Мамлютского р-на СКО»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Мамлютский р-н, г. Мамлютка, ул. А.Кунанбаева,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maml_ogkh@mail.ru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8-71541-2-26-36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р-на им. Мусрепова СКО»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р-н им. Г.Мусрепова, с. Новоишимское, ул. Школьная,19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8-71535-2-22-75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Тайыншинского р-на СКО»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р-н, г. Тайынша, ул. Конституции Казахстана, 203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8-71536-2-17-49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Тимирязевского р-на СКО»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Тимирязевский р-н, с. Тимирязево, ул. Валиханова, 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8-71537-2-14-72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 по Уалихановскому р-ну СКО»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Уалихановский р-н, с. Кишкенеколь, ул. Гагарина,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ualzhkh-kz@mail.ru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8-71542-2-29-25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Южно-Казахстанской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города Арысь»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Арысь ул. Аль-Фараби,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jkh_arys@mail.ru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8-72540-2-15-66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города Кентау»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Кентау пр. Абая,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jkh_kentau@mail.ru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8-72536-31087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города Туркестан»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Туркестан, пр. Мусабекова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Tur_jkh@mail.ru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8-72533-40-872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города Шымкент»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г.Шымкент, пр. Республики 6-а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b-daulet.84@mail.ru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8-7252-21-42-76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Байдибекского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Шаян, ул. Исмайылова,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jkh_baidibek@mail.ru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8-72548-2-22-11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Казыгуртского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Казыгурт, ул. Д.Конаева,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jkh_kom_kazgurt@mail.ru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8-72539-2-16-38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Махтааральского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Жетысай, ул. М.Ауезова,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jkhmaktaral@mail.ru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8-72534-6-14-73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Ордабасинского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Темирлан, ул. Казыбек би,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Orda_kom@mail.ru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8-72530-2-24-19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Отырарского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Шәуілдір, ул. Жибек жолы,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Maxsat.7@mail.ru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8-72544-2-29-99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Сайрамского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Ақсукент, ул. Жибек жолы,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Sairam_jkh@mail.ru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8-72531-1-459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Сарыагашского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Сарыагаш, ул. Смайылова,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Saryagash-jkh@mail.ru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8-72537-2-27-96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Сузакского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Шолаккурган, ул. Жибек жолы,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Trans-sozak@mail.ru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8-72546-4-19-84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Толебииского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Ленгер, ул. Айтеке би,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Tolebi-kom@mail.ru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8-72547-6-03-63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Тюлькубасского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Майлыкент, ул. Т.Рыскулова,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Jkh.tulkubas@mail.ru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8-72538-52-360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Шардаринского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Шардара, ул. С.Аширова,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Shardara_zhkh.kz@mail.ru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8-72535-2-10-48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городу Алматы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жилья г. Алматы»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Жарокова, 215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8-727-380-04-96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городу Астаны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жилья г. Астаны»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Бигельдинова,74/1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8-7172-32-02-84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очередность граждан, нуждающихся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613"/>
        <w:gridCol w:w="648"/>
        <w:gridCol w:w="5013"/>
        <w:gridCol w:w="2933"/>
      </w:tblGrid>
      <w:tr>
        <w:trPr>
          <w:trHeight w:val="7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Кокшетау, ул. Ауэзова, 189 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8-7162-40-10-63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Кокшетау, ул. Биржан Сал, 42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8-7162-25-06-21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отдел, с. Красный Яр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Кокшетау, с. Красный Яр, ул. Ленина, 65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8-7162-40-43-27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Аккольский р-н, г. Акколь, ул. Нурмагамбетова, 102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8-71638-2-09-96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8-71638-2-18-49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Аршалынский р-н, п. Аршалы, ул. М. Маметовой, 19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8-71644-2-10-77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8-71644-2-28-28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8-71644-2-10-77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Атбасарский р-н, г. Атбасар, ул. Валиханова, 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8-71643-2-45-94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8-71643-4-07-22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8-71643-4-12-58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Астраханский р-н, с. Астраханка, ул. Аль-Фараби, 44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8-71641-2-35-96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8-71641-2-21-94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Буландынский р-н, г. Макинск, ул. Сейфуллина, 18б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8-71646-2-37-20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8-71646-2-37-81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р-н, г. Щучинск, ул. Абылай Хана, 28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8-71636-4-29-97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8-71636-4-28-91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8-71636-4-59-28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Егиндыкольский р-н, с. Егиндыколь, ул. Победы,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8-71642-2-12-57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Ерейментауский р-н, г. Ерейментау, ул. Мусабаева, 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8-71633-2-44-92</w:t>
            </w:r>
          </w:p>
        </w:tc>
      </w:tr>
      <w:tr>
        <w:trPr>
          <w:trHeight w:val="6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Енбекшильдерский р-н, г. Степняк, ул. Сыздыкова, 2а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8-71639-2-22-41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8-71639-2-22-42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8-71639-2-22-18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Есильский р-н, г. Есиль, ул. Победы, 56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8-71647-2-22-07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Жаркаинский р-н, г. Державинск, ул. Габдуллина, 104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8-71648-9-00-35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8-71647-2-22-05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Жаксынский р-н, с. Жаксы, ул. Ленина, 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8-71635-2-17-10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Зерендинский р-н, с. Зеренда, ул. Мира, 52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8-71632-2-00-74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8-71632-2-29-43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Коргалжынский р-н, с. Коргалжын, ул. Абая, 44а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8-71637-2-17-83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8-71637-2-20-36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Степногорск, 4 мкр.,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8-71645-2-00-40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8-71645-2-00-30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Сандыктауский р-н, с. Балкашино, ул. Абылайхана, 119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8-71640-9-26-66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Целиноградский р-н, с. Акмол, ул. Гагарина, 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8-71651-3-12-30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8-71651-3-11-98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Шортандинский р-н, п. Шортанды, пер. Безымянный,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8-71631-2-17-97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ул. Тургенева, 109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8-7132-56-57-87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ул. Тургенева, 109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8-7132-57-80-27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р-н, с. Каргалинское (Жилянка), ул. Сатпаева,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8-7132-98-60-05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Алгинский р-н, г. Алга, ул. Кирова, 23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8-71337-4-20-79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8-71337-4-10-96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Мартукский р-н, п. Мартук, ул. Байтурсынова, 1 «Б»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8-71331-22-4-13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8-71331-22-1-14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р-н, г. Хромтау, ул. Абая, 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8-71336-26-6-33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8-71336-26-6-34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р-н, г. Кандыагаш, мкр., Молодежный, 47 «Б»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8-71333-30-2-19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8-71333-30-2-18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р-н, г. Эмба, ул. Амирова,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8-71334-23-9-83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отдел №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р-н, п. Шубаркудук, ул. Байганина, 15 «А»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8-71346-23-5-83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8-71334-23-9-87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р-н, п. Кобда, пер. Нурымжанова, 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8-71341-22-1-47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8-71341-22-1-38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р-н, с. Бадамша, ул. Айтеке-би, 27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8-71342-23-4-64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8-71342-23-4-62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Ойылский р-н, с. Ойыл, ул. Кокжар, 64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8-71332-21-1-81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8-71332-21-1-82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 №12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р-н, с. Комсомольское, ул. Балдырган,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8-71339-22-3-73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8-71339-22-3-74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р-н, с. Карыуылкелди, ул. Барак батыра, 41 «А»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8-71345-23-5-86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8-71345-23-5-87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р-н, с. Иргиз, ул. Жангельдина,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8-71343-21-8-28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р-н, г. Шалкар, ул. Айтеке-би, 63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8-71335-23-6-10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8-71335-23-6-11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Талдыкорган, ул. Тауелсыздык, 67Б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8-7282-24-15-06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8-7282-24-41-33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Жансугурова, ул. Кабанбай батыра, 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8-72832-2-14-51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Капал, ул. Алпысбаева, 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8-72841-2-17-60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Ушарал, ул. 8 марта, 63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8-72833-2-35-46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8-72833-2-35-48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Кабанбай, ул. Абылайхана, 237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8-72837-4-13-85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Баканас, ул. Бижанова, 25 «А»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8-72773-95-2-22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8-72773-9-18-20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Есик, ул. Абая, 314А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8-72775-4-54-70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8-72775-4-54-69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Шелек, ул. Бижанова, 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8-72775-2-34-96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8-72775-2-34-97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Карабулак, ул. Оразбекова, 52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8-72836-3-22-16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п.Узынагаш, ул. Мажитова,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8-72770-2-30-90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Отеген батыра, мкр., Куат, ул.Тауелсіздік, 25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8-727-251-74-47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Боролдай, ул. Вокзальная, 6«А»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8-72738-7-82-42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Караой, ул. Тындала, 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8-7275-24-88-10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Акши, ул. Конаева, 29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Каскелен, ул. Жангозина, 38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8-72771-2-56-86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8-72771-2-56-96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Тау Самалы, ул. Рыскулова, 129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8-727-391-38-58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ст. Шамалган, ул. Конаева, 1«В»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8-7272-93-66-33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Уштобе, ул. Абылай хана, 22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8-72834-2-02-07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8-72834-2-20-92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Сарыө ек, ул. Момышұлы,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8-72840-3-25-88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Когалы, ул. Желтоксан, 45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8-72842-9-10-59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Балпык би, ул. Измайлова,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8-72838-2-16-19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8-72838-2-16-18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Капшагай, ул. Кунаева, 41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8-72772-4-79-61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8-72772-4-79-60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Шенгельды, ул. Сейфуллина, 34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8-72772-7-11-94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Саркан, ул. Жамбыла,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8-72839-2-35-80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8-72839-2-37-14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ст. Лепсы, ул. Толебаева,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8-72843-2-10-16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Кеген, ул. Момышұлы,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8-72777-2-20-84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8-72777-2-20-82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8-72777-2-18-78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Нарынкол, ул. Райымбека,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8-72779-2-11-65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Жаркент, ул. Головацкого,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8-72831-5-51-11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Талгар, ул. Лермонтова, 53«А»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8-72774-2-21-43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8-72774-2-21-33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Нура, ул. Школьная,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8-72774-5-80-62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Талдыкорган, ул.Тауелсыздык, 67Б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8-7282-24-49-75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8-7282-24-40-43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Текели, ул. Октябрьская,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8-72835-4-35-38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8-72835-4-35-18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Чунджа, ул. Касымбекова, 35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8-72778-2-43-35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8-72778-2-43-31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8-72778-2-43-32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пр. Сатпаева, 23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8-7122-21-34-67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пр. Сатпаева, 23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8-7122-21-29-42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Баймуханова, 16а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8-7122-35-75-30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п. Балыкшы, ул. Байжигитова, 80а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8-7122-24-37-89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р-н, п. Индерборский, ул. Мендыгалиева, 30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8-71234-2-12-96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8-71234-2-18-38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р-н, с. Махамбет, ул. Абая,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8-71236-2-24-96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8-71236-2-15-25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р-н, с. Миялы, ул. Абая,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8-71238-2-20-46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8-71238-2-20-27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р-н, г. Кульсары, ул. Бейбитшилик, 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8-71237-5-03-54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8-71237-5-01-28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р-н с. Ганюшкино, ул. Есболаева, 66а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8-71233-2-05-13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8-71233-2-07-14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р-н, п. Макат, ул. Центральная, 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8-71239-3-22-97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8-71239-3-22-96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р-н, с. Аккыстау, ул. Егеменды Казахстан, 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8-71231-2-16-70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8-71231-2-16-69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 ул. Белинского, 37а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8-7232-28-94-67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 пр. Сатпаева, 20/1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8-7232-60-39-22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 ул. Казахстан, 99/1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8-7232-22-81-37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Глубоковский р-н, п. Глубокое, ул. Поповича, 22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8-72331-2-23-35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Зайсанский р-н, г. Зайсан, ул. Жангельдина, 52а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8-72340-2-67-81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Зыряновский р-н, г. Зыряновск, ул. Стахановская, 39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8-72335-6-02-39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Катон-Карагайский р-н, с. Улкен - Нарын, ул. Абылайхана, 96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8-72341-2-23-60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Курчумский р-н, с. Курчум, ул. Б.Момышулы, 77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8-72339-2-13-10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Риддер, ул. Семипалатинская, 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8-72336-4-62-62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Тарбагатайский р-н, с. Аксуат, ул. Абылайхана, 23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8-72346-2-24-96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Уланский р-н, п. Молодежный, 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8-72338-2-78-96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Шемонаихинский р-н, г. Шемонайха, 3 мкр., 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8-72332-3-41-00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Семей, 408 квартал, 21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8-7222-33-57-97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8-7222-33-55-93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Семей, ул. Найманбаева, 161А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8-7222-52-69-29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Абайский р-н, с. Карауыл, ул. Кунанбаева, 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8-72252-2-22-64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Аягозский р-н, г. Аягоз, ул. Дуйсенова, 84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8-72237-5-24-32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Бескарагайский р-н, с. Бескарагай, ул. Пушкина, 2А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8-72236-9-06-30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Бородулихинский р-н, с. Бородулиха, ул. Молодежная, 25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8-72351-2-20-48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Жарминский р-н, с. Калбатау, ул. Достык, 98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8-72347-6-54-00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Курчатовский р-н, г. Курчатов, ул. Абая,12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8-72251-2-21-66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Кокпектинский р-н, с. Кокпекты, ул. Шериаздана, 38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8-72348-2-21-71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Урджарский р-н, с. Урджар, ул. Абылайхана, 116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8-72230-2-19-85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пр. Абая, 232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8-7262-46-00-28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ул. К.Койгелды, №158«а»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8-7262-43-84-21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ул. Сатпаева, 1«б»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8-7262-56-90-27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мкр., Талас, 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8-72622-6-17-78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пр. Абая, 232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8-7262-56-90-04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Сарыкемер, ул. Медеуова, 33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8-72637-2-28-04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Аса, ул. Абая, 127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8-72633-2-11-99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Б.Момышулы, ул. Сауранбекулы, 49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8-72635-5-02-46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Кордай, ул. Домалак ана, 215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8-72636-2-13-52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Мерке, ул. Исмаилова, 232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8-72632-4-42-54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Мойынкум, ул. Рыскулбекова, 215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8-72642-2-47-93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Жанатас, ул. Жибек жолы,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8-72634-6-33-00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Каратау, ул. Молдагулова, 51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8-72644-6-33-93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Кулан, ул. Жибек жолы, 71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8-72631-2-18-10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Шу, ул. Автобазовская,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8-72643-2-17-97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с.Гродеково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Гродеково, ул. Мира, 88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8-72633-3-16-76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 ул. Жамбыла, 81/2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8-7112-23-68-81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8-7112-28-25-27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8-7112-28-29-14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р-н, с. Чапаев, пер. Акжаикский, 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Бокейординскому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р-н, с. Сайхин, ул. Бергалиева,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Бурлинскому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р-н, г. Аксай, ул. Железнодорожная, 121А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р-н, с. Жангала, ул. Халыктар достыгы, 63А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Жанибекскому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р-н, с. Жанибек, ул. Иманова, 79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Зеленовскому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р-н, с. Переметное, ул. Гагарина, 69Б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р-н, с. Казталовка, ул. Лукманова, 22А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Каратюбинскому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р-н, с. Каратобе, ул. Курмангалиева, 23/1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Сырымскому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р-н, с. Жымпиты, ул. Казахстанская, 11/2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Таскалинскому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р-н, с. Таскала, ул. Вокзальная, 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р-н, с. Федоровка, ул. Юбилейная, 24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Чингирлаускому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р-н, с. Чингирлау, ул. Тайманова, 95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р-н, с. Жалпактал, ул. С.Датулы, 23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 сельскому округу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р-н, с. Дарьинское, ул. Балдырган, 27/1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р-н, с. Тайпак, ул. Шемякина, 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р-н, с. Акжаик, ул. Ак жайык,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ул. Чкалова,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8-7212-41-63-10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ул. Ержанова, 47/3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8-7212-33-13-10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ул. Чкалова,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8-7212-41-03-92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ул. Муканова,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8-7212-77-26-57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ул. Архитектурная, 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8-7212-45-71-01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21 мкр., 6/7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8-7212-32-92-51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ул. Серова,73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8-7212-93-16-94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г.Темиртау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Темиртау, ул. Блюхера, 23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8-7213-44-67-45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 г.Темиртау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Темиртау, пр. Республики, 128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8-7213-99-79-96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Абай, ул. Абая, 54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8-72131-4-77-07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р-н, п. Топар, ул. Казыбек би, 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8-72153-3-04-46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г.Сарань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Сарань, ул. Жамбыла, 85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8-72137-4-25-26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г.Шахтинск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Шахтинск, пр. А.Кунанбаева, 65Б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8-72156-5-21-25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 г.Шахтинск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п. Шахан, квартал 10/16 д.16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8-72156-3-20-99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Осакаровский р-н, п. Осакаровка, ул. Пристационная,12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8-72149-4-32-62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Осакаровский р-н, п. Молодежный, ул. Абая, 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8-72148-2-22-46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г.Сатпаев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Сатпаев, пр. Сатпаева, 111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8-71063-4-03-47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Балхаш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г.Балхаш ул. Бокейхана, 20а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8-71036-6-83-37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Шетский р-н, с. Аксу - Аюлы, ул. Жапакова, 23/1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8-71031-2-21-88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Жезказган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Жезказган, ул. Б.Момышулы, 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8-7102-73-81-09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Жанааркинский р-н, п. Атасу, ул. А.Оспанова, 40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8-71030-2-69-09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Каражал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Каражал, ул. Ленина, 18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8-71032-2-70-21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Приозерск, ул. Балхашская,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8-71039-5-27-37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Бухаржырауский районный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р-н, п.Ботакара, ул. Абылай хана, 37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8-72154-2-23-73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Бухаржырауский районный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р-н, с. Мустафина, ул. Мира 24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8-72138-3-15-62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р-н, п. Актогай, ул. Бокейхана,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8-71037-2-11-05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р-н, п. Сары-шаган, ул.Абая, 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8-71038-22-3- 39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Нуринский р-н, п. Киевка, ул. Сулейменовых, 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8-721-44-2-11-11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Улытауский р-н, п. Улытау, ул. Амангельды, 29а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8-71035-2-13-06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Каркаралинск, ул. Аубакирова, 21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8-72146-3-17-03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114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8-7142-53-44-84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8-7142-53-25-56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Гашека, 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8-7142-26-45-51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Алтынсаринский р-н, п. Силантьевка, ул. Ленина, 51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8-71445-21-5-28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8-71445-21-5-29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Амангельдинский р-н, с. Амангельды, ул. Майлина, 27/7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8-71440-21-2-55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8-71440-21-2-69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8-71430-75-6-87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8-71430-75-6-86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Аулиекольский р-н, с. Аулиеколь, ул. Ленина, 32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8-71453-21-8-31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8-71453-21-9-02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8-71434-22-0-30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8-71434-92-7-16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р-н, с. Торай, ул. 8 марта, 37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8-71439-22-0-05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8-71439-21-5-85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Ленина, 108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8-71435-28-2-83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8-71435-28-2-00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р-н, с. Камысты, ул. Ержанова, 66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8-71437-22-2-76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8-71437-22-2-75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Карабалыкский р-н, п. Карабалык, ул. Космонавтов, 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8-71441-32-9-61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8-71441-32-5-02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р-н, с. Карасу, ул. Комсомольская, 24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8-71452-22-1-47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8-71452-21-9-69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Лисаковск, 4 мкр., 25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8-71433-32-0-90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8-71433-35-3-89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р-н, с. Боровское, ул. Королева, 4А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8-714-43-22-4-60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р-н, п. Караменды, ул. Шакшак Жанибека,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8-714-54-21-0-53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8-714-54-21-0-15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 Космонавтов, 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8-714-31-49-8-02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 76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8-71431-90-0-38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8-71431-98-9-47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р-н, п. Сарыколь, ул. Ленина, 104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8-71451-21-3-21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8-71451-21-2-09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р-н, с. Тарановское, ул. Калинина, 93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8-71436-36-5-89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8-71436-37-4-52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р-н, с. Узынколь, ул. Абая, 79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8-71444-21-5-67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8-71444-21-1-62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р-н, с. Федоровка, ул. Красноармейская, 56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8-71442-22-5-18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8-71442-23-2-83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р-н, п. Затобольск, ул. Калинина, 53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8-71455-24-3-15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8-71455-24-3-16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Г.Муратбаева, 2Е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8-7242-23-07-16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п. Тасбогет, ул. Амангельды,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8-7242-21-66-64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8-7242-25-60-57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8-7242-24-86-11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8-7242-22-48-27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Байконыр, ул. Максимова, 17а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8-3362-27-54-81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Карасакал,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8-72433-25-0-02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Казалинск, ул. Жанкожа батыра,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8-72438-26-1-27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Кармакшинский р-н, п. Жосалы, ул. Абая,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8-72437-2-11-62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п. Жалагаш, ул. Желтоксан,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8-72431-32-3-03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Сырдарьинский р-н, п. Теренозек, ул. Амангельди, 55«а»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8-72436-2-29-00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п. Шиели, ул. Рыскулова,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8-72432-4-15-59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п. Жанакорган, ул. Сыганак,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8-72435-21-4-51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Актау, 15 мкр., зд. 67б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8-7292-42-23-12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Актау, 15 мкр., зд. 67б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8-7292-42-23-17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Жанаозен, мкр. Оркен, зд. Дом творчества школьников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8-72934-5-03-90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Мунайлинский р-н, с. Мангистау, зд. Общественных организации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8-7292-46-56-83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Бейнеу, ул. Косай ата, зд. Центр молодежи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8-72932-2-55-35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№9 Бейнеуского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Боранкул, 7 аул, зд. ГУ Боранкулмадениет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8-72932-3-16-95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Шетпе, ул. Центральная 15, зд. Казпочта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8-72931-22-0-79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Курык, ул. Валиханова, 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8-72937-22-2-10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Форт-Шевченко, ул. Маяулыз, 6-д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8-72938-2-30-38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№10 Тупкараганского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Акшукур, зд. ТОО «Жайлау», ул. Уштерек,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8-72938-33-28-44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п. Жетыбай, ул. Жанакурылыс,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8-72935-26-9-33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Павлова, 48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8-7182-70-42-01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Кутузова, 204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8-7182-34-59-05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Исиналиева, 24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8-7182-70-42-09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Толстого,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8-7182-32-26-83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Экибастуз, ул. Машхур-Жусуп, 92/2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8-7187-77-66-93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8-7182-70-42-27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ул. Ленина,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8-7183-76-90-60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8-7183-76-91-77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Актогай, ул. Абая, 72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8-71841-2-21-66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Баянаул, ул. Сатпаева, 49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8-71840-9-23-65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8-71840-9-23-61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Железинка, ул. Торайгырова, 58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8-71831-2-25-86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Щербакты, ул. В.Чайко, 45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8-71836-2-34-43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8-71836-2-33-37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Теренколь, ул. Тургенова, 85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8-71833-2-24-79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Акку, ул. Ташимова, 114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8-71839-2-11-07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Иртышск, ул. Исы-Байзакова, 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8-71832-22-91-12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8-71832-22-91-11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Майск, ул. Сейфулина, 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8-71838-9-21-44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Успенка, ул. 10 лет Независимости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8-71834-9-18-40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8-71834-9-12-51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Петропавловск, ул. Ауэзова, 157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8-7152-33-12-57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Петропавловск, ул. Конституции Казахстана, 72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8-7152-33-02-26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Айыртауский р-н, с. Саумалколь, ул. Д.Сыздыкова, 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8-71533-2-01-84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Акжарский р-н, с. Талшик, ул. Победы, 67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8-71546-2-21-08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Аккайынский р-н, с. Смирново, ул. Труда, 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8-71532-2-25-86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Есильский р-н, с. Явленка, ул. Ленина, 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8-71543-2-20-03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Жамбылский р-н, с. Пресновка, пер. Горького, 10 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8-71544-2-29-16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им.Г.Мусрепова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р-н Г.Мусрепова, ул. Ленина,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8-71535-2-22-19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Кызылжарский р-н, с. Бишкуль, ул. Институтская, 1 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8-71538-2-17-46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М.Жумабаева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р-н Жумабаева, г. Булаево, ул. Юбилейная, 62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8-71531-2-03-76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Мамлютка, ул. С.Муканова, 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8-71541-2-27-48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Тайынша, ул. Конституции Казахстана, 208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8-71536-2-36-03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Тимирязевский р-н, с. Темирязево, ул. Уалиханова, 17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8-71537-2-03-02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Уалихановский р-н, с. Кишкенеколь, ул. Уалиханова, 80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8-71542-2-28-11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 Шал Акына, г. Сергеевка, ул. Желтоксана, 31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8-71534-2-73-90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Шымкент, ул. Мадели Кожа,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8-7252-21-09-00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Шымкент, ул. Мадели Кожа,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8-7252-99-72-76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 г.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Шымкент, ул. Мадели Кожа,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8-7252-99-72-31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 г.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Шымкент, ул. Оспанова, 61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8-7252-30-01-35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Шымкент, ул. Сайрамская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8-7252-52-50-84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 г.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Шымкент, ул. Республики, 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8-7252-56-52-84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Арыс, ул. Ергөбек,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8-72540-2-31-18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Байдибекский р-н, с. Шаян, ул. Мынбулак,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8-72548-21-443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Кентау, ул. Абылай хана,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8-72536-36-456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Казыгурт, ул. Конаева,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8-72539-22-757</w:t>
            </w:r>
          </w:p>
        </w:tc>
      </w:tr>
      <w:tr>
        <w:trPr>
          <w:trHeight w:val="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Мактаральский р-н, п. Жетисай, ул. Жайшыбекова,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8-72534-61-343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Отырарский р-н, с. Шауилдир, пр. Жибек-жолы,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8-72544-22-616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Ордабасинский р-н, с. Темирлан, ул. Кажымухана,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8-72530-22-670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Туркестан, ул. Тылеулы мынбасы,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8-72533-41679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Ленгер, ул. Толе-би,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8-72547-61-90-56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Тулькибас, ул. Т.Рыскулова, 189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8-72538-52-709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Сайрамский р-н, с. Аксукент, ул. Кыстаубаева,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8-72531-77-079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Созакский р-н, с. Шолаккорган, ул. Кожанова,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8-72546-43-329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Сарыагаш, ул. Шораулы,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8-72537-27-020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Абай, ул. А.Жылкышиева,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8-72532-31-629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Шардара, тупик Шардара,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8-72535-21-583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8-727-247-16-28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8-727-247-16-27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221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8-727-378-09-09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мкр. Шанырак-2, ул. Жанкожа батыра, 24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8-727-395-36-10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Алмагуль, 9а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8-727-396-37-00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 би, 155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8-727-330-72-43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Маркова, 44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8-727-239-65-52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Рихарда Зорге, 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 12/2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8-7172-57-07-74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Мирзояна, 25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8-7172-61-84-11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 12/2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8-7172-32-80-10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Абая, 53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8-7172-21-10-27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Железнодорожный, ул. Актасты, 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8-7172-94-71-80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 43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8-7172-32-46-97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Богенбая, 6 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8-7172-94-99-96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Есенберлина, 16/2 (в здании АО «Темірбанк»)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8-7172-59-28-33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Кеменгерұлы, 6/1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8-7172-30-40-70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Сарыарка, 12 (в здании АО «БТА-банк»)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8-7172-23-79-03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Жеңіс, 34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8-7172-31-70-37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Сауран,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8-7172-50-13-70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пр. Кабанбай батыра, 5/1 вп.№1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8-7172-50-91-95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очередность граждан, нуждающихся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/отдела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города / района______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инициалы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гражданина(ки)__________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(ей)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меня на учет для предоставления жилища из государственного жилищного фонда / жилища, арендованного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очередность граждан, нуждающихся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7"/>
        <w:gridCol w:w="2367"/>
        <w:gridCol w:w="2368"/>
        <w:gridCol w:w="2368"/>
      </w:tblGrid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государственных услуг, удовлетворенных качеством процесса предоставления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государственных услуг, удовлетворенных качеством и информацией о порядке предоставления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государственных услуг, удовлетворенных существующим порядком обжалования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государственных услуг, удовлетворенных вежливостью персонала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очередность граждан, нуждающихся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
о вышестоящей инстанции аппеляции, то есть наименование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органа, государственного учреждения или</w:t>
      </w:r>
      <w:r>
        <w:br/>
      </w:r>
      <w:r>
        <w:rPr>
          <w:rFonts w:ascii="Times New Roman"/>
          <w:b/>
          <w:i w:val="false"/>
          <w:color w:val="000000"/>
        </w:rPr>
        <w:t>
иных организаций, ответственных за организацию данной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2066"/>
        <w:gridCol w:w="1974"/>
        <w:gridCol w:w="1181"/>
        <w:gridCol w:w="2866"/>
        <w:gridCol w:w="3905"/>
        <w:gridCol w:w="1791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вышестоящей инстанции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кабинета, где 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мается жалоба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(дни, часы, перерывы)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Акмолинской области»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Кокшетау, ул. Абая, 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8-7162-25-54-40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Аккольского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Аккольский р-н, г. Акколь, ул. Нурмагамбетова, 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8-71638-2-06-31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akkol_orgotdel@mail.ru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Аршалынского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Аршалынский р-н, п. Аршалы, ул. Ташенова, 47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8-71644-2-10-36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arshaly_org83@mail.ru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Астраханского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Астраханский р-н, с. Астраханка, ул. Аль-Фараби, 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8-71641-2-30-87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otdel.DO.ast@mail.ru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Атбасарского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Атбасарский р-н, г. Атбасар, ул. Ч.Валиханова, 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8-71643-2-43-04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Atbasar_OORA@mail.ru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Буландынского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Буландынский р-н, г. Макинск, ул. Некрасова, 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8-71646-2-21-32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Bulakimat@mail.ru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р-н,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8-71636-4-55-44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lieve@kokshetau.online. 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Егиндыкольский р-н, с. Егиндыколь, ул. Победы, 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8-71642-13-42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egin_akm@mail.ru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Енбекшильдерский р-н, г. Степняк, ул. Биржан сал, 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8-71639-2-14-41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enbek21@rambler.ru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Ерейментауский р-н, г. Ерейментау, ул. Кунанбаева, 121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8-71633-2-37-22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orqotd_erem@mail.ru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Есильский р-н, г. Есиль, ул. Конаева, 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8-71647-2-10-41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esilirina@mail.ru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Жаксынский р-н, с. Жаксы, ул. Дружбы, 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8-71635-2-21-01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jaksakimat@mail.ru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Жаркаинского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Державинск, ул. Ленина, 34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8-71648-9-14-47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akm-jarkain@bk.ru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Зерендинский р-н, с. Зеренда, ул. Мира, 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8-71632-2-12-70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akim_zer@kokshetau.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Коргалжынского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Коргалжынский р-н, с. Коргалжын, ул. Х.Болганбаева, 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8-71637-2-19-33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Akimat.kоrg@mail.ru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Сандыктауского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Сандыктауский р-н, с. Балкашино, ул. Абылай хана, 117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8-71640-9-17-36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sandakimat@mail.ru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Целиноградского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Целиноградский р-н, с. Акмол, ул. Гагарина, 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8-71651-3-11-06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apparat-07@mail.ru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Шортандинского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Шортандинский р-н, п. Шортанды, ул. Абылай хана, 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8-71631-2-12-13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shortakim@mail.ru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Кокшетау»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область,г. Кокшетау, ул. Ауэзова, 141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8-71622-5-28-45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Akimat_kоkshеtау@mail.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Актобе»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ул. Ахтанова, 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8-7132-22-12-11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ak_aktobe@mail.ru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Айтеке би»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р-н, с. Комсомол, ул. Жергенева, 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8-7133-92-20-12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aitekebigoszakup@mail.ru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Байганинского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р-н, с. Караукельды, ул. Кунаева, 36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8-7134-52-22-30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baiganin_apparat@mail.ru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Иргизского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р-н, с. Иргиз, ул. Атынсарина, 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8-7134-32-16-08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irgizakimat@mail.ru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Каргалинского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р-н, с. Бадамша, ул. Айтеке би, 32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8-7134-22-21-85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Мартукского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Мартукский р-н, с. Мартук, ул. Сейфуллина, 38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8-7133-12-20-06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martuk@akto.kz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Мугалжарского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р-н, г. Кандыагаш, ул. Гагарина, 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8-7133-33-74-54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raiakimat.60@mail.ru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Темирского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р-н, с. Шубаркудык, ул. Желтоксана, 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8-7134-62-24-45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temirakim@mail.ru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Ойылского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Ойылский р-н, с. Ойыл, ул. Курмангазина, 43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8-7133-22-14-87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uilakimat@mail.ru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Кобдинского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р-н, с. Кобда, ул. Астана, 48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8-7134-12-13-69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kobdaakimat@rambler.ru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Хромтауского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Хромтау, ул. Горького, 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8-7133-62-22-79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hromtau_akimat@rambler.ru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Шалкарского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Шалкар, ул. Котыбарулы, 33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8-7133-52-14-23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akimat_shalkar@mail.ru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Аксуского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Аксуский р-н, п. Жансугурова, ул. Желтоксана, 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8-7283-22-17-70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aksu_akimat@mail.ru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Балхашского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Балхашский р-н, с. Баканас, ул.Кунаева, 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8-7277-39-15-32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Енбекшиказахского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Енбекшиказахский р-н с. Есик, пр. Жамбыла, 21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8-7277-54-10-98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enbekshi-kazah@mail.ru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Ескельдинского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Караубулак, ул. Оразбекова, 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8-7283-63-04-28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Жамбылского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р-н, с. Узынагаш, ул. Абая, 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8-7277-02-15-25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Илийского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Илийский р-н, п. Отеген батыра, ул. Батталханова, 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8-7275-22-01-83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Каратальского района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Каратальский р-н, г. Уштобе, пр.Кунаева, 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8-7283-42-18-85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Карасайского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Карасайский р-н, г. Каскелен, ул. Абылай хана, 213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8-7277-12-11-42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Кербулакского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Кербулакский р-н, п. Сарыозек, ул. Б.Момышулы, 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8-7284-02-12-50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Коксуского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Коксуский р-н, п. Балпык би, ул. Мырзабекова, 38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8-7283-82-02-56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«Аппарт акима Панфиловского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Панфиловский р-н, г. Жаркент, ул. Головацского, 129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8-7283-15-13-61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Райымбекского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Райымбекский р-н, с. Кеген, ул. Б. Момышулы, 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8-7277-72-12-01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raimbek_akimat@mail.ru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Саркандского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Саркандский р-н, г. Сарканд, ул. Тауелсыздык, 111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8-7283-92-12-73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sarkand-akimat@mail.ru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Талгарского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Талгарский р-н, ул. Д.Кунаева, 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415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8-7277-42-50-87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Уйгурского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Уйгурский р-н, с. Чунджа, ул. Раджибаева, 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8-7277-82-11-41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Капшагай»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Капшагай, ул. Жамбыла, 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8-7277-24-46-63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kapshagay@gov.kz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Талдыкорган»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Талдыкорган, ул. Абая, 256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8-7282-27-20-23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akimattald@mail.ru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Текели»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Текели, ул. Абылай хана, 34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8-7283-54-25-88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akimat_tekeli@mail.ru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Атырауской области»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Айтеке би, 77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121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8-7122-27-09-53, 35-45-51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muksiev@global.kz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Атырау»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Айтеке би, 77а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8-7122-27-10-24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orgotdelatyray@mail.online.kz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Индерского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р-н, п.Индер, ул.Кунаева, 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8-7123-42-15-32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akimat.inder@mail.ru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Исатайского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р-н, с. Аккистау, ул. Егеменди Казахстан, 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8-7123-12-06-84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isatai_raiakimat@mail.ru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Кызылкогинского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р-н, с. Миялы, ул. Абая, 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8-7123-82-12-33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kizilkoga_akimat@mail.ru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Жылойского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Жылойский р-н, г. Кульсары, пр. Махамбета, 26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8-7123-75-17-22, 75-19-83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sholpan.zhanaeva@mail.ru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Курмангазинского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р-н, с. Ганюшкино, ул. Кушекбаева, 25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8-7123-32-06-90, 32-13-76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org_otdel_akimat@mail.ru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Махамбетского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р-н, с. Махамбет, ул. Абая, 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8-7123-62-11-44, 62-22-56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kurmanbaevar@mail.ru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Макатского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р-н, п. Макат, Центральная площадь, 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8-7123-93-00-16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makatorg@mail.ru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 Аппарат акима города Усть-Каменогорска»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 ул. Пермитина, 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8-7232-26-40-58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gorakimat_kz@list.ru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Семей»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Семей, ул. Интернациональная, 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8-7222-52-35-08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shcakenova@akimsemey.gov.kz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Риддера»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Риддер, ул. Семеновой, 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8-7233-64-16-67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akimat@ridder.kz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Курчатов»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Курчатов, ул. Тауелсыздык, 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8-7225-12-29-39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master@akim-kurchatov.kz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Бородулихинского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Бородулихинский р-н, с. Бородулиха, ул. Тауелсыздык, 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8-7235-12-10-31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borodulyha@mail.ru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Бескарагайского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Бескарагйский р-н, с. Бескарагай, ул. Сейфуллина, 144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8-7223-69-14-00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beskaragay_raifo@oblfin.kz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Аягоз»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Аягоз, ул. Абая, 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8-7223-73-33-13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akim.ayagus@mail.ru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Абайского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Абайский р-н, с. Караул, ул. Кунанбай, 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8-7225-29-16-60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akim@abay.VKO.gov.kz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Глубокского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Глубокский р-н, п. Глубокое, ул. Поповича, 11а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8-7233-12-12-75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VOV@glubokoe.gov.kz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Жарминского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Жарминский р-н, с. Калбатау, ул. Достык, 105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40 и № 41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8-7234-76-56-36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zhiarman@mail.ru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Зайсанского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Зайсан, ул. Жангельдина, 54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8-7234-02-12-31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zsnakim@mail.kz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Зыряновского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Зыряновск, ул. Советская, 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8-7233-52-12-31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akimat_zyr@mail.ru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Курчумского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Курчумский р-н, с. Курчум, ул. Ибеженова, 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8-7233-92-11-03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kurchumakimat@rambler.ru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Кокпектинского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Кокпектинский р-н, с. Кокпекты. Ул. Фахрутдинова, 44а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8-7234-82-15-39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kokpekty_akimat@mail.ru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Катон-Карагайского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Катон-Карагайский р-н, с. Улкен Нарын, ул. Абылай хана, 102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ааб. № 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8-7234-12-18-78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akimat_katon@mail.ru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Тарбагатайского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Тарбагатайский р-н, с. Аксуат, ул. Толегетай баба, 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ааб. №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8-7234-62-23-58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tarb_ray_akimat@mail.ru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Уланского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Уланский р–н, п. Молодежный, 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8-7233-82-74-75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administrator85@mail.ru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Урджарского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Урджарский р-н, с. Урджар, ул. Абылайхана, 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8-7223-03-48-51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urdjar@mail.kz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Шемонаихинского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Шемонаиха, ул. Советская, 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8-7233-23-26-44, 23-17-27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apparatAkimaShem@mail.ru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Жамбылской области»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ул. Абая, 125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8-7262-43-36-13, 43-34-54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akim_@zhambyl.kz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Тараз»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ул. Сулейманова, 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8-7262-56-04-96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gorakim@zhambyl.kz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10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Байзакского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Байзакский р-н, с. Сарыкемер, ул. Байзак батыра, 107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8-7263-72-10-96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baizak_akimat@mail.ru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Жамбылского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Жамбылский р-н, с. Аса, ул. Абая, 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8-7263-32-14-81, 32-12-17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zhambul_asa_akimat@mail.ru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Жуалынского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Жуалынский р-н, аул Б. Момышулы, ул. Жамбыла, 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44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8-7263-52-12-82, 52-03-96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akim_gualin@mail.ru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Кордайского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р-н, аул Кордай, ул. Толе би, 106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8-7263-62-11-19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Меркенского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Меркенский р-н, с. Мерке, ул. Смаилова, 169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8-7263-22-13-66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merke-kz@mail.kz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Мойынкумского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Мойынкумский р-н, с. Мойынкум, ул. Амангелды, 147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8-7264-22-13-44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www.moinkum-akim.kz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Турар Рыскуловского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Турар Рыскуловский р-н, аул Кулан, ул. Жибек жолы, 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8-7563-12-23-45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kulan2008@mail.ru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Сарысуйского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Сарысуйский р-н, г. Жанатас, 2-ой мкр., ул. Бейбитшилик, 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8-7263-46-22-23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zhandos_sarisu.akimat@mail.ru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Таласского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Таласский р-н, г. Каратау, площадь Достык, 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8-7264-46-12-60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akim_talac@mail.ru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Шуский р-н, аул Толе би, г. Шу, ул. Конаева, 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8-1263-82-37-77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shy_apparat@mail.ru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 пр. Достык-Дружба, 179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8-7112-50-88-49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Жанибекского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р-н, ул. Караш, 61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8-7113-52-11-80, 52-18-89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«Акжаикский районный акимат»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р-н, с. Чапаево, ул. Кунаева, 70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8-71136-9-10-93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ZHUBAN 90 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«Бокейординский районный акимат»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р-н, с. Сайхын, ул. Т.Жарокова, 31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8-71140-2-11-00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bokeyorda.westkaz.kz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р-н, г. Аксай, ул. Советская, 99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8-71133-2-08-09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р-н, с. Жангала, ул. Халыктар достыгы, 44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8-71141-2-19-45-2-18-37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zhangala.westkaz.kz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р-н, с. Казталов, ул. Шарафутдинова, 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8-71144-3-14-58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3-13-72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Каратюбинский р-н, с. Каратобе, ул. Г.Курмангалиева, 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8-71145-3-11-55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karatobe.westkaz. 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р-н, с. Жымпиты, ул. Казахстан, 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8-71134-3-12-60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3-11-63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р-н, с. Таскала, ул. Абая, 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8-71139-2-10-01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2-13-72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«Шынгырлауский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Шынгырлауский р-н, ул. Л.Клышева, 95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8-71137-3-34-45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Chingirlau.westkz.kz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р-н, с. Переметное, ул. Гагарина, 139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8-71130-2-23-33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2-28-75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ЗКО. Теректинский р-н, с. Федоровка, ул. Юбилейная, 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8-71132-2-12-98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2-13-34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terekta@rambler.ru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 пр. Достык-Дружба, 182/1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8-71125-1-24-63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uralsk-akimat.kz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г. Караганда, Б.Мира, 39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8-7212-42-10-90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г.Балхаш, ул. Уалиханова, 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8-71036-4-26-48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4-85-11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balkhash.kz,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Жезказган, пл. Алаша, 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8-71027-3-65-94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jezkazgan.kz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пр. Бухар жырау, 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8-72124-2-02-20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karaganda-akimat.kz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Каражал, ул. Абая, 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8-71032-2-60-10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Приозерск, ул. Пушкина, 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8-71039-5-29-20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5-40-30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priozerck.kz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Сарань, ул. Джамбула, 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г. Сатпаев, пр. Сатпаева, 108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8-71063-3-36-36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3-45-54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Темиртау, бульвар Независимости, 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8-72139-2-26-03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2-46-80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akimat-temirtau.kz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Шахтинск, пр. Абая, 50а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8-72156-4-08-44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4-27-67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пр. Победы, 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8-72131-4-48-00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4-42-26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abay-akimat-karaganda.kz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р-н, 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Бокейхана, 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8-71037-2-12-33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2-14-74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Бухаржырауский р-н, п. Ботакара, ул. Абылай хана, 39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8-72154-2-14-60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2-11-18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bukhar-zhirau.kz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topmail. 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Жанааркинский р-н, ул. Тауелсиздик, 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8-71030-2-61-01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2-76-51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zhanaarka-akimat.kz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 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Каркаралинский р-н, г. Каркаралинск, ул. Т.Аубакирова, 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8-72146-3-13-66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3-13-68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Нуринский р-н, 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Мынбаева, 44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8-72144-2-26-31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2-17-21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nurinsk.kz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п. Осакаровка, ул. Новая, 33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8-72149-4-18-42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osak_акимат.kz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Улытауский р-н, с. Улытау, ул. Абая, 27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8-71035-2-12-40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Шетский р-н, с. Аксу-Аюлы, ул. Шортанбай жырау, 24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8-71031-2-14-17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shet-audany.kz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Балхаш, ул. Уалиханова, 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8-71036-4-26-48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4-85-11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balkhash.kz,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Жезказган, пл. Алаша, 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8-71027-3-65-94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jezkazgan.kz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пр. Аль-Фараби, 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8-7142-57-50-43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Алтынсаринского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Алтынсаринский р-н, с. Убаганское, ул. Ленина, 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8-71445-3-42-20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altynsarin.kz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Амангельдинский р-н, с. Амангельды, ул. Майлина, 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8-71440-2-11-00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amangeldy.kostanay.kz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Аулиекольский р-н, с. Аулиеколь, ул. 4 мая, 44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8-71453-2-10-00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akimat-auliekol.kz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Денисовский р-н, с. Денисовка, ул.Калинина, 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8-71434-2-14-42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denisovka@kostanai.kz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Жангельдинский р-н, с. Торгай, ул. Ы.Алтынсарина, 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8-71439-2-13-01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jangeldy.kostanay.kz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6 мкр., 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8-71435-2-33-16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zhitikara.kostanai.kz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р-н, с. Камысты, ул. Ержанова, 61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8-71437-2-16-52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kamysti.kostanay. 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р-н, п. Карабалык, ул.Космонавтов, 31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8-71441-3-33-30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karabalyk.kz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р-н, с. Карасу, ул. Искакова, 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8-71452-2-20-14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karasu.kostanay.kz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р-н, п. Затобольск, ул. Калинина, 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8-71455-2-13-48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Наурузумского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Наурузумский р-н, п. Караменды, ул. Шакшак Жанибека, 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8-71454-2-12-68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naurzum.kostanay.kz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р-н, с. Боровское, ул. Королева, 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8-71443-2-15-71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mendikara.kostanay.kz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р-н, п. Сарыколь, ул. Ленина, 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8-71451-2-11-38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sarukol.kostanai.kz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р-н, с. Тарановское, ул. Калинина, 60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8-71436-3-61-44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taran.kz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р-н, с. Узунколь, ул. Мусрепова, 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8-71444-2-15-55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uzunkol.kostanay.kz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р-н, с. Федоровка, ул. Калинина, 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8-71442-2-14-43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2-10-45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fedorovka.kostanay.kz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пр. Абая, 29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8-71430-7-12-42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7-02-01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arklyk-kostanai.kz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Пушкина, 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8-71425-7-57-01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kostanay-city.kz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Лисаковск, ул. Мира, 31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8-714333-38-90-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lsk.kz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Ленина, 95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8-71431-4-55-20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4-58-09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rydny.kz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Кармакшинского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Кармакшинский р-н, п. Жосалы, ул. Коркыт Ата, 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8-72437-2-13-54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karmakchi@mail.ru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Сырдарьинского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Сырдарьинский р-н, п. Теренозек, ул. Абая, 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8-72436-2-12-68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syrdaryaakimat@mail.ru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Жанакорганского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Жанакорганский р-н, п. Жанакорган, ул. Кокенова, 35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8-72435-2-20-86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posakim@mail.ru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2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Актау»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Актау, мкр. 4, здание № 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сервисный центр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8-7292-33-65-11,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33-65-21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Жанаозен»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Жанаозен, ул. Сатбаева, 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8-7293-4-51-569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akimat-ozen@mail.ru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Каракиянского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Каракиянский р-н, с. Курык, ул. Досан, 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8-72937-2-19-70, 2-21-91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orgotdel_karakia@mail.ru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Бейнеуского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Бейнеуйский р-н, с. Бейнеу, ул..Тажиева,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специалистов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8-72932-2-20-41,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kom_hoz@mail.ru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Мунайлинского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Мунайлинский р-н, с. Мангистау, здание районного акимата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8-7292-46-62-35,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46-32-33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munailu.org-otdel@mail.ru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Тупкараганского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Форт-Шевченко, ул. Д.Тажиулы, 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8-72938-2-26-39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fort_akymat@mail.ru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Павлодар»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Кривенко, 25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8-7182-32-25-23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pressapavlakimat@mail.ru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Экибастуз»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Экибастуз, ул. Машхур Жусип, 47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8-7187-34-95-18, 34-92-90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kense.aa@pavlodar.gov.kz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Аксу»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ул. Астана, 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8-71837-5-02-56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kokin.aa@pavlodar.gov.kz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Павлодарского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Каирбаева, 32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8-7182-32-20-89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kense.apr@pavlodar.gov.kz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Железинского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Железинка, ул. Ауэзова, 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8-71831-2-23-12, 2-21-40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zhelezadm@pavlakimat.kz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Щербактинского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Щербакты, ул. Советов, 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8-71836-2-13-43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kense.ashr@pavlodar.gov.kz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Качирского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Теренколь, ул. Елгина, 172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8-71833-2-13-00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sharapidenov.akr@pavlodar.gov.kz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Коктобе, ул. Абылай хана, 34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8-71838-9-13-83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kense.amr@pavlodar.gov.kz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Актогайского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Актогай, ул. Абая, 75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8-71841-2-11-91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kense.aakr@pavlodar.gov.kz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Иртышского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Иртышск, ул. Кажимукана, 118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8-71832-2-13-54, 2-13-43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irt.adm@pavlakimat.kz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Успенского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Успенка, ул. Ленина, 71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8-71834-9-19-37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kense.aur@pavlodar.gov.kz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Баянаульского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Баянаул, ул. Сатпаева, 45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8-71840-9-12-03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kense.abr@pavlodar.gov.kz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Лебяжинского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Акку, ул. Вс. Иванова, 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8-71839-2-10-32, 2-13-66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kense.alr@pavlodar.gov.kz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Петропавловска»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Петропавловск, ул.Конституции Казахстана,23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8-7152-46-33-61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petropavl-@sko.kz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Есильского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Есильский р-н, с. Явленка, ул. Ленина, 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8-71543-2-11-53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esil-akimat@sko.kz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Уалихановского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Уалихановский р-н, с. Кишкенеколь, ул. Гагарина, 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8-71542-2-11-66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ualihan-akimat@sko.kz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М. Жумабаева»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р-н Жумабаева, г. Булаево, ул. Юбилейная, 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8-71531-2-14-03, 2-15-57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mzhumabaeva-akimat@sko.kz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Тимирязевского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Тимирязевский р-н, с. Темирязево, ул. Валиханова, 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8-71537-2-12-40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timiryazevo-akimat@sko.kz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Жамбылского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Жамбылский р-н, с. Пресновка, ул. Шайкина, 30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8-71544-2-29-68, 2-19-91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zhambil-akimat@sko.kz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Мамлютского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Мамлютка, ул. Муканова, 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8-71541-2-11-96, 2-28-32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maml_akimat@sko.kz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Кызылжарского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Кызылжарский р-н, с. Бишкуль, ул. Гагарина, 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8-71538-2-15-48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kyzylzhar-akimat@sko.kz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Тайыншинского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Тайынша, ул. Конституции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8-71536-2-23-42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taynha-akimat@sko.kz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Акжарского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Акжарский р-н, с. Талшик, ул. Целинная, 15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8-71546-2-11-02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akzhar-akimat@sko.kz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Шал акына»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р-н Шал акына, г. Сергеевка, ул. Победы, 35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8-71534-2-74-72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shalakyn-akimat@sko.kz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Южно-Казахстанской области»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Шымкент, пр. Тауке хана, 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№115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8-72-52-55-00-07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o_kontrol@mail.ru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Арысь»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Арысь ул. Аль-Фараби, 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8-72540-2-14-00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orgotdel_arys@mail.ru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Кентау»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Кентау, пр. А.Яссауи, 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8-72536-3-55-65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akimat_kentay@mail.ru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Туркестан»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Туркестан, пл.Есимхана, 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№211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8-72533-4-11-75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tur_Akimat@mail.ru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Шымкент»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г.Шымкент, ул.Тыныбаева, 49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8-7252-54-00-01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shgorakimat@mail.ru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мкрн.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8-72729-9-84-23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alatau.almaty. 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Алмалинского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Абылай хана, 74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8-72727-2-59-88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almaly.almaty.kz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8-72729-8-28-01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auezov.almaty.kz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8-72727-4-83-08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bostandyk.almaty.kz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Жетысуского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мкрн. Кулагер,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Серикова, 2 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8-72738-4-27-60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zhetysu.almaty.kz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Медеуского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8-72729-1-60-72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medeu.almaty.kz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Турксибского района»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8-72723-5-70-07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turksib.almaty.kz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8-71725-5-64-02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astana.kz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«Сарыарка»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8-71725-5-64-91,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5-72-80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«Алматы»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Тауелсиздик, 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8-71723-4-33-47,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ovp_almaty@mail.ru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«Есиль»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Сауран, 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8-71727-9-55-55,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9-55-43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