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71af" w14:textId="3547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96 "О Стратегическом плане Министерства культуры и информации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протокола заседания Республиканской бюджетной комиссии от 5 июня 2012 года № 10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96 «О Стратегическом плане Министерства культуры и информации Республики Казахстан на 2011 – 2015 годы» (САПП Республики Казахстан, 2011 г., № 18, ст. 213)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и информации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 «Повышение конкурентоспособности сферы культуры и искусства»: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1.1.3 «Стимулирование роста востребованности отечественного продукта сферы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4"/>
        <w:gridCol w:w="2132"/>
        <w:gridCol w:w="1917"/>
        <w:gridCol w:w="765"/>
        <w:gridCol w:w="765"/>
        <w:gridCol w:w="765"/>
        <w:gridCol w:w="765"/>
        <w:gridCol w:w="766"/>
        <w:gridCol w:w="766"/>
        <w:gridCol w:w="945"/>
      </w:tblGrid>
      <w:tr>
        <w:trPr>
          <w:trHeight w:val="87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«Искусство,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 «Повышение конкурентоспособности отечественного информационного пространства»: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 «Реализация государственной информационной политики через СМИ»: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телевизионных и радиопередач, выпущенных в рамках реализации государственного заказа»: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цифры «113 823» заменить цифрами «102 165»;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государственной политики в области культуры и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2"/>
        <w:gridCol w:w="4087"/>
        <w:gridCol w:w="1772"/>
        <w:gridCol w:w="504"/>
        <w:gridCol w:w="504"/>
        <w:gridCol w:w="726"/>
        <w:gridCol w:w="727"/>
        <w:gridCol w:w="749"/>
        <w:gridCol w:w="771"/>
        <w:gridCol w:w="1018"/>
      </w:tblGrid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книгоиздания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4091"/>
        <w:gridCol w:w="1774"/>
        <w:gridCol w:w="504"/>
        <w:gridCol w:w="504"/>
        <w:gridCol w:w="727"/>
        <w:gridCol w:w="727"/>
        <w:gridCol w:w="750"/>
        <w:gridCol w:w="772"/>
        <w:gridCol w:w="1086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IT-услугах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«Капитальные расходы Министерства культуры и информации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2"/>
        <w:gridCol w:w="4510"/>
        <w:gridCol w:w="1349"/>
        <w:gridCol w:w="504"/>
        <w:gridCol w:w="504"/>
        <w:gridCol w:w="726"/>
        <w:gridCol w:w="727"/>
        <w:gridCol w:w="749"/>
        <w:gridCol w:w="771"/>
        <w:gridCol w:w="1018"/>
      </w:tblGrid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«Формикайтек TVMon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Flash»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4514"/>
        <w:gridCol w:w="1351"/>
        <w:gridCol w:w="504"/>
        <w:gridCol w:w="504"/>
        <w:gridCol w:w="727"/>
        <w:gridCol w:w="727"/>
        <w:gridCol w:w="750"/>
        <w:gridCol w:w="772"/>
        <w:gridCol w:w="1086"/>
      </w:tblGrid>
      <w:tr>
        <w:trPr>
          <w:trHeight w:val="30" w:hRule="atLeast"/>
        </w:trPr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(лицензионного) ПО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IT-оборудования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«Проведение государственной информационной политики»: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телевизионных передач и радиопередач, выпущенных в рамках реализации государственного заказа»: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цифры «113 823» заменить цифрами «102 165».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