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8d71" w14:textId="0ee8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совершенствования системы предоставления гарантированной государством юридической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совершенствования системы предоставления гарантированной государством юридической помощи».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совершенствования системы предоставления гарантированной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государством юридической помощи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83; № 23, ст. 113, 115; № 24, ст. 121, 122, 125, 127, 128, 130; 2010 г., № 1-2, ст. 4; № 11, ст. 59; № 17-18, ст. 111; № 20-21, ст. 119; № 22, ст. 130; № 24, ст. 149; 2011 г., № 1, ст. 9; № 2, ст. 19, 28; № 19, ст. 45; № 20, ст. 158; 2012 г., № 1, ст. 5; № 3, ст. 26; № 4, ст. 32; № 5, ст. 35; № 6, ст. 44; № 10, ст. 77;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реализации статьи 78 Конституции Республики Казахстан», опубликованный в газетах «Егемен Қазақстан» и «Казахстанская правда» 14 июля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третью 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Если при наличии обстоятельств, предусмотренных частью первой настоящей статьи, защитник не приглашен самим подозреваемым, обвиняемым, подсудимым, осужденным, оправданным, их законными представителями, а также другими лицами по их поручению, орган, ведущий уголовный процесс, обязан обеспечить участие защитника на соответствующей стадии процесса, о чем им выносится постановление. Постановление для исполнения направляется в коллегию адвокатов области, города республиканского значения и столицы или ее структурные подразделения и подлежит исполнению в течение суток.»;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72. Приглашение, назначение, замена защитника, оплата его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Защитник приглашается подозреваемым, обвиняемым, подсудимым, осужденным, оправданным, их законными представителями, а также другими лицами по поручению или с согласия подозреваемого, обвиняемого, подсудимого, осужденного, оправданного. Подозреваемый, обвиняемый, подсудимый, осужденный, оправданный вправе пригласить для защиты нескольких защитников.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просьбе подозреваемого, обвиняемого, подсудимого, осужденного, оправданного участие защитника обеспечивается органом, ведущим уголовный 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тех случаях, когда участие избранного или назначенного защитника невозможно в течение длительного (не менее пяти суток) срока, орган, ведущий уголовный процесс, обязан предложить подозреваемому, обвиняемому, подсудимому, осужденному, оправданному пригласить другого защитника или принять меры к назначению защитника через коллегию адвокатов области, города республиканского значения и столицы или ее структурные подразделения. Орган, ведущий уголовный процесс, не вправе рекомендовать пригласить в качестве защитника определенное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задержания или заключения под стражу, если явка защитника, избранного подозреваемым, обвиняемым, подсудимым, осужденным, оправданным, невозможна в течение двадцати четырех часов, орган, осуществляющий уголовное преследование, предлагает подозреваемому, обвиняемому, подсудимому, осужденному, оправданному пригласить другого защитника, а в случае отказа, принимает меры к назначению защитника через коллегию адвокатов области, города республиканского значения и столицы или ее структурные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Оплата труда адвоката производится в соответствии с действующим законодательством. Орган, ведущий уголовный процесс, при наличии к тому оснований обязан освободить подозреваемого, обвиняемого, подсудимого, осужденного, оправданного от оплаты юридической помощи. В этом случае оплата труда производится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Расходы по оплате труда адвокатов производятся за счет бюджетных средств и в случае, предусмотренном частью третьей статьи 71 настоящего Кодекса, когда адвокат участвовал в производстве дознания, предварительного следствия или в суде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случае, если в производстве по уголовному делу участвует несколько защитников, процессуальное действие, где необходимо участие защитника, не может признаваться незаконным из-за участия в нем не всех защитников соответствующего подозреваемого, обвиняемого, подсудимого, осужденного, оправданного.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Адвокат допускается к участию в уголовном деле в качестве защитника по предъявлению удостоверения адвоката и ордера, удостоверяющего его полномочия на ведение конкретного дела. Другие лица, указанные в части второй статьи 70 настоящего Кодекса, представляют документы, подтверждающие их право на участие в уголовном деле (свидетельство о браке, документ, подтверждающий родственные отношения с подозреваемым, обвиняемым, подсудимым, осужденным, оправданным, решения органов, осуществляющих функции по опеке и попечительству).»;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Для защиты прав и законных интересов потерпевших, являющихся несовершеннолетними или по своему физическому или психическому состоянию лишенных возможности самостоятельно защищать свои права и законные интересы, к обязательному участию в деле привлекаются их законные представители и представители.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таких случаях в качестве представителя потерпевшего допускается адвокат, избранный потерпевшим либо его законным представителем. В случае, если адвокат не приглашен самим потерпевшим или его законным представителем, участие адвоката обеспечивается органом, ведущим уголовный процесс путем вынесения постановления. Постановление для исполнения направляется в коллегию адвокатов области, города республиканского значения и столицы или ее структурные подразделения и подлежит исполнению в течение суток. Орган, ведущий уголовный процесс, не вправе рекомендовать пригласить в качестве защитника конкретного адвоката.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адвоката в случае отсутствия у потерпевшего или у его законного представителя средств, производится за счет бюджетных средств. Размер, порядок оплаты труда адвокатов, оказывающих гражданам юридическую помощь в рамках гарантированной государством юридической помощи, и возмещения их расходов, связанных с защитой, представительством и оказанием иной юридической помощи, устанавливаются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Орган, ведущий уголовный процесс, при наличии к тому оснований обязан направить постановление о назначении защитника и об освобождении подозреваемого, обвиняемого, потерпевшего от оплаты юридической помощи в коллегию адвокатов области, города республиканского значения и столицы или ее структурные подразделения. В этом случае оплата труда адвоката производится за счет бюджетных средств.».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62; 2009 г., № 15-16, ст. 74; № 17, ст. 81; № 24, ст. 127, 130; 2010 г., № 1-2, ст. 4; № 3-4, ст. 12; № 7, ст. 28, 32; № 17-18, ст. 111; № 22, ст. 130; № 24, ст. 151; 2011 г., № 1, ст. 9; № 2, ст. 28; № 5, ст. 43; № 6, ст. 50; № 14, ст. 117; № 16, ст. 128, 129; № 23, ст. 179; 2012 г., № 2, ст. 14; № 6, ст. 43-44; № 8, ст. 64;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2012 года «О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организаций», опубликованный в газетах «Егемен Қазақстан» и «Казахстанская правда» 21 июля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реализации статьи 78 Конституции Республики Казахстан», опубликованный в газетах «Егемен Қазақстан» и «Казахстанская правда» 14 июля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114. Оказание бесплатной юридической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Судья при подготовке дела к судебному разбирательству или суд при рассмотрении дела обязан освободить лицо полностью от оплаты юридической помощи и возмещения расходов, связанных с представительством, и отнести их за счет бюджетных средств в следующих предусмотренных законом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рассмотрения споров о возмещении вреда, причиненного смертью кормильца, увечьем или иным повреждением здоровья, связанным с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рассмотрения споров, не связанных с предпринимательской деятельностью, для истцов и ответчиков, являющихся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Оплата гарантированной юридической помощи, оказанной адвокатом, и возмещение расходов, связанных с представительством, осуществляются в порядке и размерах, 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ходатайству лица об освобождении от оплаты юридической помощи и о возмещении расходов, связанных с представительством, должны быть приобщены документы и другие доказательства, подтверждающие право на получение юридической помощи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рассмотрения ходатайства судьей или судом выносится мотивированное определение об освобождении лица от оплаты юридической помощи и возмещения расходов, связанных с представительством, либо об отказе в удовлетворении ходатайства.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Определение суда или судьи об освобождении лица от оплаты юридической помощи и возмещения расходов, связанных с представительством, незамедлительно направляется в коллегию адвокатов области, города республиканского значения и столицы или ее структурные подразделения, которая в срок, установленный судом, обязана обеспечить участие адвоката в суде.»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В Кодекс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115;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2012 года «О внесении изменений и дополнений в некоторые законодательные акты Республики Казахстан по вопросам государственных символов», опубликованный в газетах «Егемен Қазақстан» и «Казахстанская правда» 30 июня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2012 года «О внесении дополнений и изменений в некоторые законодательные акты Республики Казахстан по вопросам электроэнергетики, инвестиционной деятельности субъектов естественных монополий и регулируемого рынка», опубликованный в газетах «Егемен Қазақстан» и «Казахстанская правда» 10 июля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2012 года «О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организаций», опубликованный в газетах «Егемен Қазақстан» и «Казахстанская правда» 21 июля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технического регулирования и метрологии», опубликованный в газетах «Егемен Қазақстан» и «Казахстанская правда» 24 июля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реализации статьи 78 Конституции Республики Казахстан», опубликованный в газетах «Егемен Қазақстан» и «Казахстанская правда» 14 июля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развития и поддержки агропромышленного комплекса», опубликованный в газетах «Егемен Қазақстан» и «Казахстанская правда» 14 июля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органов», опубликованный в газетах «Егемен Қазақстан» 28, 31 июля 2012 г. и «Казахстанская правда» 28 июля 2012 г.;):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589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Если при наличии обстоятельств, предусмотренных частью первой настоящей статьи, защитник не приглашен самим лицом, привлекаемым к административной ответственности, его законными представителями, а также другими лицами по его поручению, судья, орган (должностное лицо), уполномоченные рассматривать дела об административных правонарушениях, обязаны обеспечить участие защитника на соответствующей стадии производства, о чем ими выносится постановление. Постановление направляется для исполнения в коллегию адвокатов области, города республиканского значения и столицы или ее структурные подразделения и подлежит исполнению в срок не более двадцати четырех часов.»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 пятую и шестую </w:t>
      </w:r>
      <w:r>
        <w:rPr>
          <w:rFonts w:ascii="Times New Roman"/>
          <w:b w:val="false"/>
          <w:i w:val="false"/>
          <w:color w:val="000000"/>
          <w:sz w:val="28"/>
        </w:rPr>
        <w:t>статьи 590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Оплата труда адвоката производится в соответствии с законодательством. Судья, орган (должностное лицо), уполномоченный рассматривать дела об административных правонарушениях, при наличии к тому оснований обязан освободить лицо, в отношении которого ведется производство по делу об административном правонарушении, от оплаты юридической помощи. В этом случае оплата труда производится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Расходы по оплате труда адвокатов производятся за счет бюджетных средств и в случае, предусмотренном частью второй статьи 589 настоящего Кодекса, когда адвокат участвовал по назначению, без заключения соглашения с клиентом в производстве по делу.».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1997 года «Об адвокатской деятельности» (Ведомости Парламента Республики Казахстан, 1997 г., № 22, ст. 328; 2001 г., № 15-16, ст. 236; 2003 г., № 11, ст. 65; 2004 г., № 23, ст. 142; 2007 г., № 2, ст. 18; № 9, ст. 67; № 10, ст. 69; 2009 г., № 8, ст. 44; № 19, ст. 88; № 24, ст. 130; 2010 г., № 5, ст. 23; 2011 г., № 23, ст.179; 2012 г., № 4, ст. 32; № 6, ст. 44; № 10, ст. 77):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6. Оказание бесплатной юридической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Адвокаты оказывают юридическую помощь бесплатно: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истцам при рассмотрении судами дел о возмещении вреда, причиненного смертью кормильца, увечьем или иным повреждением здоровья, связанным с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истцам и ответчикам, являющимся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возрасту, если рассматриваемый судом спор не связан с предпринимательской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 по вопросам взыскания алиментов, назначения пенсии и пособий, реабилитации, получения статуса беженца или оралмана, несовершеннолетним, оставшимся без попечения родителей, в случаях необходимости составляют письменные документы правового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случаях, предусмотренных законодательством, оплата юридической помощи, оказываемой адвокатом, производится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Основания юридической помощи, оказываемой адвокатом за счет бюджетных средств устанавливаются Законом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гарантированной государством юридической помощи» и процессуальным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невозможности предоставления гарантированной государством юридической помощи в виде правового консультирования непосредственно после обращения заявителя он должен быть извещен о времени приема, которое не должно превышать трех рабочих дней с момента обращения. Продолжительность предоставления гарантированной государством юридической помощи в таких случаях не должна превышать один час. В случае необходимости указанный срок может быть продлен председателем президиума коллегии области, города республиканского значения и столицы. По одному и тому же вопросу лицо может получить правовую помощь только один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Учет гарантированной юридической помощи в виде правового консультирования, оказанной адвокатом, ведется адвокатом, предоставляющим такую помощь, в порядке,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гарантированной государством юридической помощи в виде правового консультирования, оказанной адвокатом осуществляется за счет бюджетных средств на основании акта о выполненной адвокатом работе и заявки соответствующей коллегии адвокатов.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и порядок оплаты гарантированной государством юридической помощи, оказываемой адвокатом, и возмещения расходов, связанных с защитой и представительством, а также порядок учета юридической помощи, оказанной адвокатом, устанавливаются Правительством Республики Казахстан.»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организация оказания гарантированной государством юридической помощи (статья 6 настоящего Закона) за счет бюджетных средств;»;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порядок распределения между адвокатами гарантированной государством юридической помощи, оказываемой за счет бюджетных средств;»;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обеспечивает своевременное представление в территориальный орган юстиции сводного отчета об оказанной адвокатами гарантированной государством юридической помощи;».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первого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