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8ade" w14:textId="1948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1112.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16.07.2015 г. № 763.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января 2012 года «О телерадиовещании»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1112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 (далее – Правила) определяют порядок использования сетей телерадиовещания при осуществлении мероприятий по оповещению населения при чрезвычайных ситуациях природного и техногенного характера, а также в интересах обороны, национальной безопасности и охраны правопорядка.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Оповещение населения осуществляется в целях информирования о правилах поведения, порядке действий и мерах, необходимых для сохранения жизни и здоровья людей, охраны объектов хозяйствования и окружающей среды, поддержания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сетей телерадиовещания для оповещения населения осуществляется путем передачи видео, текстовых и речевых сообщений по всем сетям и каналам телерадиовещания с прерыванием трансляции текущих теле-, радиопрограмм.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Полномочиями для использования сетей телерадиовещания для оповещения населения обладают: Министерство по чрезвычайным ситуациям Республики Казахстан, Комитет национальной безопасности Республики Казахстан, Министерство внутренних дел Республики Казахстан, Министерство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Правила являются обязательными для всех теле-, радиокомпаний и операторов телерадиовещания, осуществляющих деятельность на территории Республики Казахстан, независимо от их форм собственности.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сетей телерадиовещания</w:t>
      </w:r>
      <w:r>
        <w:br/>
      </w:r>
      <w:r>
        <w:rPr>
          <w:rFonts w:ascii="Times New Roman"/>
          <w:b/>
          <w:i w:val="false"/>
          <w:color w:val="000000"/>
        </w:rPr>
        <w:t>
для оповещения населения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передают операторам телерадиовещания и теле-, радиокомпаниям технические средства оповещения и носители информации, содержащие видео, текстовые и речевые сообщения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правопорядка. Содержание изменений и дополнений в нормативные правовые акты в области чрезвычайных ситуаций, национальной, общественной и военной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взаимодействия операторов телерадиовещания и государственных органов,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определяются соответствующими регламентами, разрабатываемыми и утверждаемыми оператором телерадиовещания совместно с заинтересованными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Операторы телерадиовещания и теле-, радиокомпании после получения от оперативных дежурных заинтересованных государственных органов извещения незамедлительно осуществляют прерывание трансляции теле-, радиопрограмм и обеспечивают передачу соответствующей информации населению с носителей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исключительных, не терпящих отлагательства случаях, для незамедлительного оповещения населения трансляции теле-, радиопрограмм прерываются непосредственно с рабочих мест оперативных дежурных Министерства по чрезвычайным ситуациям Республики Казахстан, оборудованных ведомственными техническими средствами прерывания трансляций теле-, радиопрограмм, с последующим устным (не позднее 10 минут с момента прерывания трансляции), а также письменным уведомлением соответствующего оператора телерадиовещания и теле-, радиокомпании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Разовая продолжительность прерывания трансляций текущих теле-, радиопрограмм не должна превышать 5 минут при двух - трехкратном его повторении в течение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Передача речевых сообщений в прямом эфире при прерывании трансляции телевизионных и радиопрограмм при необходимости осуществляется оперативными дежурными,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государственных органов либо дикторами операторов телерадиовещания и теле-, радиокомпаний.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органы,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совместно c операторами телерадиовещания и теле-, радиокомпаниями периодически, не менее 1 раза в квартал осуществляют проверку готовности технических средств к прерыванию трансляции телевизионных и радиопрограмм. 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