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40e" w14:textId="733b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"О государственном имуществе"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"Национальный аккредитационный центр"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образования и науки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– осуществление деятельности в области высшего и послевузовского образования.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1110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p>
      <w:pPr>
        <w:spacing w:after="0"/>
        <w:ind w:left="0"/>
        <w:jc w:val="both"/>
      </w:pPr>
      <w:bookmarkStart w:name="z13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"Об утверждении стандартов государственных услуг и внесении изменений и дополнения в некоторые решения Правительства Республики Казахстан" (САПП Республики Казахстан, 2011 г., № 28, ст. 350):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оказывается Центром Болонского процесса и академической мобильности (далее - центр), который расположен по адресу: г. Астана, пр. Жеңіс, д. 16/1, (4 этаж, левое крыло). Уполномоченным органом является Комитет по контролю в сфере образования и науки Министерства образования и науки Республики Казахстан (далее - комитет). Адрес комитета: г. Астана, Левый берег, ул. Орынбор, д. 8, Дом министерств, подъезд 11.";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Полная информация о порядке оказания государственной услуги располагается на официальном сайте комитета (www.educontrol.kz) и сайте центра (www.nаc.edu.kz), телефоны: 8 (7172) 74-24-29, 74-23-49, 73-17-43, 73-17-44, 73-17-50.";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оказывается платно. За оказание государственной услуги взимается плата согласно прейскуранту цен, утвержденному Министерством образования и науки Республики Казахстан, в котором отражена степень сложности проводимой процедуры - от автоматического признания документов об образовании до процедуры нострификации (эквивалентности), включающей в себя экспертизу документов на соответствие их Государственному общеобязательному стандарту образования Республики Казахстан с привлечением внештатных экспертов. Способ оплаты - безналичный.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"ЦБПиАМ" МОН РК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620200256368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050640004360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KZ117998ВТВ0000002884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Столичный филиал АО "Цеснабанк"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БИK TSES KZ KA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16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квитанции устанавливается по усмотрению банка, в котором производится оплата. Ускоренное обслуживание не предусмотрено.";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Имеется информационный стенд с перечнем необходимых документов, образцами документов и заявлений, графика работ. Для людей с ограниченными физическими возможностями в здании предусмотрены пандус и лифт, ведущие в офис центра.";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Заполненный бланк заявления по установленной форме сдается вместе со всем перечнем документов, указанных в п. 11, в центр по адресу: г. Астана, пр. Жеңіс, д.16/1, (4 этаж, левое крыло).";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Принятая жалоба регистрируется в канцелярии комитета и рассматривается в установленные законодательством сроки.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председателя комитета и руководителя центра указываются в официальных источниках информации и на стендах, расположенных в помещении центра, а также согласно приложению 3 к настоящему стандарту. Информацию о ходе рассмотрения жалобы и результатах можно узнать у начальника управления и главного эксперта административной и аналитической работы комитета, а также у начальника управления центра.";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стандарту государственной услуги "Признание и нострификация документов об образовании", утвержденном указанным постановлением: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контактных данных руководителя и ответственных исполнителей по признанию и нострификации документов об образовании: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новой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Болонского процесса и академической мобильности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Жеңіс, д. 16/1, (4 этаж, левое крыло).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(8-7172) 73-17-40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Болонского процесса и академической мобильности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Жеңіс, д. 16/1, (4 этаж, левое крыло).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(8-7172) 73-17-44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