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35e" w14:textId="ab20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жильем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2012 года № 1091. Утратил силу постановлением Правительства Республики Казахстан от 12 февраля 2018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12.02.2018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жильем военнослужащих.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30 ноября 1993 года № 1207 "Об утверждении Инструкции о порядке оказания безвозмездной финансовой помощи военнослужащим на строительство кооперативного жилья, индивидуальных жилых домов и контроле за целевым использованием выделенных на эти цели денежных средств";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2002 года № 593 "Об утверждении Правил о порядке выплаты денежной компенсации военнослужащим (за исключением военнослужащих срочной службы и курсантов военных (специальных) учебных заведений) для оплаты расходов 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комендатурах" (САПП Республики Казахстан, 2002 г., № 16, ст. 170);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31 августа 2004 года № 912 "О внесении дополнений и изменений в некоторые решения Правительства Республики Казахстан" (САПП Республики Казахстан, 2004 г., № 31, ст. 430).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2012 года № 1091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жильем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обеспечения жильем военнослужащих (далее – Правила)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и предусматривают единый порядок предоставления жилья военнослужащим.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предоставления служебного жилища, находящегося в оперативном управлении государственных учреждений Вооруженных Сил, других войск и воинских формирований Республики Казахстан, а также порядок выплаты целевой денежной компенсации за наем (аренду) жилища на период прохождения воинской службы военнослужащим Вооруженных Сил, других войск и воинских формирований Республики Казахстан (за исключением военнослужащих срочной службы, курсантов и кадетов), и постоянно совместно проживающим с ними членам их семей - супруге (супругу), совместным или одного из супругов несовершеннолетним детям (усыновленным, находящимся на иждивении или под опекой), детям (усыновленным, находящимся на иждивении или под опекой) и детям супруга (супруги), обучающимся в организациях образования по очной форме обучения в возрасте до двадцати трех лет, детям-инвалидам (усыновленным, находящимся на иждивении или под опекой) и детям-инвалидам супруга (супруги), ставшим инвалидами до восемнадцати лет, родителям, находящимся на иждивении военнослужащего.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 военнослужащих и членов их семей, нуждающихся в жилье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военнослужащих и членов их семей, нуждающихся в жилье, осуществляется структурными подразделениями Вооруженных Сил, других войск и воинских формирований Республики Казахстан, на которые возложены функции по учету служебных жилищ (далее – ответственное структурное подразделение).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военнослужащих по контракту, состоящих на воинской службе менее десяти лет на 1 января 2013 года, единая очередность устанавливается по спискам, составляемым по дате первоначальной подачи рапорта о признании нуждающимся в жилье, а для военнослужащих, состоящих на воинской службе десять лет и более в календарном исчислении на 1 января 2013 года – по последней дате поступления на воинскую службу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о постановке на учет подается военнослужащим на имя председателя жилищной комиссии и регистрируется в структурном подразделении, в котором он проходит службу (структурное подразделение).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составе семьи;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службы;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жилища на праве собственности в данном населенном пункте у военнослужащего и членов его семьи, полученная не позднее, чем за 10 календарных дней до дня подачи рапорта (справка предоставляется военнослужащим ежегодно);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послужной список;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сдаче служебного жилья по прежнему месту службы;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заверенные копии документов, удостоверяющих личность военнослужащего и членов его семьи, свидетельств о рождении детей, заключении (расторжении) брака, при наличии у военнослужащего членов семьи (не позднее, чем за 10 дней до дня подачи рапорта);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государственного учреждения здравоохранения о наличии в семье членов, страдающих тяжелыми формами некоторых хронических заболеваний,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списке 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Правительством Республики Казахстан;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организации образования на членов семьи, обучающихся по очной форме в возрасте до двадцати трех лет;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об инвалидности с государственного учреждения социальной защиты населения, при наличии ребенка-инвалида в семье до достижения им возраста восемнадцати лет по группе инвалидности;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об опеке и попечительстве несовершеннолетнего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уполномоченного органа в области защиты прав детей;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решение суда о признании лиц членами семьи военнослужащего.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29.05.2013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десяти рабочих дней со дня регистрации рапорта, структурное подразделение осуществляет проверку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структурное подразделение возвращает их военнослужащему для доработки. Военнослужащий в течение 10 рабочих дней повторно обращается в структурное подразделение, при этом, рапорт считается поданным в день его первичной регистрации в структурном подразделении.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Признание военнослужащих и членов их семей, нуждающимися в жилье производится по </w:t>
      </w:r>
      <w:r>
        <w:rPr>
          <w:rFonts w:ascii="Times New Roman"/>
          <w:b w:val="false"/>
          <w:i w:val="false"/>
          <w:color w:val="000000"/>
          <w:sz w:val="28"/>
        </w:rPr>
        <w:t>основаниям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на заседании жилищной комиссии не позднее месяца со дня регистрации рапорта. О принятом решении военнослужащие извещаются в письменном виде. При этом, указывается дата признания нуждающимся в жилье и номер очередности или причина отказа в признании нуждающимся.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переводе военнослужащего к новому месту службы очередность в списках нуждающихся в жилье сохраняется по дате,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Снятие военнослужащих с учета нуждающихся в жилье производится по основаниям,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семей военнослужащих, погибших (умерших) при прохождении воинской службы (кроме случаев, когда в установленном законодательством Республики Казахстан порядке доказано, что гибель (смерть) наступила при совершении военнослужащим противоправных действий или по причине алкогольного, наркотического, психотропного, токсикоманического опьянения (их аналогов) либо причинения себе какого-либо телесного повреждения (членовредительства) или иного вреда своему здоровью), продолжают состоять на учете нуждающихся в жилище до обеспечения их жилищем.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Порядок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комиссий определяет уполномоченный орган, осуществляющий реализацию государственной политики в сфере жилищных отношений, компетенция которых определена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утвержденными постановлением Правительства Республики Казахстан от 1 декабря 2011 года № 1420.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жилищных комиссий Вооруженных Сил, других войск и воинских формирований, а также специальных государственных органов определяется руководителем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Предоставление служебного жилища военнослужащим</w:t>
      </w:r>
      <w:r>
        <w:br/>
      </w:r>
      <w:r>
        <w:rPr>
          <w:rFonts w:ascii="Times New Roman"/>
          <w:b/>
          <w:i w:val="false"/>
          <w:color w:val="000000"/>
        </w:rPr>
        <w:t>и членам их семей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служебного жилища осуществляется по решению жилищной комиссии согласно списку очередности.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качестве служебного жилища военнослужащим (за исключением военнослужащих срочной службы, курсантов и кадетов) предоставляются квартиры или комнаты либо жилые помещения в общежитии по нормам, установленным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военнослужащими, направленными для прохождения воинской службы за границу, занимаемое служебное жилище сохраняется на все время пребывания за границей.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уволенные с воинской службы, сдают предоставленные им служебные жилища в течение месяца с момента исключения из списков части, за исключением лиц, у которых имеется право приватизации занимаемого жилища.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выплаты целевой денежной компенсации</w:t>
      </w:r>
      <w:r>
        <w:br/>
      </w:r>
      <w:r>
        <w:rPr>
          <w:rFonts w:ascii="Times New Roman"/>
          <w:b/>
          <w:i w:val="false"/>
          <w:color w:val="000000"/>
        </w:rPr>
        <w:t>за наем (аренду) жилища военнослужащим и членам их семей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Целевая компенсации за наем (аренду) жилища - это денежные средства, выплачиваемые военнослужащему (за исключением военнослужащего срочной службы, курсанта и кадета), состоящему на учете нуждающихся в жилище, до обеспечения служебным жилищем (далее - компенсация).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целевой компенсации за наем (аренду) жилища производится военнослужащим по контракту, состоящим на воинской службе менее десяти лет на 1 января 2013 года.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компенсации военнослужащему не является основанием для исключения военнослужащего и членов его семьи из списка очередности на получение служебного жилища.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компенсации производится в целях возмещения расходов за наем (аренду) жилища взамен служебного жилища.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компенсации осуществляется за счет средств республиканского бюджета.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выплаты компенсации военнослужащий в установленном порядке подает рапорт на имя командира воинской части, в которой он проходит воинскую службу (руководителя государственного учреждения).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ответственного структурного подразделения о необеспеченности военнослужащего жилищем по месту прохождения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составе семьи (предоставляется 1 (один) раз, за исключением случаев изменения состава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договор найма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(аренды) жилища, заключенный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компенсации производится на основании приказа руководителя государственного учреждения после проверки представленных документов финансовым органом государственного учреждения.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выплате компенсации издается не позднее десяти рабочих дней со дня регистрации рапорта военнослужащего о выплате компенсации.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Выплата компенсации производится одновременно с выплатой денежного довольствия по месту прохождения воинской службы в текущем месяце за истекший месяц. В декабре месяце выплата компенсации за текущий месяц производится не позднее 25 числа.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Перечисление компенсации осуществляется на лицевые или текущие счета получателей, открытые в организациях, имеющих лицензию на проведение отдельных видов банковских операций по местожительству.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Выплата компенсации в месяц поступления на воинскую службу и увольнения осуществляется пропорционально дням фактической службы.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Военнослужащим, находящимся в дополнительных отпусках по беременности и родам, уходу за ребенком, командировке, учебе, на лечении выплата компенсации осуществляется на общих основаниях.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случае, если супруг и супруга являются военнослужащими, проходящими воинскую службу в одном населенном пункте, компенсация выплачивается одному из военнослужащих на основании справки финансового подразделения по месту прохождения воинской службы супруга (супруги) о том, что ему (ей) компенсация не выплачивается.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служебном перемещении военнослужащих из одного государственного учреждения в другое выплата компенсации в месяц убытия к новому месту прохождения воинской службы осуществляется: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перемещения после выплаты денежного довольствия – по прежнему месту прохождения воинской службы;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перемещения до момента выплаты денежного довольствия – по новому месту прохождения воинской службы.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Военнослужащим, перемещенным из одного населенного пункта в другой, компенсация в размерах, предусмотренных по прежнему месту службы, в случае предоставления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сохраняется в течение месяца, следующего за месяцем перемещения.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Членам семей военнослужащих, погибших (умерших) при прохождении воинской службы (кроме случаев, когда в установленном законодательством Республики Казахстан порядке доказано, что гибель (смерть) наступила при совершении военнослужащим противоправных действий либо по причине алкогольного, наркотического, психотропного, токсикоманического опьянения (их аналогов) либо причинения себе какого-либо телесного повреждения (членовредительства) или иного вреда своему здоровью), нуждающимся в жилье до обеспечения жилищем, компенсация выплачивается на основании их заявления с учетом изменения состава семьи в размере, установленном настоящими Правилами.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Компенсация, выплаченная военнослужащему, снятому с учета нуждающихся в жилье, подлежит возврату со дня наступления основания для снятия с учета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определения размера компенсации и планирования</w:t>
      </w:r>
      <w:r>
        <w:br/>
      </w:r>
      <w:r>
        <w:rPr>
          <w:rFonts w:ascii="Times New Roman"/>
          <w:b/>
          <w:i w:val="false"/>
          <w:color w:val="000000"/>
        </w:rPr>
        <w:t>денежных средств для ее выплаты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Предельный размер компенсации определяется путем умножения количества членов семьи военнослужащего на нормы положенной полезной площади (18 квадратных метров) и средней стоимости найма (аренды) одного квадратного метра благоустроенного жилья,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населенном пункте по месту прохождения воинской службы военнослужащим.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стоимость найма (аренды) одного квадратного метра благоустроенного жилья определяется согласно данным уполномоченного органа в области государственной статистики за январь текущего года, публикуемым на его официальном сайте,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статистических данных по населенному пункту, размер компенсации определяется по статистическим данным районного центра, а в случае отсутствия статистических данных в районном центре – по статистическим данным областного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Размер компенсации, подлежащей к выплате, определяется на основании документов,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определении размера компенсации учитывается наличие членов семьи военнослужащего, страдающих тяжелыми формами некоторых хронических заболеваний,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списке заболеваний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Правительством Республики Казахстан, которым предоставляется отдельная дополнительная комната. Указанная дополнительная площадь не считается излишней.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Планирование расходов на компенсацию на плановый период проводится жилищной комиссией по составленному перечню военнослужащих, нуждающихся в жилье, за исключением лиц, которые будут обеспечены жильем за счет высвобождающихся и приобретающихся жилищных фондов в текущем году.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направляется в срок до 25 апреля текущего года в ответственное структурное подразделение для дальнейшего составления расчетов на плановый период.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