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504b" w14:textId="d3d5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космических объектов и прав на них и формы регистра космических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2012 года № 1090. Утратило силу постановлением Правительства Республики Казахстан от 20 августа 2015 года №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24 апреля 2015 года № 484.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космических объектов и прав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 регистра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№ 1090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космических объектов и прав на них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 космических объектов и прав на них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и определяют порядок осуществления государственной регистрации космических объектов научного, социально-экономического и двойного назначения (далее – космические объекты), принадлежащих физическим или юридическим лицам Республики Казахстан и прав на них, а также космических объектов, принадлежащих иностранным физическим или юридическим лицам, запускаемых в космическое пространство с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Государственной регистрации подлежат космические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принадлежащие физическим или юридическим лицам Республики Казахстан, а также права на данные космические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принадлежащие иностранным физическим или юридическим лицам, запускаемые в космическое пространство с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 государственной регистрацией космических объектов и прав на них,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понимается учет космических объектов, акт признания и подтверждения государством возникновения, изменения или прекращения прав (обременения прав) на космический объект в соответствии с гражданским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государственной регистрацией космических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понимается запись в </w:t>
      </w:r>
      <w:r>
        <w:rPr>
          <w:rFonts w:ascii="Times New Roman"/>
          <w:b w:val="false"/>
          <w:i w:val="false"/>
          <w:color w:val="000000"/>
          <w:sz w:val="28"/>
        </w:rPr>
        <w:t>регистре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объектов без государственной регистрации прав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космических объектов и прав на них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космической деятельности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государственную регистрацию и выдачу дубликата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взимается сбор в порядке и размерах, определяемых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регистрации космических объектов 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 на них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государственной регистрации космического объекта и прав на него в уполномоченный орган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правоустанавливающего документа на космический объект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 лицензии на право осуществления деятельности в сфере использования космического пространства (нотариально засвидетельствованная,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суммы сбора за государственную регистрацию космического объекта и прав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регистрация космических объектов и прав на них,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получении которых должностное лицо уполномоченного органа вносит соответствующую запись в книгу учета входящих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документов, необходимых для государственной регистрации, заявителю дается мотивированный письменный ответ об отказе в государственной регистрации в срок не позднее трех рабочих дней со дня их поступления. При предоставлении документов заявителем нарочно мотивированный письменный ответ об отказе в государственной регистрации выдается заявителю немедленно;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документов, представленных на государственную регистрацию, установление отсутствия противоречий между заявляемыми правами и уже зарегистрированными правами на данный космический объект, а также оснований для отказа в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свидетельства о государственной регистрации космического объекта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документа об отказе в государственной регистрации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государственной регистрации космических объектов и прав на них,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уполномоченным органом производится соответствующая запись в регистре космических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регистрация космических объектов и прав на них, внесение записи в регистр космических объектов, подтверждающих факт уничтожения или утилизации космического объекта, а также выдача дубликата свидетельства о государственной регистрации производится в течение пятнадцати рабочих дней со дня поступления заявления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регистрация обременений прав, налагаемых государственными органами и иными уполномоченными лицами, и в других случаях, когда такие обременения прав устанавливаются не по волеизъявлению самого правообладателя производится немедленно с момента поступления соответствующего документа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права (обременения прав) возникают на основании сделки, удостоверенной в нотариальном порядке, регистрация осуществляется по заявлению любой стороны (участника) сделки с приложением копии документа, содержащего обременение права на космический объект (нотариально засвидетельствованная,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регистрация обременений прав на космические объекты,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получении которых должностное лицо уполномоченного органа вносит соответствующую запись в книгу учета входящих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документов, необходимых для государственной регистрации, заявителю дается мотивированный письменный ответ об отказе в государственной регистрации в срок не позднее трех рабочих дней со дня их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документов, представленных на государственную регистрацию, установление отсутствия оснований для отказа в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записей в регистр космических объектов при отсутствии оснований для отказа в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выписки из регистра космических объектов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подтверждающую регистрацию обременения на космический объект либо мотивированный письменный ответ об отказе в государственной регистрации обременений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регистрация космических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получении которых должностное лицо уполномоченного органа вносит соответствующую запись в книгу учета входящих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документов, необходимых для государственной регистрации, заявителю дается мотивированный письменный ответ об отказе в государственной регистрации в срок не позднее трех рабочих дней со дня их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документов, представленных на государственную регистрацию, установление отсутствия оснований для отказа в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записей в регистр космических объектов при отсутствии оснований для отказа в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о государственной регистрации космического объекта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письменный ответ об отказе в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государственной регистрации космического объекта и прав на него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неполного пакета документов, необходимых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документов, не соответствующих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обременения прав на космический объект, ограничивающих или исключающих распоряжение космическим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решение суда, вступившее в законную силу, ограничивающее или исключающее право распоряжения космическим объектом.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устранении оснований для отказа в государственной регистрации заявление на государственную регистрацию может быть подано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включении космического объекта в регистр космических объектов ему присваивается государственный регистрационный номер, являющийся порядковым номером записи сведений о космическом объекте в регистре космических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утраты свидетельства о государственной регистрации, уполномоченный орган по заявлению лица, в интересах которого осуществлялась государственная регистрация космического объекта, либо уполномоченного им лица выдает ему дубликат свидетельства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дубликата свидетельства о государственной регистрации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правоустанавливающего документа на космический объект (нотариально засвидетельствованная,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лицензии на право осуществления деятельности в сфере использования космического пространства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суммы сбора за государственную регистрацию космического объекта и прав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дубликата свидетельства о государственной регистрации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получении которых должностное лицо уполномоченного органа вносит соответствующую запись в книгу учета входящих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документов, необходимых для получения дубликата свидетельства о государственной регистрации, в книге учета документов, поступающих на регистрацию, запись о приеме документов не производится. Уполномоченным органом, заявителю в срок не позднее трех рабочих дней со дня поступления заявления выдается уведомление с указанием причин отказа в выдаче дубликата свидетельства о государственной регистрации космического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документов, установление отсутствия оснований для отказа в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записи в регистр космических объектов о выдаче дубликата свидетельства о государственной регистрации при отсутствии указанных оснований;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свидетельства о государственной регистрации космического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уничтожения или утилизации космического объекта, уполномоченный орган по заявлению лица, в интересах которого осуществлялась государственная регистрация космического объекта, вносит соответствующую запись в регистр космических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внесения записи в регистр космических объектов, подтверждающих факт уничтожения или </w:t>
      </w:r>
      <w:r>
        <w:rPr>
          <w:rFonts w:ascii="Times New Roman"/>
          <w:b w:val="false"/>
          <w:i w:val="false"/>
          <w:color w:val="000000"/>
          <w:sz w:val="28"/>
        </w:rPr>
        <w:t>утилизации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космического объекта, в уполномоченный орган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факт уничтожения или утилизации космического объекта (нотариально засвидетельствованные, в случае непредставления оригиналов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внесения записи в регистр космических объектов уполномоченный орган выдает заявителю выписку из регистра космических объектов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 прав на них 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Национальное космическое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10"/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регистрации космического объекта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космический объект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(обозначение космического объекта и его общее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принадлежащий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(лицо, в интересах которого осуществляется 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регистрация и место его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Регистре космических объектов и право* ________________________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 на основании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правоустановливающего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проведения запуска (предполагаемого запуска) космического объекта: «___» 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параметры орбиты: апогей, км _____ перигей, км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 наклона, град. ________________ период вращения, сек.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сведения: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(заявитель)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М.П. «___» ___________ 20___ г. </w:t>
      </w:r>
    </w:p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заполняется для космического объекта, принадлежащего физическим и юридическим лицам Республики Казахстан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 прав на них 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ГЕРБ 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Национальное космическое агентство Республики Казахстан</w:t>
      </w:r>
    </w:p>
    <w:bookmarkEnd w:id="15"/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регистрации космического объекта</w:t>
      </w:r>
      <w:r>
        <w:br/>
      </w:r>
      <w:r>
        <w:rPr>
          <w:rFonts w:ascii="Times New Roman"/>
          <w:b/>
          <w:i w:val="false"/>
          <w:color w:val="000000"/>
        </w:rPr>
        <w:t>
№ _____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3613"/>
        <w:gridCol w:w="2673"/>
        <w:gridCol w:w="3213"/>
      </w:tblGrid>
      <w:tr>
        <w:trPr>
          <w:trHeight w:val="144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объекта и его общее назначение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Регистрационный номер космического объекта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Время и место запуска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параметры орбиты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Вид зарегистрированного права: *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     (с указанием наименования правоустанавливающего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Лицо, в интересах которого осуществляется государственная регистрация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Настоящим подтверждается, что космический объект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порядке зарегистрирован в Регистре космических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упономоченного права) (подпись)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 20__ г. </w:t>
      </w:r>
    </w:p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 заполняется для космического объекта, принадлежащего физическим и юридическим лицам Республики Казахстан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 прав на них 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Национальное космическое агентство Республики Казахстан</w:t>
      </w:r>
    </w:p>
    <w:bookmarkEnd w:id="19"/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Выписка из регистра космических объектов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                                        «___» 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дата рождения и ИИН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физического лица; наименование и БИН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юридического лица, фамилия, имя, отчество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подтверждение того, что на следующий космический объект: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893"/>
        <w:gridCol w:w="2833"/>
        <w:gridCol w:w="4333"/>
      </w:tblGrid>
      <w:tr>
        <w:trPr>
          <w:trHeight w:val="81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объекта и его общее назначение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Регистрационный номер космического объекта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Время и место запуска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параметры орбиты</w:t>
            </w:r>
          </w:p>
        </w:tc>
      </w:tr>
      <w:tr>
        <w:trPr>
          <w:trHeight w:val="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зарегистрировано право: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2073"/>
        <w:gridCol w:w="2613"/>
        <w:gridCol w:w="2333"/>
        <w:gridCol w:w="2313"/>
        <w:gridCol w:w="2093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зарегистрировано обременение права: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093"/>
        <w:gridCol w:w="2613"/>
        <w:gridCol w:w="2153"/>
        <w:gridCol w:w="2153"/>
        <w:gridCol w:w="203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 прав на них 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Национальное космическое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23"/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дубликата Свидетельства 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космического объекта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дубликат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космического объекта № _____ от «___» __________ 20___ г. на космический объект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(обозначение космического объекта и его общее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запроса дубликата: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(документы, подтверждающие факты указанные в заявлении)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(заявитель)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 20___ г.</w:t>
      </w:r>
    </w:p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 прав на них 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Национальное космическое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27"/>
    <w:bookmarkStart w:name="z8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внести запись в Регистр космических объектов о том, что космический объект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(обозначение космического объекта и его общее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___________, принадлежащий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(лицо, в интересах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государственная регистрация и место его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уничтожен/утилизирован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следующие документы: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(документы, подтверждающие факты указанные в заявлении)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(заявитель и его адрес)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 20___ г.</w:t>
      </w:r>
    </w:p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№ 1090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0"/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Регистр космических объектов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2381"/>
        <w:gridCol w:w="3226"/>
        <w:gridCol w:w="2443"/>
        <w:gridCol w:w="3433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в интересах которого осуществляется государственная регистрация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запуска (по мировому времени/ по Гринвичу)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места запуска</w:t>
            </w:r>
          </w:p>
        </w:tc>
      </w:tr>
      <w:tr>
        <w:trPr>
          <w:trHeight w:val="3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2014"/>
        <w:gridCol w:w="2264"/>
        <w:gridCol w:w="1889"/>
        <w:gridCol w:w="1680"/>
        <w:gridCol w:w="1886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параметры орбиты 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назначение космического объекта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сведения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11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Апогей, км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Перигей, км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наклона, град.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обращения, сек.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Долгота, в градусах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«Лицо, в интересах которого осуществляется государственная регистрация» указываются сведения о правоустанавливающих документах, послуживших основанием для государственной регистрации прав (обременений) на космический объект, принадлежащий физическим и юридическим лицам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«Дополнительные сведения» указываются сведения о космических объектах, которые будучи выведенными на орбиту вокруг Земли, больше не находятся на этой орбите, а также при необходимости особенности запуска космического объекта.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