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61c0" w14:textId="ed76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сентября 2010 года № 868 "Об утверждении стандарта государственной услуги "Регистрация радиоэлектронных средств и высокочастотных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2012 года № 1088. Утратило силу постановлением Правительства Республики Казахстан от 26 августа 2013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2010 года № 868 «Об утверждении стандарта государственной услуги «Регистрация радиоэлектронных средств и высокочастотных устройств» (САПП Республики Казахстан, 2010 г., № 50, ст. 458)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«Регистрация радиоэлектронных средств и высокочастотных устройств»,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услуга «Регистрация радиоэлектронных средств и высокочастотных устройств» (далее – РЭС и ВЧУ) оказывается инспекциями связи и информатизации Комитета связи и информатизации Министерства транспорта и коммуникаций Республики Казахстан (далее – инспекция). Адреса инспекций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 Потребитель имеет возможность получить государственную услугу в письменной форме или через систему учета разрешительных документов (адрес портала: http://surd.mtc.gov.kz) в разделе «Регистрация радиоэлектронных средств и высокочастотных устройств».»;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Настоящий стандарт и информация по требованию к качеству и доступности оказания государственной услуги размещается на интернет-ресурсе: www.mtc.gov.kz, в разделе «Связь» подраздела «Нормативно-правовые акты» далее «Постановления», а также на информационных стендах, установленных в инспекциях.»;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Бланки заявлений и образец заполнения размещаются на специальном информационном стенде в инспекциях и на интернет-ресурсе: www.mtc.gov.kz.»;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приеме документов через систему учета разрешительных документов (адрес портала: http://surd.mtc.gov.kz) в разделе «Регистрация РЭС/ВЧУ» потребитель получает уведомление в электронном виде.»;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Целевые значения показателей качества и доступности государственной услуги, по которым оценивается работа инспекций, оказывающих государственную услугу, ежегодно утверждается Министерством транспорта и коммуникаций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Апелляция по процессу оказания государственной услуги подается на имя председателя Комитета связи и информатизации Министерства транспорта и коммуникаций Республики Казахстан в письменном виде по почте или нарочно по адресу: 010000, город Астана, Дом министерств, улица Орынбор, дом № 8, телефон приемной председателя Комитета: 8 (7172) 74 03 24, либо в электронном виде - kanc@mtc.gov.kz.»;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Государственная услуга оказывается инспекциями связи и информатизации Комитета связи и информатизации Министерства транспорта и коммуникаций Республики Казахстан. В случае некорректного обслуживания жалоба подается на имя начальника инспекции или его заместителей в письменном виде по почте или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Адрес Комитета связи и информатизации Министерства транспорта и коммуникаций Республики Казахстан: 010000, город Астана, улица Орынбор, дом № 8, интернет-ресурс: www.mtc.gov.kz, тел: 8 (7172) 74-03-64, факс: 8 (7172) 74-10-03.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Комитета связи и информатизации Министерства транспорта и коммуникаций Республики Казахстан: 8 (7172) 74 06 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«Регистрация радиоэлектронных средств и высокочастотных устройств»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2012 года № 1088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устройств»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инспекций связи и информатизации Комитета связи и</w:t>
      </w:r>
      <w:r>
        <w:br/>
      </w:r>
      <w:r>
        <w:rPr>
          <w:rFonts w:ascii="Times New Roman"/>
          <w:b/>
          <w:i w:val="false"/>
          <w:color w:val="000000"/>
        </w:rPr>
        <w:t>
информатизации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42"/>
        <w:gridCol w:w="3039"/>
        <w:gridCol w:w="303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инспекций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 государственных учреждений инспекций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государственных учреждений инспекций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городу Астана и Акмолинской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217-000, 21-69-33, 21-69-36, 21-60-32 аstana@mtc.gov.kz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ул. Сарайшык 9, ЖК «Авиценна», блок «Ж»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77-52-99, 77-52-81,77-52-88 almaty@mtc.gov.kz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г.Алматы, Жумалиева, 108, каб. 410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Актюбинской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520340, 520721 aktybinsk@mtc. gov.kz.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г. Актобе, пр. Абулхаир-хана, 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Атырауской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270042, фб271615 atyray@mtc.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060000, г. Атырау, ул. Пушкина, 201, ком. 221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437010фб 437024 karaganda@mtc.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г. Караганды, ул. Ермекова 73/А, оф 302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323549, 327280 ф, 540338 РКП pavlodar.@mtc.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 ул. Ак. Сатпаева, 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535185 ф, 535074, 503026 kostanay@mtc.gov.kz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 ул. Темирбаева 14, кв. 58-59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(72422) 70953 фб 78853 фб 77548 kyzylorda@mtc.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 г. Кызылорда, ул. Казантаева, д. 8, кв. 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Жамбылской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450960ф 434224 zhambyl@mtc.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 ул. Казыбек би, 138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Мангыстауской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313344, 429911ф mangistau@mtc.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 м-н 9, д. 18, кв. 91-92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Западно-Казахстанской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503877 ф, 244974, 513865 zko@mtc.gov.kz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 ул. Дзержинского 100, 4 этаж, каб 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Южно-Казахстанской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540100, 534952, 211391 РКП uko@mtc.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г. Шымкент, пр. Таукехана 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Северо-Казахстанской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ф, 490080, 50-00-29 sko@mtc.gov.kz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Петропаловск, ул. Жумабаева, 109, 7 этаж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269105, 252784ф vko@mtc.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г. Усть-Каменогорск, ул. Карла Либкнехта,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560499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г. Семипалатинск ул. Дулатова, 145/107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