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8479" w14:textId="3a58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 Правительства Республики Казахстан от 31 июля 2009 года № 1167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2012 года № 1086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31 июля 2009 года № 1167 «Об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«Алтын сапа» и Правил оформления, предоставления и предварительной экспертной оценки материалов и продукции, представляемых на региональный и республиканский конкурсы-выставки «Лучший товар Казахстана» (САПП Республики Казахстан, 2009 г., № 34, ст. 329)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представления и предварительной оценки материалов участников конкурса на соискание премии Президента Республики Казахстан «Алтын сапа»,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Для проведения предварительной оценки материалов и деятельности участников конкурса на местах решением организатора конкурса создаются экспертные группы из числа экспертов, прошедших обучение в области качества, представителей организатора конкурса, представителей общественных объединений,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После проведения экспертными группами на местах предварительной оценки материалов и деятельности участников конкурса комплект документов в 3 экземплярах и экспертное заключение направляются организатору конкурса в срок до 15 сентября.»;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«Лучший товар Казахстана»,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приложения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2012 года № 1086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товар Казахстана»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«Лучшие товары производственного назначения»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Итоговый балл изделия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экспертной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780"/>
        <w:gridCol w:w="725"/>
        <w:gridCol w:w="705"/>
        <w:gridCol w:w="666"/>
        <w:gridCol w:w="686"/>
        <w:gridCol w:w="686"/>
        <w:gridCol w:w="745"/>
        <w:gridCol w:w="647"/>
        <w:gridCol w:w="765"/>
        <w:gridCol w:w="706"/>
        <w:gridCol w:w="649"/>
        <w:gridCol w:w="131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уровень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сравнении с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аналогами (1-10 баллов)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поставляемой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производимой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 за 10 %)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конкурс, в 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аналогичным периодом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прошлого года (1 балл за 10 %)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экспертно-подтвержденных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претензий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 10 баллов)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10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с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республики и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пределами) (0, 10 баллов)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(1 балл за каждые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(наличие сертифицированных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менеджмента)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(1-10 баллов)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(сертификаты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сертификаты,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декларации, выданные по 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 10 баллов)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маркетинговой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компании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(1-10 баллов)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Инновации, применяемые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 изделия (наличие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«ноу-хау», изобретений,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патентов, новизна конструкций)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(1-10 баллов)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Эстетические свойства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дизайн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 (1-10 баллов)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изделия (S (сумма) ср. баллов)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(Ф.И.О.)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экспертной группы (Ф.И.О.)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группы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2012 года № 1086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товар Казахстана»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«Лучшие товары для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Итоговый балл изделия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экспертной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750"/>
        <w:gridCol w:w="665"/>
        <w:gridCol w:w="626"/>
        <w:gridCol w:w="645"/>
        <w:gridCol w:w="665"/>
        <w:gridCol w:w="606"/>
        <w:gridCol w:w="704"/>
        <w:gridCol w:w="606"/>
        <w:gridCol w:w="724"/>
        <w:gridCol w:w="704"/>
        <w:gridCol w:w="727"/>
        <w:gridCol w:w="1391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свойств, в 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 аналогами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(1-10 баллов)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поставляемой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 (1 балл за 10 %)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конкурс, в 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аналогичным периодом 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(1 балл за 10 %)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социальной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(цена в сравнении с аналогами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доступность на 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для различных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потребителей) (1-10 баллов)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экспертно-подтвержденных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претензий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 10 баллов)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закупающих организаций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с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республики и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пределами) (0, 10 баллов)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(1 балл за каждые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качества (наличие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менеджмента) (0-10 баллов)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(сертификаты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сертификаты,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декларации, выданные по 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 10 баллов)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Соблюдение/несоблюдение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«Требования к упаковке,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маркировке, этикетированию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правильному их нанесению»,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21 марта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 (0, 10 баллов)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Эстетические свойства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 (1-10 баллов)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изделия (S (сумма) ср. баллов)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(Ф.И.О.)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экспертной группы (Ф.И.О.)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группы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2012 года № 1086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товар Казахстана»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«Лучшие продовольственные товары»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Итоговый балл изделия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экспертной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810"/>
        <w:gridCol w:w="626"/>
        <w:gridCol w:w="665"/>
        <w:gridCol w:w="724"/>
        <w:gridCol w:w="685"/>
        <w:gridCol w:w="646"/>
        <w:gridCol w:w="665"/>
        <w:gridCol w:w="646"/>
        <w:gridCol w:w="705"/>
        <w:gridCol w:w="685"/>
        <w:gridCol w:w="707"/>
        <w:gridCol w:w="1548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уровень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сравнении с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аналогами (1-10 баллов)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поставляемой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от объема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 за 10 %)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конкурс, в 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аналогичным периодом 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(1 балл за 10 %)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экспертно-подтвержденных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претензий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 10 баллов)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закупающих организаций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с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республики и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пределами) (0, 10 баллов)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балл за каждые 10 %)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качества (наличие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менеджмента) (0-10 баллов)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(сертификаты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сертификаты,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декларации, выданные по 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 10 баллов)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маркетинговой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компании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(1-10 баллов)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Инновации, применяемые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 изделия (наличие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«ноу-хау», изобретений,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патентов, новизна конструкций)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(1-10 баллов)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Соблюдение/несоблюдение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«Требования к упаковке,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маркировке, этикетированию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правильному их нанесению»,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21 марта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 (0, 10 баллов)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Эстетические свойства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дизайн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(1-10 баллов)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изделия (S (сумма) ср. баллов)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(Ф.И.О.)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экспертной группы (Ф.И.О.)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группы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