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e126" w14:textId="7c0e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
Республики Казахстан от 24 марта 2011 года № 269 "О некоторых вопросах распределения объемов тарифных квот на ввоз отдельных видов мяса"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2012 года № 1084. Утратило силу постановлением Правительства Республики Казахстан от 10 апреля 2015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2011 года № 269 «О некоторых вопросах распределения объемов тарифных квот на ввоз отдельных видов мяса» (САПП Республики Казахстан, 2011 г., № 27, ст. 320)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объемов тарифных квот между участниками внешнеэкономической деятельности на ввоз в Республику Казахстан некоторых видов мяса, в отношении которых введены тарифные квоты,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«квота.» заменить словом «квота;»;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объем ввоза – количество ввезенных на территорию Республики Казахстан товаров, помещаемых под таможенную процедуру выпуска для внутреннего потребления, в натуральном выражении, за исключением товаров, происходящих и ввозимых из государств участников СНГ.».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