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23ee5" w14:textId="3b23e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Национальном конкурсе «Мерейлі отбасы"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августа 2012 года № 1076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 Национальном конкурсе «Мерейлі отбасы».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Национальном конкурсе «Мерейлі отбасы»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возрождения нравственных ценностей и культивирования позитивного образа семьи и брака, повышения статуса семьи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ежегодное проведение Национального конкурса «Мерейлі отбасы».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Образовать Комиссию по присуждению звания лауреата Национального конкурса «Мерейлі отбасы».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Правила Национального конкурса «Мерейлі отбасы»;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Положение о Комиссии по присуждению звания лауреата Национального конкурса «Мерейлі отбасы»;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должностной состав Комиссии по присуждению звания лауреата Национального конкурса «Мерейлі отбасы».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Правительству Республики Казахстан принять иные меры по реализации настоящего Указа.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Указа возложить на Администрацию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Указ вводится в действие со дня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 » августа 2012 года №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
проведения Национального конкурса «Мерейлі отбасы» 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Национальный конкурс «Мерейлі отбасы» (далее – Конкурс) направлен на возрождение нравственных ценностей и культивирование позитивного образа семьи и брака, повышение статуса семьи.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Цели проведения Конкурса: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повышение ответственности родителей в воспитании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демонстрация и широкая пропаганда семей, заботы совершеннолетних детей о нетрудоспособных родителях.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Конкурсе принимают участие семьи (далее – Претенденты). Конкурс проводится в открытой форме на всей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 основании всеобщего интерактивного голосования будет определена семья – победитель Конкурса.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 участию в Конкурсе допускаются семьи: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дети, которых прославили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являющиеся образцом соблюдения семейных традиций и обычаев или своеобразного, оригинального уклада жизни;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воспитавшие приемных детей.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Конкурсе не могут участвовать семьи, один из членов которых входит в состав организаций, деятельность которых запрещена на территории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организации Конкурса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Организаторами конкурса являются Министерство культуры и информации Республики Казахстан, Министерство труда и социальной защиты населения Республики Казахстан при поддержке Национальной комиссии по делам женщин и семейно-демографической политике при Президенте Республики Казахстан (далее – Национальная комиссия), а также комиссий по делам женщин и семейно-демографической политике при акимах областей, городов Астаны,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Объявление о проведении Конкурса размещается в республиканских и региональных средствах массовой информации согласно Плану мероприятий по проведению Национального конкурса «Мерейлі отбасы» на 2012 год, утвержденному распоряжением Премьер-Министра Республики Казахстан (далее – План), начиная с 2013 года – ежегодно с 10 января.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Начиная с 2013 года Конкурс проводится в 2 этапа. 1 этап – квартальные конкурсы. По 4 семьи набравшие наибольшее количество голосов в I-III кварталах выходят на 2 этап. 2 этап проводится в октябре-ноябре среди семей-победивших на 1 этапе.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Предложение для участия в Конкурсе подается в районную (городскую) комиссию по делам женщин и семейно-демографической политике при акиме района (города) (далее – Районная (городская) комиссия) в 2012 году согласно Плану, начиная с 2013 года – ежегодно до 1 декабря предыдущего года, 1 марта и 1 июня текущего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Претендентами представляются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копии документов, удостоверяющих личность родителей (опекунов, попечителей), копии свидетельств о рождении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выписки из решения местного уполномоченного органа об установлении над несовершеннолетним ребенком опеки (попечительства) - для приемных (опекунских) семей;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свидетельства о заключении брака;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копия свидетельства о смерти в случае смерти одного из родителей - для неполных семей;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копии документов, свидетельствующих о наличии поощрений за воспитание детей, поощрений за определенные успехи;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справка с места жительства о составе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справка и характеристика с места работы (учебы) детей, родителей (опекунов, попечителей);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заполненная анкета (по форме, согласно приложению к настоящим Правилам);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рекомендации коллег, соседей, авторитетных в регионе людей, друзей.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представляемых документов заверяются председателем Районной (городской) комиссии на основании предъявленных Претендентами оригиналов.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Претенденты, представившие документы позже указанного срока или не в полном объеме, не допускаются к участию в Конкурсе.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Представленные в Районную (городскую) комиссию документы не возвращаются.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Организаторы обеспечивают: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равные условия для всех Претендентов;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конфиденциальность информации, представляющей личную тайну;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неразглашение сведений о результатах конкурса ранее даты их официального объявления.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Районная (городская) комиссия после всесторонней проверки полученной информации, направляет в 2012 году согласно Плану, согласованные с акимами районов (городов), конкурсные материалы в комиссии по делам женщин и семейно-демографической политике при акимах областей, городов Астаны, Алматы (далее – Региональные комиссии), а начиная с 2013 года – ежегодно соответственно до 10 декабря предыдущего года, 10 марта и 10 июня текущего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Региональные комиссии производят отбор 2 лучших семей, при необходимости осуществляют дополнительную проверку представленных материалов, согласованных с акимами областей, городов Астаны, Алматы, и направляют в Комиссию по присуждению звания лауреата Национального конкурса «Мерейлі отбасы» (далее – Комиссия) в 2012 году согласно Плану, начиная с 2013 года – соответственно до 15 декабря предыдущего года, 15 марта и 15 июня текущего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Комиссия после коллегиального рассмотрения предложений Региональных комиссий, направляет материалы на телеканал «Ел арна» для подготовки тележурналов.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отборе победителей активное участие принимает все население страны путем интерактивного голосования на сайтах: www.ncgp.kz, www.elarna.kz, www.khabar.kz, а также телефонного голосования во время трансляции Конкурса.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Комиссия по итогам интерактивного и телефонного голосования определяет победителя Конкурса.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Семье, за которую проголосовало наибольшее количество зрителей, присваивается звание «Мерейлі отбасы», выдается диплом, отличительный знак (статуэтка).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Церемония награждения лауреата Конкурса проводится ежегодно в торжественной обстановке.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Информация об участниках тележурналов будет размещаться в региональных и республиканских средствах массовой информации, а также на сайтах организаторов Конкурса.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Не допускается повторное выдвижение на присвоение звания лауреата Конкурса.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конкурса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«Мерейлі отбасы»   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</w:t>
      </w:r>
      <w:r>
        <w:br/>
      </w:r>
      <w:r>
        <w:rPr>
          <w:rFonts w:ascii="Times New Roman"/>
          <w:b/>
          <w:i w:val="false"/>
          <w:color w:val="000000"/>
        </w:rPr>
        <w:t>
для участия в Национальном конкурсе «Мерейлі отбасы»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главы семьи (отца или матери):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Ф.И.О.___________________________________________________________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Возраст __________________ Пол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Образование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Занятость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Местожительства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Чем прославилась семья (или члены семьи)_________________________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Наличие и вид наград, вознаграждений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Данные каждого из членов семьи: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Ф.И.О.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Возраст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Образование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Занятость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 Местожительства (адрес и тел.)__________________________________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 Вид семьи (2-х, 3-х, 4-х, и т.д.) поколенная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15. Особенности воспитания детей в семье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16. Какие черты родителей легли в основу воспитания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17. Какие семейные традиции сохранены в семье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18. На каких принципах строятся семейные отношения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19. Влияние наставников, педагогов, воспитателей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20. Интересные истории из семейной жизни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21. Семейная фотография (вместе с электронной версией).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 » августа 2012 года № 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
о Комиссии по присуждению звания лауреата </w:t>
      </w:r>
      <w:r>
        <w:br/>
      </w:r>
      <w:r>
        <w:rPr>
          <w:rFonts w:ascii="Times New Roman"/>
          <w:b/>
          <w:i w:val="false"/>
          <w:color w:val="000000"/>
        </w:rPr>
        <w:t>
Национального конкурса «Мерейлі отбасы» 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Комиссия по присуждению звания лауреата Национального конкурса «Мерейлі отбасы» (далее – Комиссия) формируется из числа руководителей центральных государственных органов и членов Национальной комиссии по делам женщин и семейно-демографической политике при Президенте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Должностной состав Комиссии утверждается Президентом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Комиссия в своей деятельности руководствуется Конституцией, законами Республики Казахстан, актами Президента Республики Казахстан и иными нормативными правовыми актами Республики Казахстан, а также настоящим положением.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права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Задачами Комиссии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рассмотрение материалов претендентов на звание лауреата Национального конкурса «Мерейлі отбасы» (далее – Претенденты);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определение победителя Национального конкурса «Мерейлі отбасы» (далее – Конкурс) по итогам всеобщего интерактивного голосования и телефонного голосования во время трансляции в эфире (далее – Лауреат конкурса).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Комиссия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взаимодействовать с государственными органами и иными организациями, а также общественными объединениями;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от организаторов Конкурса дополнительные материалы, необходимые для реализации задач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иные права, необходимые для осуществления возложенных на Комиссию задач.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В состав Комиссии входят: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председатель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заместитель председателя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секретарь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члены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Председатель Комиссии руководит ее деятельностью, председательствует на заседаниях, планирует ее работу, осуществляет общий контроль за реализацией ее решений. Во время отсутствия председателя Комиссии его функции выполняет заместитель.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Диплом и отличительный знак (статуэтка), предусмотренные Конкурсом, утверждаются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Секретарь Комиссии представляет на рассмотрение членам Комиссии документы и материалы, подготовленные рабочим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Рабочим органом Комиссии является Министерство культуры и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На рабочий орган Комиссии возлагаются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информирование о сроках и условиях проведения Конкурсов через средства массовой информации и официальные веб-сайты организаторов Конкурса;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прием и предварительное рассмотрение материалов, поступивших от претендентов для участия в Конкурсе;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подготовка и организация заседаний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организация церемонии награждения Лауреата конкурса;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содействие распространению опыта Лауреата конкурса.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Заседания Комиссии проводятся по мере необходимости, но не реже одного раза в полугодие. Заседание Комиссии считается правомочным при участии не менее двух третей от общего числа ее 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Решение Комиссии о присуждении звания Лауреата конкурса оформляется протоколом заседания и подписывается всеми присутствующими членами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публикуется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Информация, содержащаяся в конкурсных материалах и полученная в ходе оценки, является конфиденциальной и не может быть использована в иных целях, кроме оценки претендента, без его письменного согласия.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Решение о прекращении деятельности Комиссии принимается Президентом Республики Казахстан.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 » августа 2012 года № 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Должностной состав</w:t>
      </w:r>
      <w:r>
        <w:br/>
      </w:r>
      <w:r>
        <w:rPr>
          <w:rFonts w:ascii="Times New Roman"/>
          <w:b/>
          <w:i w:val="false"/>
          <w:color w:val="000000"/>
        </w:rPr>
        <w:t xml:space="preserve">
Комиссии по присуждению звания лауреата </w:t>
      </w:r>
      <w:r>
        <w:br/>
      </w:r>
      <w:r>
        <w:rPr>
          <w:rFonts w:ascii="Times New Roman"/>
          <w:b/>
          <w:i w:val="false"/>
          <w:color w:val="000000"/>
        </w:rPr>
        <w:t>
Национального конкурса «Мерейлі отбасы»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3"/>
        <w:gridCol w:w="573"/>
        <w:gridCol w:w="5133"/>
      </w:tblGrid>
      <w:tr>
        <w:trPr>
          <w:trHeight w:val="30" w:hRule="atLeast"/>
        </w:trPr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Национальной комиссии по делам женщин и семейно-демографической политике при Президенте Республики Казахстан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</w:p>
        </w:tc>
      </w:tr>
      <w:tr>
        <w:trPr>
          <w:trHeight w:val="30" w:hRule="atLeast"/>
        </w:trPr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 информации Республики Казахстан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</w:t>
            </w:r>
          </w:p>
        </w:tc>
      </w:tr>
      <w:tr>
        <w:trPr>
          <w:trHeight w:val="30" w:hRule="atLeast"/>
        </w:trPr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Секретарь Национальной комиссии по делам женщин и семейно-демографической политике при Президенте Республики Казахстан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Комиссии</w:t>
            </w:r>
          </w:p>
        </w:tc>
      </w:tr>
      <w:tr>
        <w:trPr>
          <w:trHeight w:val="30" w:hRule="atLeast"/>
        </w:trPr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Комиссии: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транспорта и коммуникаций Республики Казахстан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членов Национальной комиссии по делам женщин и семейно-демографической политике при Президенте Республики Казахстан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