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5da2" w14:textId="6c95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принятия телевизионного оборудования из частной собственности в республиканскую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2012 года № 1071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некоммерческого акционерного общества "Телерадиокомплекс Президента Республики Казахстан" о передаче в республиканскую собственность телевизионного оборудования балансовой стоимостью 235 825 504,72 (двести тридцать пять миллионов восемьсот двадцать пять тысяч пятьсот четыре) тенге 72 тиын по договору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необходимые мероприятия, вытекающие из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