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d1ab" w14:textId="ba9d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2012 года № 1063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2004 года № 1344 «Об утверждении перечня водохозяйственных сооружений, находящихся в республиканской собственности»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(САПП Республики Казахстан, 2004 г., № 49, ст. 638)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водохозяйственных сооружений, находящихся в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подпунктами 151), 152), 153), 154), 155)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«151) Кызылординский Левобережный магистральный канал с сооружениями;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152) Оросительно обводнительный канал Ботабай с сооружениями;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153) Канал Жанадария обводнительный тракт с сооружениями;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154) Канал Куандария обводнительный тракт с сооружениями;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155) Машинный водоподъем из Шардаринского водохранилища.».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