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d3334" w14:textId="99d33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18 июля 2011 года № 815 "Об утверждении Правил организации и финансирования обучения, содействия в трудоустройстве лиц, участвующих в активных мерах содействия занятости, и предоставления им мер государственной поддержки"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августа 2012 года № 1062. Утратило силу постановлением Правительства Республики Казахстан от 27 июля 2015 года № 592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27.07.2015 </w:t>
      </w:r>
      <w:r>
        <w:rPr>
          <w:rFonts w:ascii="Times New Roman"/>
          <w:b w:val="false"/>
          <w:i w:val="false"/>
          <w:color w:val="ff0000"/>
          <w:sz w:val="28"/>
        </w:rPr>
        <w:t>№ 592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июля 2011 года № 815 «Об утверждении Правил организации и финансирования обучения, содействия в трудоустройстве лиц, участвующих в активных мерах содействия занятости, и предоставления им мер государственной поддержки» (САПП Республики Казахстан, 2011 г., № 47, ст. 639)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обучения, содействия в трудоустройстве лиц, участвующих в активных мерах содействия занятости, и предоставления им мер государственной поддержки,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«Не допускается направление на профессиональное обучение лиц из числа выпускников 9-х классов текущего календарного года».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/>
          <w:color w:val="000000"/>
          <w:sz w:val="28"/>
        </w:rPr>
        <w:t xml:space="preserve">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