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b83" w14:textId="198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25 января 1995 года № 90 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2012 года № 1058.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января 1995 года № 90 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№ 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1995 года № 90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научно-технического совета по координации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осуществлением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научно-технического центра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"/>
        <w:gridCol w:w="1376"/>
        <w:gridCol w:w="9713"/>
      </w:tblGrid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Мухтарбекович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науки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Мифтахович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Умирьяев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Зинаддинович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Токтарбековна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планирования и мониторинга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Аскарович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новых технологий и энергосбережения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Турганбекович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Каримович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многостороннего сотрудничества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Койшибаевич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Султанович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научно-технологический холдинг "Парасат" (по согласованию)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Касенович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"Национальный центр биотехнологии" (по согласованию)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Ибраимович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акционерного общества "Центр военно-стратегических исследований"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